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10ca" w14:textId="3ce10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2008 год (Министерство сельского хозяйства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12 декабря 2007 года N 1224 (выписка)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 xml:space="preserve">Бюджетным Кодексом </w:t>
      </w:r>
      <w:r>
        <w:rPr>
          <w:rFonts w:ascii="Times New Roman"/>
          <w:b w:val="false"/>
          <w:i w:val="false"/>
          <w:color w:val="000000"/>
          <w:sz w:val="28"/>
        </w:rPr>
        <w:t xml:space="preserve">Республики Казахстан от 24 апреля 2004 года Правительство Республики Казахстан </w:t>
      </w:r>
      <w:r>
        <w:rPr>
          <w:rFonts w:ascii="Times New Roman"/>
          <w:b/>
          <w:i w:val="false"/>
          <w:color w:val="000000"/>
          <w:sz w:val="28"/>
        </w:rPr>
        <w:t xml:space="preserve">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паспорта республиканских бюджетных программ на 2008 год: </w:t>
      </w:r>
      <w:r>
        <w:br/>
      </w:r>
      <w:r>
        <w:rPr>
          <w:rFonts w:ascii="Times New Roman"/>
          <w:b w:val="false"/>
          <w:i w:val="false"/>
          <w:color w:val="000000"/>
          <w:sz w:val="28"/>
        </w:rPr>
        <w:t xml:space="preserve">
      Министерства сельского хозяйства Республики Казахстан согласно </w:t>
      </w:r>
      <w:r>
        <w:rPr>
          <w:rFonts w:ascii="Times New Roman"/>
          <w:b w:val="false"/>
          <w:i w:val="false"/>
          <w:color w:val="000000"/>
          <w:sz w:val="28"/>
        </w:rPr>
        <w:t xml:space="preserve">приложениям 101 </w:t>
      </w:r>
      <w:r>
        <w:rPr>
          <w:rFonts w:ascii="Times New Roman"/>
          <w:b w:val="false"/>
          <w:i w:val="false"/>
          <w:color w:val="000000"/>
          <w:sz w:val="28"/>
        </w:rPr>
        <w:t xml:space="preserve">, </w:t>
      </w:r>
      <w:r>
        <w:rPr>
          <w:rFonts w:ascii="Times New Roman"/>
          <w:b w:val="false"/>
          <w:i w:val="false"/>
          <w:color w:val="000000"/>
          <w:sz w:val="28"/>
        </w:rPr>
        <w:t xml:space="preserve">102 </w:t>
      </w:r>
      <w:r>
        <w:rPr>
          <w:rFonts w:ascii="Times New Roman"/>
          <w:b w:val="false"/>
          <w:i w:val="false"/>
          <w:color w:val="000000"/>
          <w:sz w:val="28"/>
        </w:rPr>
        <w:t xml:space="preserve">, </w:t>
      </w:r>
      <w:r>
        <w:rPr>
          <w:rFonts w:ascii="Times New Roman"/>
          <w:b w:val="false"/>
          <w:i w:val="false"/>
          <w:color w:val="000000"/>
          <w:sz w:val="28"/>
        </w:rPr>
        <w:t xml:space="preserve">103 </w:t>
      </w:r>
      <w:r>
        <w:rPr>
          <w:rFonts w:ascii="Times New Roman"/>
          <w:b w:val="false"/>
          <w:i w:val="false"/>
          <w:color w:val="000000"/>
          <w:sz w:val="28"/>
        </w:rPr>
        <w:t xml:space="preserve">, </w:t>
      </w:r>
      <w:r>
        <w:rPr>
          <w:rFonts w:ascii="Times New Roman"/>
          <w:b w:val="false"/>
          <w:i w:val="false"/>
          <w:color w:val="000000"/>
          <w:sz w:val="28"/>
        </w:rPr>
        <w:t xml:space="preserve">104 </w:t>
      </w:r>
      <w:r>
        <w:rPr>
          <w:rFonts w:ascii="Times New Roman"/>
          <w:b w:val="false"/>
          <w:i w:val="false"/>
          <w:color w:val="000000"/>
          <w:sz w:val="28"/>
        </w:rPr>
        <w:t xml:space="preserve">, </w:t>
      </w:r>
      <w:r>
        <w:rPr>
          <w:rFonts w:ascii="Times New Roman"/>
          <w:b w:val="false"/>
          <w:i w:val="false"/>
          <w:color w:val="000000"/>
          <w:sz w:val="28"/>
        </w:rPr>
        <w:t xml:space="preserve">105 </w:t>
      </w:r>
      <w:r>
        <w:rPr>
          <w:rFonts w:ascii="Times New Roman"/>
          <w:b w:val="false"/>
          <w:i w:val="false"/>
          <w:color w:val="000000"/>
          <w:sz w:val="28"/>
        </w:rPr>
        <w:t xml:space="preserve">, </w:t>
      </w:r>
      <w:r>
        <w:rPr>
          <w:rFonts w:ascii="Times New Roman"/>
          <w:b w:val="false"/>
          <w:i w:val="false"/>
          <w:color w:val="000000"/>
          <w:sz w:val="28"/>
        </w:rPr>
        <w:t xml:space="preserve">106 </w:t>
      </w:r>
      <w:r>
        <w:rPr>
          <w:rFonts w:ascii="Times New Roman"/>
          <w:b w:val="false"/>
          <w:i w:val="false"/>
          <w:color w:val="000000"/>
          <w:sz w:val="28"/>
        </w:rPr>
        <w:t xml:space="preserve">, </w:t>
      </w:r>
      <w:r>
        <w:rPr>
          <w:rFonts w:ascii="Times New Roman"/>
          <w:b w:val="false"/>
          <w:i w:val="false"/>
          <w:color w:val="000000"/>
          <w:sz w:val="28"/>
        </w:rPr>
        <w:t xml:space="preserve">107 </w:t>
      </w:r>
      <w:r>
        <w:rPr>
          <w:rFonts w:ascii="Times New Roman"/>
          <w:b w:val="false"/>
          <w:i w:val="false"/>
          <w:color w:val="000000"/>
          <w:sz w:val="28"/>
        </w:rPr>
        <w:t xml:space="preserve">, </w:t>
      </w:r>
      <w:r>
        <w:rPr>
          <w:rFonts w:ascii="Times New Roman"/>
          <w:b w:val="false"/>
          <w:i w:val="false"/>
          <w:color w:val="000000"/>
          <w:sz w:val="28"/>
        </w:rPr>
        <w:t xml:space="preserve">108 </w:t>
      </w:r>
      <w:r>
        <w:rPr>
          <w:rFonts w:ascii="Times New Roman"/>
          <w:b w:val="false"/>
          <w:i w:val="false"/>
          <w:color w:val="000000"/>
          <w:sz w:val="28"/>
        </w:rPr>
        <w:t xml:space="preserve">, </w:t>
      </w:r>
      <w:r>
        <w:rPr>
          <w:rFonts w:ascii="Times New Roman"/>
          <w:b w:val="false"/>
          <w:i w:val="false"/>
          <w:color w:val="000000"/>
          <w:sz w:val="28"/>
        </w:rPr>
        <w:t xml:space="preserve">109 </w:t>
      </w:r>
      <w:r>
        <w:rPr>
          <w:rFonts w:ascii="Times New Roman"/>
          <w:b w:val="false"/>
          <w:i w:val="false"/>
          <w:color w:val="000000"/>
          <w:sz w:val="28"/>
        </w:rPr>
        <w:t xml:space="preserve">, </w:t>
      </w:r>
      <w:r>
        <w:rPr>
          <w:rFonts w:ascii="Times New Roman"/>
          <w:b w:val="false"/>
          <w:i w:val="false"/>
          <w:color w:val="000000"/>
          <w:sz w:val="28"/>
        </w:rPr>
        <w:t xml:space="preserve">110 </w:t>
      </w:r>
      <w:r>
        <w:rPr>
          <w:rFonts w:ascii="Times New Roman"/>
          <w:b w:val="false"/>
          <w:i w:val="false"/>
          <w:color w:val="000000"/>
          <w:sz w:val="28"/>
        </w:rPr>
        <w:t xml:space="preserve">, </w:t>
      </w:r>
      <w:r>
        <w:rPr>
          <w:rFonts w:ascii="Times New Roman"/>
          <w:b w:val="false"/>
          <w:i w:val="false"/>
          <w:color w:val="000000"/>
          <w:sz w:val="28"/>
        </w:rPr>
        <w:t xml:space="preserve">111 </w:t>
      </w:r>
      <w:r>
        <w:rPr>
          <w:rFonts w:ascii="Times New Roman"/>
          <w:b w:val="false"/>
          <w:i w:val="false"/>
          <w:color w:val="000000"/>
          <w:sz w:val="28"/>
        </w:rPr>
        <w:t xml:space="preserve">, </w:t>
      </w:r>
      <w:r>
        <w:rPr>
          <w:rFonts w:ascii="Times New Roman"/>
          <w:b w:val="false"/>
          <w:i w:val="false"/>
          <w:color w:val="000000"/>
          <w:sz w:val="28"/>
        </w:rPr>
        <w:t xml:space="preserve">112 </w:t>
      </w:r>
      <w:r>
        <w:rPr>
          <w:rFonts w:ascii="Times New Roman"/>
          <w:b w:val="false"/>
          <w:i w:val="false"/>
          <w:color w:val="000000"/>
          <w:sz w:val="28"/>
        </w:rPr>
        <w:t xml:space="preserve">, </w:t>
      </w:r>
      <w:r>
        <w:rPr>
          <w:rFonts w:ascii="Times New Roman"/>
          <w:b w:val="false"/>
          <w:i w:val="false"/>
          <w:color w:val="000000"/>
          <w:sz w:val="28"/>
        </w:rPr>
        <w:t xml:space="preserve">113 </w:t>
      </w:r>
      <w:r>
        <w:rPr>
          <w:rFonts w:ascii="Times New Roman"/>
          <w:b w:val="false"/>
          <w:i w:val="false"/>
          <w:color w:val="000000"/>
          <w:sz w:val="28"/>
        </w:rPr>
        <w:t xml:space="preserve">, </w:t>
      </w:r>
      <w:r>
        <w:rPr>
          <w:rFonts w:ascii="Times New Roman"/>
          <w:b w:val="false"/>
          <w:i w:val="false"/>
          <w:color w:val="000000"/>
          <w:sz w:val="28"/>
        </w:rPr>
        <w:t xml:space="preserve">114 </w:t>
      </w:r>
      <w:r>
        <w:rPr>
          <w:rFonts w:ascii="Times New Roman"/>
          <w:b w:val="false"/>
          <w:i w:val="false"/>
          <w:color w:val="000000"/>
          <w:sz w:val="28"/>
        </w:rPr>
        <w:t xml:space="preserve">, </w:t>
      </w:r>
      <w:r>
        <w:rPr>
          <w:rFonts w:ascii="Times New Roman"/>
          <w:b w:val="false"/>
          <w:i w:val="false"/>
          <w:color w:val="000000"/>
          <w:sz w:val="28"/>
        </w:rPr>
        <w:t xml:space="preserve">115 </w:t>
      </w:r>
      <w:r>
        <w:rPr>
          <w:rFonts w:ascii="Times New Roman"/>
          <w:b w:val="false"/>
          <w:i w:val="false"/>
          <w:color w:val="000000"/>
          <w:sz w:val="28"/>
        </w:rPr>
        <w:t xml:space="preserve">, </w:t>
      </w:r>
      <w:r>
        <w:rPr>
          <w:rFonts w:ascii="Times New Roman"/>
          <w:b w:val="false"/>
          <w:i w:val="false"/>
          <w:color w:val="000000"/>
          <w:sz w:val="28"/>
        </w:rPr>
        <w:t xml:space="preserve">116 </w:t>
      </w:r>
      <w:r>
        <w:rPr>
          <w:rFonts w:ascii="Times New Roman"/>
          <w:b w:val="false"/>
          <w:i w:val="false"/>
          <w:color w:val="000000"/>
          <w:sz w:val="28"/>
        </w:rPr>
        <w:t xml:space="preserve">, </w:t>
      </w:r>
      <w:r>
        <w:rPr>
          <w:rFonts w:ascii="Times New Roman"/>
          <w:b w:val="false"/>
          <w:i w:val="false"/>
          <w:color w:val="000000"/>
          <w:sz w:val="28"/>
        </w:rPr>
        <w:t xml:space="preserve">117 </w:t>
      </w:r>
      <w:r>
        <w:rPr>
          <w:rFonts w:ascii="Times New Roman"/>
          <w:b w:val="false"/>
          <w:i w:val="false"/>
          <w:color w:val="000000"/>
          <w:sz w:val="28"/>
        </w:rPr>
        <w:t xml:space="preserve">, </w:t>
      </w:r>
      <w:r>
        <w:rPr>
          <w:rFonts w:ascii="Times New Roman"/>
          <w:b w:val="false"/>
          <w:i w:val="false"/>
          <w:color w:val="000000"/>
          <w:sz w:val="28"/>
        </w:rPr>
        <w:t xml:space="preserve">118 </w:t>
      </w:r>
      <w:r>
        <w:rPr>
          <w:rFonts w:ascii="Times New Roman"/>
          <w:b w:val="false"/>
          <w:i w:val="false"/>
          <w:color w:val="000000"/>
          <w:sz w:val="28"/>
        </w:rPr>
        <w:t xml:space="preserve">, </w:t>
      </w:r>
      <w:r>
        <w:rPr>
          <w:rFonts w:ascii="Times New Roman"/>
          <w:b w:val="false"/>
          <w:i w:val="false"/>
          <w:color w:val="000000"/>
          <w:sz w:val="28"/>
        </w:rPr>
        <w:t xml:space="preserve">119 </w:t>
      </w:r>
      <w:r>
        <w:rPr>
          <w:rFonts w:ascii="Times New Roman"/>
          <w:b w:val="false"/>
          <w:i w:val="false"/>
          <w:color w:val="000000"/>
          <w:sz w:val="28"/>
        </w:rPr>
        <w:t xml:space="preserve">, </w:t>
      </w:r>
      <w:r>
        <w:rPr>
          <w:rFonts w:ascii="Times New Roman"/>
          <w:b w:val="false"/>
          <w:i w:val="false"/>
          <w:color w:val="000000"/>
          <w:sz w:val="28"/>
        </w:rPr>
        <w:t xml:space="preserve">120 </w:t>
      </w:r>
      <w:r>
        <w:rPr>
          <w:rFonts w:ascii="Times New Roman"/>
          <w:b w:val="false"/>
          <w:i w:val="false"/>
          <w:color w:val="000000"/>
          <w:sz w:val="28"/>
        </w:rPr>
        <w:t xml:space="preserve">, </w:t>
      </w:r>
      <w:r>
        <w:rPr>
          <w:rFonts w:ascii="Times New Roman"/>
          <w:b w:val="false"/>
          <w:i w:val="false"/>
          <w:color w:val="000000"/>
          <w:sz w:val="28"/>
        </w:rPr>
        <w:t xml:space="preserve">121 </w:t>
      </w:r>
      <w:r>
        <w:rPr>
          <w:rFonts w:ascii="Times New Roman"/>
          <w:b w:val="false"/>
          <w:i w:val="false"/>
          <w:color w:val="000000"/>
          <w:sz w:val="28"/>
        </w:rPr>
        <w:t xml:space="preserve">, </w:t>
      </w:r>
      <w:r>
        <w:rPr>
          <w:rFonts w:ascii="Times New Roman"/>
          <w:b w:val="false"/>
          <w:i w:val="false"/>
          <w:color w:val="000000"/>
          <w:sz w:val="28"/>
        </w:rPr>
        <w:t xml:space="preserve">122 </w:t>
      </w:r>
      <w:r>
        <w:rPr>
          <w:rFonts w:ascii="Times New Roman"/>
          <w:b w:val="false"/>
          <w:i w:val="false"/>
          <w:color w:val="000000"/>
          <w:sz w:val="28"/>
        </w:rPr>
        <w:t xml:space="preserve">, </w:t>
      </w:r>
      <w:r>
        <w:rPr>
          <w:rFonts w:ascii="Times New Roman"/>
          <w:b w:val="false"/>
          <w:i w:val="false"/>
          <w:color w:val="000000"/>
          <w:sz w:val="28"/>
        </w:rPr>
        <w:t xml:space="preserve">123 </w:t>
      </w:r>
      <w:r>
        <w:rPr>
          <w:rFonts w:ascii="Times New Roman"/>
          <w:b w:val="false"/>
          <w:i w:val="false"/>
          <w:color w:val="000000"/>
          <w:sz w:val="28"/>
        </w:rPr>
        <w:t xml:space="preserve">, </w:t>
      </w:r>
      <w:r>
        <w:rPr>
          <w:rFonts w:ascii="Times New Roman"/>
          <w:b w:val="false"/>
          <w:i w:val="false"/>
          <w:color w:val="000000"/>
          <w:sz w:val="28"/>
        </w:rPr>
        <w:t xml:space="preserve">124 </w:t>
      </w:r>
      <w:r>
        <w:rPr>
          <w:rFonts w:ascii="Times New Roman"/>
          <w:b w:val="false"/>
          <w:i w:val="false"/>
          <w:color w:val="000000"/>
          <w:sz w:val="28"/>
        </w:rPr>
        <w:t xml:space="preserve">, </w:t>
      </w:r>
      <w:r>
        <w:rPr>
          <w:rFonts w:ascii="Times New Roman"/>
          <w:b w:val="false"/>
          <w:i w:val="false"/>
          <w:color w:val="000000"/>
          <w:sz w:val="28"/>
        </w:rPr>
        <w:t xml:space="preserve">125 </w:t>
      </w:r>
      <w:r>
        <w:rPr>
          <w:rFonts w:ascii="Times New Roman"/>
          <w:b w:val="false"/>
          <w:i w:val="false"/>
          <w:color w:val="000000"/>
          <w:sz w:val="28"/>
        </w:rPr>
        <w:t xml:space="preserve">, </w:t>
      </w:r>
      <w:r>
        <w:rPr>
          <w:rFonts w:ascii="Times New Roman"/>
          <w:b w:val="false"/>
          <w:i w:val="false"/>
          <w:color w:val="000000"/>
          <w:sz w:val="28"/>
        </w:rPr>
        <w:t xml:space="preserve">126 </w:t>
      </w:r>
      <w:r>
        <w:rPr>
          <w:rFonts w:ascii="Times New Roman"/>
          <w:b w:val="false"/>
          <w:i w:val="false"/>
          <w:color w:val="000000"/>
          <w:sz w:val="28"/>
        </w:rPr>
        <w:t xml:space="preserve">, </w:t>
      </w:r>
      <w:r>
        <w:rPr>
          <w:rFonts w:ascii="Times New Roman"/>
          <w:b w:val="false"/>
          <w:i w:val="false"/>
          <w:color w:val="000000"/>
          <w:sz w:val="28"/>
        </w:rPr>
        <w:t xml:space="preserve">127 </w:t>
      </w:r>
      <w:r>
        <w:rPr>
          <w:rFonts w:ascii="Times New Roman"/>
          <w:b w:val="false"/>
          <w:i w:val="false"/>
          <w:color w:val="000000"/>
          <w:sz w:val="28"/>
        </w:rPr>
        <w:t xml:space="preserve">, </w:t>
      </w:r>
      <w:r>
        <w:rPr>
          <w:rFonts w:ascii="Times New Roman"/>
          <w:b w:val="false"/>
          <w:i w:val="false"/>
          <w:color w:val="000000"/>
          <w:sz w:val="28"/>
        </w:rPr>
        <w:t xml:space="preserve">128 </w:t>
      </w:r>
      <w:r>
        <w:rPr>
          <w:rFonts w:ascii="Times New Roman"/>
          <w:b w:val="false"/>
          <w:i w:val="false"/>
          <w:color w:val="000000"/>
          <w:sz w:val="28"/>
        </w:rPr>
        <w:t xml:space="preserve">, </w:t>
      </w:r>
      <w:r>
        <w:rPr>
          <w:rFonts w:ascii="Times New Roman"/>
          <w:b w:val="false"/>
          <w:i w:val="false"/>
          <w:color w:val="000000"/>
          <w:sz w:val="28"/>
        </w:rPr>
        <w:t xml:space="preserve">129 </w:t>
      </w:r>
      <w:r>
        <w:rPr>
          <w:rFonts w:ascii="Times New Roman"/>
          <w:b w:val="false"/>
          <w:i w:val="false"/>
          <w:color w:val="000000"/>
          <w:sz w:val="28"/>
        </w:rPr>
        <w:t xml:space="preserve">, </w:t>
      </w:r>
      <w:r>
        <w:rPr>
          <w:rFonts w:ascii="Times New Roman"/>
          <w:b w:val="false"/>
          <w:i w:val="false"/>
          <w:color w:val="000000"/>
          <w:sz w:val="28"/>
        </w:rPr>
        <w:t xml:space="preserve">130 </w:t>
      </w:r>
      <w:r>
        <w:rPr>
          <w:rFonts w:ascii="Times New Roman"/>
          <w:b w:val="false"/>
          <w:i w:val="false"/>
          <w:color w:val="000000"/>
          <w:sz w:val="28"/>
        </w:rPr>
        <w:t xml:space="preserve">, </w:t>
      </w:r>
      <w:r>
        <w:rPr>
          <w:rFonts w:ascii="Times New Roman"/>
          <w:b w:val="false"/>
          <w:i w:val="false"/>
          <w:color w:val="000000"/>
          <w:sz w:val="28"/>
        </w:rPr>
        <w:t xml:space="preserve">131 </w:t>
      </w:r>
      <w:r>
        <w:rPr>
          <w:rFonts w:ascii="Times New Roman"/>
          <w:b w:val="false"/>
          <w:i w:val="false"/>
          <w:color w:val="000000"/>
          <w:sz w:val="28"/>
        </w:rPr>
        <w:t xml:space="preserve">, </w:t>
      </w:r>
      <w:r>
        <w:rPr>
          <w:rFonts w:ascii="Times New Roman"/>
          <w:b w:val="false"/>
          <w:i w:val="false"/>
          <w:color w:val="000000"/>
          <w:sz w:val="28"/>
        </w:rPr>
        <w:t xml:space="preserve">132 </w:t>
      </w:r>
      <w:r>
        <w:rPr>
          <w:rFonts w:ascii="Times New Roman"/>
          <w:b w:val="false"/>
          <w:i w:val="false"/>
          <w:color w:val="000000"/>
          <w:sz w:val="28"/>
        </w:rPr>
        <w:t xml:space="preserve">, </w:t>
      </w:r>
      <w:r>
        <w:rPr>
          <w:rFonts w:ascii="Times New Roman"/>
          <w:b w:val="false"/>
          <w:i w:val="false"/>
          <w:color w:val="000000"/>
          <w:sz w:val="28"/>
        </w:rPr>
        <w:t xml:space="preserve">133 </w:t>
      </w:r>
      <w:r>
        <w:rPr>
          <w:rFonts w:ascii="Times New Roman"/>
          <w:b w:val="false"/>
          <w:i w:val="false"/>
          <w:color w:val="000000"/>
          <w:sz w:val="28"/>
        </w:rPr>
        <w:t xml:space="preserve">, </w:t>
      </w:r>
      <w:r>
        <w:rPr>
          <w:rFonts w:ascii="Times New Roman"/>
          <w:b w:val="false"/>
          <w:i w:val="false"/>
          <w:color w:val="000000"/>
          <w:sz w:val="28"/>
        </w:rPr>
        <w:t xml:space="preserve">134 </w:t>
      </w:r>
      <w:r>
        <w:rPr>
          <w:rFonts w:ascii="Times New Roman"/>
          <w:b w:val="false"/>
          <w:i w:val="false"/>
          <w:color w:val="000000"/>
          <w:sz w:val="28"/>
        </w:rPr>
        <w:t xml:space="preserve">, </w:t>
      </w:r>
      <w:r>
        <w:rPr>
          <w:rFonts w:ascii="Times New Roman"/>
          <w:b w:val="false"/>
          <w:i w:val="false"/>
          <w:color w:val="000000"/>
          <w:sz w:val="28"/>
        </w:rPr>
        <w:t xml:space="preserve">135 </w:t>
      </w:r>
      <w:r>
        <w:rPr>
          <w:rFonts w:ascii="Times New Roman"/>
          <w:b w:val="false"/>
          <w:i w:val="false"/>
          <w:color w:val="000000"/>
          <w:sz w:val="28"/>
        </w:rPr>
        <w:t xml:space="preserve">, </w:t>
      </w:r>
      <w:r>
        <w:rPr>
          <w:rFonts w:ascii="Times New Roman"/>
          <w:b w:val="false"/>
          <w:i w:val="false"/>
          <w:color w:val="000000"/>
          <w:sz w:val="28"/>
        </w:rPr>
        <w:t xml:space="preserve">136 </w:t>
      </w:r>
      <w:r>
        <w:rPr>
          <w:rFonts w:ascii="Times New Roman"/>
          <w:b w:val="false"/>
          <w:i w:val="false"/>
          <w:color w:val="000000"/>
          <w:sz w:val="28"/>
        </w:rPr>
        <w:t xml:space="preserve">, </w:t>
      </w:r>
      <w:r>
        <w:rPr>
          <w:rFonts w:ascii="Times New Roman"/>
          <w:b w:val="false"/>
          <w:i w:val="false"/>
          <w:color w:val="000000"/>
          <w:sz w:val="28"/>
        </w:rPr>
        <w:t xml:space="preserve">137 </w:t>
      </w:r>
      <w:r>
        <w:rPr>
          <w:rFonts w:ascii="Times New Roman"/>
          <w:b w:val="false"/>
          <w:i w:val="false"/>
          <w:color w:val="000000"/>
          <w:sz w:val="28"/>
        </w:rPr>
        <w:t xml:space="preserve">, </w:t>
      </w:r>
      <w:r>
        <w:rPr>
          <w:rFonts w:ascii="Times New Roman"/>
          <w:b w:val="false"/>
          <w:i w:val="false"/>
          <w:color w:val="000000"/>
          <w:sz w:val="28"/>
        </w:rPr>
        <w:t xml:space="preserve">138 </w:t>
      </w:r>
      <w:r>
        <w:rPr>
          <w:rFonts w:ascii="Times New Roman"/>
          <w:b w:val="false"/>
          <w:i w:val="false"/>
          <w:color w:val="000000"/>
          <w:sz w:val="28"/>
        </w:rPr>
        <w:t xml:space="preserve">, </w:t>
      </w:r>
      <w:r>
        <w:rPr>
          <w:rFonts w:ascii="Times New Roman"/>
          <w:b w:val="false"/>
          <w:i w:val="false"/>
          <w:color w:val="000000"/>
          <w:sz w:val="28"/>
        </w:rPr>
        <w:t xml:space="preserve">139 </w:t>
      </w:r>
      <w:r>
        <w:rPr>
          <w:rFonts w:ascii="Times New Roman"/>
          <w:b w:val="false"/>
          <w:i w:val="false"/>
          <w:color w:val="000000"/>
          <w:sz w:val="28"/>
        </w:rPr>
        <w:t xml:space="preserve">, </w:t>
      </w:r>
      <w:r>
        <w:rPr>
          <w:rFonts w:ascii="Times New Roman"/>
          <w:b w:val="false"/>
          <w:i w:val="false"/>
          <w:color w:val="000000"/>
          <w:sz w:val="28"/>
        </w:rPr>
        <w:t xml:space="preserve">140 </w:t>
      </w:r>
      <w:r>
        <w:rPr>
          <w:rFonts w:ascii="Times New Roman"/>
          <w:b w:val="false"/>
          <w:i w:val="false"/>
          <w:color w:val="000000"/>
          <w:sz w:val="28"/>
        </w:rPr>
        <w:t xml:space="preserve">, </w:t>
      </w:r>
      <w:r>
        <w:rPr>
          <w:rFonts w:ascii="Times New Roman"/>
          <w:b w:val="false"/>
          <w:i w:val="false"/>
          <w:color w:val="000000"/>
          <w:sz w:val="28"/>
        </w:rPr>
        <w:t xml:space="preserve">141 </w:t>
      </w:r>
      <w:r>
        <w:rPr>
          <w:rFonts w:ascii="Times New Roman"/>
          <w:b w:val="false"/>
          <w:i w:val="false"/>
          <w:color w:val="000000"/>
          <w:sz w:val="28"/>
        </w:rPr>
        <w:t xml:space="preserve">, </w:t>
      </w:r>
      <w:r>
        <w:rPr>
          <w:rFonts w:ascii="Times New Roman"/>
          <w:b w:val="false"/>
          <w:i w:val="false"/>
          <w:color w:val="000000"/>
          <w:sz w:val="28"/>
        </w:rPr>
        <w:t xml:space="preserve">142 </w:t>
      </w:r>
      <w:r>
        <w:rPr>
          <w:rFonts w:ascii="Times New Roman"/>
          <w:b w:val="false"/>
          <w:i w:val="false"/>
          <w:color w:val="000000"/>
          <w:sz w:val="28"/>
        </w:rPr>
        <w:t xml:space="preserve">, </w:t>
      </w:r>
      <w:r>
        <w:rPr>
          <w:rFonts w:ascii="Times New Roman"/>
          <w:b w:val="false"/>
          <w:i w:val="false"/>
          <w:color w:val="000000"/>
          <w:sz w:val="28"/>
        </w:rPr>
        <w:t xml:space="preserve">143 </w:t>
      </w:r>
      <w:r>
        <w:rPr>
          <w:rFonts w:ascii="Times New Roman"/>
          <w:b w:val="false"/>
          <w:i w:val="false"/>
          <w:color w:val="000000"/>
          <w:sz w:val="28"/>
        </w:rPr>
        <w:t xml:space="preserve">, </w:t>
      </w:r>
      <w:r>
        <w:rPr>
          <w:rFonts w:ascii="Times New Roman"/>
          <w:b w:val="false"/>
          <w:i w:val="false"/>
          <w:color w:val="000000"/>
          <w:sz w:val="28"/>
        </w:rPr>
        <w:t xml:space="preserve">144 </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001 "Обеспечение деятельности уполномоченного органа в области </w:t>
      </w:r>
      <w:r>
        <w:br/>
      </w:r>
      <w:r>
        <w:rPr>
          <w:rFonts w:ascii="Times New Roman"/>
          <w:b w:val="false"/>
          <w:i w:val="false"/>
          <w:color w:val="000000"/>
          <w:sz w:val="28"/>
        </w:rPr>
        <w:t xml:space="preserve">
агропромышленного комплекса, лесного и водного хозяйства"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7178298 тысяч тенге (семь миллиардов сто семьдесят восемь миллионов двести девяносто восемь тысяч тенге). </w:t>
      </w:r>
      <w:r>
        <w:br/>
      </w:r>
      <w:r>
        <w:rPr>
          <w:rFonts w:ascii="Times New Roman"/>
          <w:b w:val="false"/>
          <w:i w:val="false"/>
          <w:color w:val="000000"/>
          <w:sz w:val="28"/>
        </w:rPr>
        <w:t>
</w:t>
      </w:r>
      <w:r>
        <w:rPr>
          <w:rFonts w:ascii="Times New Roman"/>
          <w:b w:val="false"/>
          <w:i/>
          <w:color w:val="800000"/>
          <w:sz w:val="28"/>
        </w:rPr>
        <w:t xml:space="preserve">      Сноска. Пункт 1 в редакции постановления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июля 1999 года "О государственной службе";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октября 2000 года N 1627 "О вопросах формирования информационно-маркетинговой системы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6 апреля 2005 года N 310 "Некоторые вопросы Министерства сельского хозяйства Республики Казахстан".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реализация государственной политики в области агропромышленного комплекса, лесного, водного и рыбного хозяйства.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разработка и утверждение, формирование и реализация стратегических планов, государственных и иных программ в регулируемой сфере, нормативных правовых актов, нормативных и методических документов, форм документации; повышение профессионального уровня государственных служащих; формирование основ создания конкурентоспособного сельскохозяйственного товаропроизводства; обеспечение продовольственной безопасности и мобилизационной готовности Республики Казахстан; обеспечение государственного контроля, надзора и управления в регулируемой сфере; информационно-консультационное обеспечение агропромышленного комплекса.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953"/>
        <w:gridCol w:w="993"/>
        <w:gridCol w:w="2553"/>
        <w:gridCol w:w="4873"/>
        <w:gridCol w:w="1573"/>
        <w:gridCol w:w="1813"/>
      </w:tblGrid>
      <w:tr>
        <w:trPr>
          <w:trHeight w:val="45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45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уполномочен- </w:t>
            </w:r>
            <w:r>
              <w:br/>
            </w:r>
            <w:r>
              <w:rPr>
                <w:rFonts w:ascii="Times New Roman"/>
                <w:b w:val="false"/>
                <w:i w:val="false"/>
                <w:color w:val="000000"/>
                <w:sz w:val="20"/>
              </w:rPr>
              <w:t xml:space="preserve">
ного органа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агропромыш- </w:t>
            </w:r>
            <w:r>
              <w:br/>
            </w:r>
            <w:r>
              <w:rPr>
                <w:rFonts w:ascii="Times New Roman"/>
                <w:b w:val="false"/>
                <w:i w:val="false"/>
                <w:color w:val="000000"/>
                <w:sz w:val="20"/>
              </w:rPr>
              <w:t xml:space="preserve">
ленного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лесного и </w:t>
            </w:r>
            <w:r>
              <w:br/>
            </w:r>
            <w:r>
              <w:rPr>
                <w:rFonts w:ascii="Times New Roman"/>
                <w:b w:val="false"/>
                <w:i w:val="false"/>
                <w:color w:val="000000"/>
                <w:sz w:val="20"/>
              </w:rPr>
              <w:t xml:space="preserve">
водного </w:t>
            </w:r>
            <w:r>
              <w:br/>
            </w:r>
            <w:r>
              <w:rPr>
                <w:rFonts w:ascii="Times New Roman"/>
                <w:b w:val="false"/>
                <w:i w:val="false"/>
                <w:color w:val="000000"/>
                <w:sz w:val="20"/>
              </w:rPr>
              <w:t xml:space="preserve">
хозяйства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органа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нормативно- </w:t>
            </w:r>
            <w:r>
              <w:br/>
            </w:r>
            <w:r>
              <w:rPr>
                <w:rFonts w:ascii="Times New Roman"/>
                <w:b w:val="false"/>
                <w:i w:val="false"/>
                <w:color w:val="000000"/>
                <w:sz w:val="20"/>
              </w:rPr>
              <w:t xml:space="preserve">
правовых актов в облас- </w:t>
            </w:r>
            <w:r>
              <w:br/>
            </w:r>
            <w:r>
              <w:rPr>
                <w:rFonts w:ascii="Times New Roman"/>
                <w:b w:val="false"/>
                <w:i w:val="false"/>
                <w:color w:val="000000"/>
                <w:sz w:val="20"/>
              </w:rPr>
              <w:t xml:space="preserve">
ти агропромышленного </w:t>
            </w:r>
            <w:r>
              <w:br/>
            </w:r>
            <w:r>
              <w:rPr>
                <w:rFonts w:ascii="Times New Roman"/>
                <w:b w:val="false"/>
                <w:i w:val="false"/>
                <w:color w:val="000000"/>
                <w:sz w:val="20"/>
              </w:rPr>
              <w:t xml:space="preserve">
комплекса, лесного, </w:t>
            </w:r>
            <w:r>
              <w:br/>
            </w:r>
            <w:r>
              <w:rPr>
                <w:rFonts w:ascii="Times New Roman"/>
                <w:b w:val="false"/>
                <w:i w:val="false"/>
                <w:color w:val="000000"/>
                <w:sz w:val="20"/>
              </w:rPr>
              <w:t xml:space="preserve">
водного и рыбного </w:t>
            </w:r>
            <w:r>
              <w:br/>
            </w:r>
            <w:r>
              <w:rPr>
                <w:rFonts w:ascii="Times New Roman"/>
                <w:b w:val="false"/>
                <w:i w:val="false"/>
                <w:color w:val="000000"/>
                <w:sz w:val="20"/>
              </w:rPr>
              <w:t xml:space="preserve">
хозяйства; проведение </w:t>
            </w:r>
            <w:r>
              <w:br/>
            </w:r>
            <w:r>
              <w:rPr>
                <w:rFonts w:ascii="Times New Roman"/>
                <w:b w:val="false"/>
                <w:i w:val="false"/>
                <w:color w:val="000000"/>
                <w:sz w:val="20"/>
              </w:rPr>
              <w:t xml:space="preserve">
эпизоотического монито- </w:t>
            </w:r>
            <w:r>
              <w:br/>
            </w:r>
            <w:r>
              <w:rPr>
                <w:rFonts w:ascii="Times New Roman"/>
                <w:b w:val="false"/>
                <w:i w:val="false"/>
                <w:color w:val="000000"/>
                <w:sz w:val="20"/>
              </w:rPr>
              <w:t xml:space="preserve">
ринга, диагностики и </w:t>
            </w:r>
            <w:r>
              <w:br/>
            </w:r>
            <w:r>
              <w:rPr>
                <w:rFonts w:ascii="Times New Roman"/>
                <w:b w:val="false"/>
                <w:i w:val="false"/>
                <w:color w:val="000000"/>
                <w:sz w:val="20"/>
              </w:rPr>
              <w:t xml:space="preserve">
организация ветеринар- </w:t>
            </w:r>
            <w:r>
              <w:br/>
            </w:r>
            <w:r>
              <w:rPr>
                <w:rFonts w:ascii="Times New Roman"/>
                <w:b w:val="false"/>
                <w:i w:val="false"/>
                <w:color w:val="000000"/>
                <w:sz w:val="20"/>
              </w:rPr>
              <w:t xml:space="preserve">
ных мероприятий; выдача </w:t>
            </w:r>
            <w:r>
              <w:br/>
            </w:r>
            <w:r>
              <w:rPr>
                <w:rFonts w:ascii="Times New Roman"/>
                <w:b w:val="false"/>
                <w:i w:val="false"/>
                <w:color w:val="000000"/>
                <w:sz w:val="20"/>
              </w:rPr>
              <w:t xml:space="preserve">
импортных карантинных </w:t>
            </w:r>
            <w:r>
              <w:br/>
            </w:r>
            <w:r>
              <w:rPr>
                <w:rFonts w:ascii="Times New Roman"/>
                <w:b w:val="false"/>
                <w:i w:val="false"/>
                <w:color w:val="000000"/>
                <w:sz w:val="20"/>
              </w:rPr>
              <w:t xml:space="preserve">
разрешений на подкаран- </w:t>
            </w:r>
            <w:r>
              <w:br/>
            </w:r>
            <w:r>
              <w:rPr>
                <w:rFonts w:ascii="Times New Roman"/>
                <w:b w:val="false"/>
                <w:i w:val="false"/>
                <w:color w:val="000000"/>
                <w:sz w:val="20"/>
              </w:rPr>
              <w:t xml:space="preserve">
тинную продукцию; про- </w:t>
            </w:r>
            <w:r>
              <w:br/>
            </w:r>
            <w:r>
              <w:rPr>
                <w:rFonts w:ascii="Times New Roman"/>
                <w:b w:val="false"/>
                <w:i w:val="false"/>
                <w:color w:val="000000"/>
                <w:sz w:val="20"/>
              </w:rPr>
              <w:t xml:space="preserve">
ведение мониторинга и </w:t>
            </w:r>
            <w:r>
              <w:br/>
            </w:r>
            <w:r>
              <w:rPr>
                <w:rFonts w:ascii="Times New Roman"/>
                <w:b w:val="false"/>
                <w:i w:val="false"/>
                <w:color w:val="000000"/>
                <w:sz w:val="20"/>
              </w:rPr>
              <w:t xml:space="preserve">
контроль в области </w:t>
            </w:r>
            <w:r>
              <w:br/>
            </w:r>
            <w:r>
              <w:rPr>
                <w:rFonts w:ascii="Times New Roman"/>
                <w:b w:val="false"/>
                <w:i w:val="false"/>
                <w:color w:val="000000"/>
                <w:sz w:val="20"/>
              </w:rPr>
              <w:t xml:space="preserve">
карантина и защиты </w:t>
            </w:r>
            <w:r>
              <w:br/>
            </w:r>
            <w:r>
              <w:rPr>
                <w:rFonts w:ascii="Times New Roman"/>
                <w:b w:val="false"/>
                <w:i w:val="false"/>
                <w:color w:val="000000"/>
                <w:sz w:val="20"/>
              </w:rPr>
              <w:t xml:space="preserve">
растений; посещение в </w:t>
            </w:r>
            <w:r>
              <w:br/>
            </w:r>
            <w:r>
              <w:rPr>
                <w:rFonts w:ascii="Times New Roman"/>
                <w:b w:val="false"/>
                <w:i w:val="false"/>
                <w:color w:val="000000"/>
                <w:sz w:val="20"/>
              </w:rPr>
              <w:t xml:space="preserve">
порядке, установленном </w:t>
            </w:r>
            <w:r>
              <w:br/>
            </w:r>
            <w:r>
              <w:rPr>
                <w:rFonts w:ascii="Times New Roman"/>
                <w:b w:val="false"/>
                <w:i w:val="false"/>
                <w:color w:val="000000"/>
                <w:sz w:val="20"/>
              </w:rPr>
              <w:t xml:space="preserve">
законодательством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объектов контроля с </w:t>
            </w:r>
            <w:r>
              <w:br/>
            </w:r>
            <w:r>
              <w:rPr>
                <w:rFonts w:ascii="Times New Roman"/>
                <w:b w:val="false"/>
                <w:i w:val="false"/>
                <w:color w:val="000000"/>
                <w:sz w:val="20"/>
              </w:rPr>
              <w:t xml:space="preserve">
целью проверки соблюде- </w:t>
            </w:r>
            <w:r>
              <w:br/>
            </w:r>
            <w:r>
              <w:rPr>
                <w:rFonts w:ascii="Times New Roman"/>
                <w:b w:val="false"/>
                <w:i w:val="false"/>
                <w:color w:val="000000"/>
                <w:sz w:val="20"/>
              </w:rPr>
              <w:t xml:space="preserve">
ния ими законодатель- </w:t>
            </w:r>
            <w:r>
              <w:br/>
            </w:r>
            <w:r>
              <w:rPr>
                <w:rFonts w:ascii="Times New Roman"/>
                <w:b w:val="false"/>
                <w:i w:val="false"/>
                <w:color w:val="000000"/>
                <w:sz w:val="20"/>
              </w:rPr>
              <w:t xml:space="preserve">
ства Республики </w:t>
            </w:r>
            <w:r>
              <w:br/>
            </w:r>
            <w:r>
              <w:rPr>
                <w:rFonts w:ascii="Times New Roman"/>
                <w:b w:val="false"/>
                <w:i w:val="false"/>
                <w:color w:val="000000"/>
                <w:sz w:val="20"/>
              </w:rPr>
              <w:t xml:space="preserve">
Казахстан по вопросам </w:t>
            </w:r>
            <w:r>
              <w:br/>
            </w:r>
            <w:r>
              <w:rPr>
                <w:rFonts w:ascii="Times New Roman"/>
                <w:b w:val="false"/>
                <w:i w:val="false"/>
                <w:color w:val="000000"/>
                <w:sz w:val="20"/>
              </w:rPr>
              <w:t xml:space="preserve">
регулируемой сферы; </w:t>
            </w:r>
            <w:r>
              <w:br/>
            </w:r>
            <w:r>
              <w:rPr>
                <w:rFonts w:ascii="Times New Roman"/>
                <w:b w:val="false"/>
                <w:i w:val="false"/>
                <w:color w:val="000000"/>
                <w:sz w:val="20"/>
              </w:rPr>
              <w:t xml:space="preserve">
осуществление внутрен- </w:t>
            </w:r>
            <w:r>
              <w:br/>
            </w:r>
            <w:r>
              <w:rPr>
                <w:rFonts w:ascii="Times New Roman"/>
                <w:b w:val="false"/>
                <w:i w:val="false"/>
                <w:color w:val="000000"/>
                <w:sz w:val="20"/>
              </w:rPr>
              <w:t xml:space="preserve">
него контроля подведом- </w:t>
            </w:r>
            <w:r>
              <w:br/>
            </w:r>
            <w:r>
              <w:rPr>
                <w:rFonts w:ascii="Times New Roman"/>
                <w:b w:val="false"/>
                <w:i w:val="false"/>
                <w:color w:val="000000"/>
                <w:sz w:val="20"/>
              </w:rPr>
              <w:t xml:space="preserve">
ственных учреждений и </w:t>
            </w:r>
            <w:r>
              <w:br/>
            </w:r>
            <w:r>
              <w:rPr>
                <w:rFonts w:ascii="Times New Roman"/>
                <w:b w:val="false"/>
                <w:i w:val="false"/>
                <w:color w:val="000000"/>
                <w:sz w:val="20"/>
              </w:rPr>
              <w:t xml:space="preserve">
организаций.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r>
        <w:trPr>
          <w:trHeight w:val="45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w:t>
            </w:r>
            <w:r>
              <w:br/>
            </w:r>
            <w:r>
              <w:rPr>
                <w:rFonts w:ascii="Times New Roman"/>
                <w:b w:val="false"/>
                <w:i w:val="false"/>
                <w:color w:val="000000"/>
                <w:sz w:val="20"/>
              </w:rPr>
              <w:t xml:space="preserve">
террито- </w:t>
            </w:r>
            <w:r>
              <w:br/>
            </w:r>
            <w:r>
              <w:rPr>
                <w:rFonts w:ascii="Times New Roman"/>
                <w:b w:val="false"/>
                <w:i w:val="false"/>
                <w:color w:val="000000"/>
                <w:sz w:val="20"/>
              </w:rPr>
              <w:t xml:space="preserve">
риальных </w:t>
            </w:r>
            <w:r>
              <w:br/>
            </w:r>
            <w:r>
              <w:rPr>
                <w:rFonts w:ascii="Times New Roman"/>
                <w:b w:val="false"/>
                <w:i w:val="false"/>
                <w:color w:val="000000"/>
                <w:sz w:val="20"/>
              </w:rPr>
              <w:t xml:space="preserve">
органов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Осуществление государ- </w:t>
            </w:r>
            <w:r>
              <w:br/>
            </w:r>
            <w:r>
              <w:rPr>
                <w:rFonts w:ascii="Times New Roman"/>
                <w:b w:val="false"/>
                <w:i w:val="false"/>
                <w:color w:val="000000"/>
                <w:sz w:val="20"/>
              </w:rPr>
              <w:t xml:space="preserve">
ственного фитосанитар- </w:t>
            </w:r>
            <w:r>
              <w:br/>
            </w:r>
            <w:r>
              <w:rPr>
                <w:rFonts w:ascii="Times New Roman"/>
                <w:b w:val="false"/>
                <w:i w:val="false"/>
                <w:color w:val="000000"/>
                <w:sz w:val="20"/>
              </w:rPr>
              <w:t xml:space="preserve">
ного контроля по защите </w:t>
            </w:r>
            <w:r>
              <w:br/>
            </w:r>
            <w:r>
              <w:rPr>
                <w:rFonts w:ascii="Times New Roman"/>
                <w:b w:val="false"/>
                <w:i w:val="false"/>
                <w:color w:val="000000"/>
                <w:sz w:val="20"/>
              </w:rPr>
              <w:t xml:space="preserve">
и карантину растений; </w:t>
            </w:r>
            <w:r>
              <w:br/>
            </w:r>
            <w:r>
              <w:rPr>
                <w:rFonts w:ascii="Times New Roman"/>
                <w:b w:val="false"/>
                <w:i w:val="false"/>
                <w:color w:val="000000"/>
                <w:sz w:val="20"/>
              </w:rPr>
              <w:t xml:space="preserve">
осуществление государ- </w:t>
            </w:r>
            <w:r>
              <w:br/>
            </w:r>
            <w:r>
              <w:rPr>
                <w:rFonts w:ascii="Times New Roman"/>
                <w:b w:val="false"/>
                <w:i w:val="false"/>
                <w:color w:val="000000"/>
                <w:sz w:val="20"/>
              </w:rPr>
              <w:t xml:space="preserve">
ственного ветеринарного </w:t>
            </w:r>
            <w:r>
              <w:br/>
            </w:r>
            <w:r>
              <w:rPr>
                <w:rFonts w:ascii="Times New Roman"/>
                <w:b w:val="false"/>
                <w:i w:val="false"/>
                <w:color w:val="000000"/>
                <w:sz w:val="20"/>
              </w:rPr>
              <w:t xml:space="preserve">
контроля; контроль по </w:t>
            </w:r>
            <w:r>
              <w:br/>
            </w:r>
            <w:r>
              <w:rPr>
                <w:rFonts w:ascii="Times New Roman"/>
                <w:b w:val="false"/>
                <w:i w:val="false"/>
                <w:color w:val="000000"/>
                <w:sz w:val="20"/>
              </w:rPr>
              <w:t xml:space="preserve">
лесному и охотничьему </w:t>
            </w:r>
            <w:r>
              <w:br/>
            </w:r>
            <w:r>
              <w:rPr>
                <w:rFonts w:ascii="Times New Roman"/>
                <w:b w:val="false"/>
                <w:i w:val="false"/>
                <w:color w:val="000000"/>
                <w:sz w:val="20"/>
              </w:rPr>
              <w:t xml:space="preserve">
хозяйству; проведение </w:t>
            </w:r>
            <w:r>
              <w:br/>
            </w:r>
            <w:r>
              <w:rPr>
                <w:rFonts w:ascii="Times New Roman"/>
                <w:b w:val="false"/>
                <w:i w:val="false"/>
                <w:color w:val="000000"/>
                <w:sz w:val="20"/>
              </w:rPr>
              <w:t xml:space="preserve">
государственной регис- </w:t>
            </w:r>
            <w:r>
              <w:br/>
            </w:r>
            <w:r>
              <w:rPr>
                <w:rFonts w:ascii="Times New Roman"/>
                <w:b w:val="false"/>
                <w:i w:val="false"/>
                <w:color w:val="000000"/>
                <w:sz w:val="20"/>
              </w:rPr>
              <w:t xml:space="preserve">
трации, технического </w:t>
            </w:r>
            <w:r>
              <w:br/>
            </w:r>
            <w:r>
              <w:rPr>
                <w:rFonts w:ascii="Times New Roman"/>
                <w:b w:val="false"/>
                <w:i w:val="false"/>
                <w:color w:val="000000"/>
                <w:sz w:val="20"/>
              </w:rPr>
              <w:t xml:space="preserve">
осмотра тракторов, </w:t>
            </w:r>
            <w:r>
              <w:br/>
            </w:r>
            <w:r>
              <w:rPr>
                <w:rFonts w:ascii="Times New Roman"/>
                <w:b w:val="false"/>
                <w:i w:val="false"/>
                <w:color w:val="000000"/>
                <w:sz w:val="20"/>
              </w:rPr>
              <w:t xml:space="preserve">
прием экзаменов и выда- </w:t>
            </w:r>
            <w:r>
              <w:br/>
            </w:r>
            <w:r>
              <w:rPr>
                <w:rFonts w:ascii="Times New Roman"/>
                <w:b w:val="false"/>
                <w:i w:val="false"/>
                <w:color w:val="000000"/>
                <w:sz w:val="20"/>
              </w:rPr>
              <w:t xml:space="preserve">
ча удостоверений на </w:t>
            </w:r>
            <w:r>
              <w:br/>
            </w:r>
            <w:r>
              <w:rPr>
                <w:rFonts w:ascii="Times New Roman"/>
                <w:b w:val="false"/>
                <w:i w:val="false"/>
                <w:color w:val="000000"/>
                <w:sz w:val="20"/>
              </w:rPr>
              <w:t xml:space="preserve">
право управления трак- </w:t>
            </w:r>
            <w:r>
              <w:br/>
            </w:r>
            <w:r>
              <w:rPr>
                <w:rFonts w:ascii="Times New Roman"/>
                <w:b w:val="false"/>
                <w:i w:val="false"/>
                <w:color w:val="000000"/>
                <w:sz w:val="20"/>
              </w:rPr>
              <w:t xml:space="preserve">
торами; осуществление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контроля в области </w:t>
            </w:r>
            <w:r>
              <w:br/>
            </w:r>
            <w:r>
              <w:rPr>
                <w:rFonts w:ascii="Times New Roman"/>
                <w:b w:val="false"/>
                <w:i w:val="false"/>
                <w:color w:val="000000"/>
                <w:sz w:val="20"/>
              </w:rPr>
              <w:t xml:space="preserve">
использования и охраны </w:t>
            </w:r>
            <w:r>
              <w:br/>
            </w:r>
            <w:r>
              <w:rPr>
                <w:rFonts w:ascii="Times New Roman"/>
                <w:b w:val="false"/>
                <w:i w:val="false"/>
                <w:color w:val="000000"/>
                <w:sz w:val="20"/>
              </w:rPr>
              <w:t xml:space="preserve">
водного фонда; реализа- </w:t>
            </w:r>
            <w:r>
              <w:br/>
            </w:r>
            <w:r>
              <w:rPr>
                <w:rFonts w:ascii="Times New Roman"/>
                <w:b w:val="false"/>
                <w:i w:val="false"/>
                <w:color w:val="000000"/>
                <w:sz w:val="20"/>
              </w:rPr>
              <w:t xml:space="preserve">
ция государственной </w:t>
            </w:r>
            <w:r>
              <w:br/>
            </w:r>
            <w:r>
              <w:rPr>
                <w:rFonts w:ascii="Times New Roman"/>
                <w:b w:val="false"/>
                <w:i w:val="false"/>
                <w:color w:val="000000"/>
                <w:sz w:val="20"/>
              </w:rPr>
              <w:t xml:space="preserve">
политики по вопросам </w:t>
            </w:r>
            <w:r>
              <w:br/>
            </w:r>
            <w:r>
              <w:rPr>
                <w:rFonts w:ascii="Times New Roman"/>
                <w:b w:val="false"/>
                <w:i w:val="false"/>
                <w:color w:val="000000"/>
                <w:sz w:val="20"/>
              </w:rPr>
              <w:t xml:space="preserve">
рыбного хозяйства; </w:t>
            </w:r>
            <w:r>
              <w:br/>
            </w:r>
            <w:r>
              <w:rPr>
                <w:rFonts w:ascii="Times New Roman"/>
                <w:b w:val="false"/>
                <w:i w:val="false"/>
                <w:color w:val="000000"/>
                <w:sz w:val="20"/>
              </w:rPr>
              <w:t xml:space="preserve">
осуществление государ- </w:t>
            </w:r>
            <w:r>
              <w:br/>
            </w:r>
            <w:r>
              <w:rPr>
                <w:rFonts w:ascii="Times New Roman"/>
                <w:b w:val="false"/>
                <w:i w:val="false"/>
                <w:color w:val="000000"/>
                <w:sz w:val="20"/>
              </w:rPr>
              <w:t xml:space="preserve">
ственного контроля за </w:t>
            </w:r>
            <w:r>
              <w:br/>
            </w:r>
            <w:r>
              <w:rPr>
                <w:rFonts w:ascii="Times New Roman"/>
                <w:b w:val="false"/>
                <w:i w:val="false"/>
                <w:color w:val="000000"/>
                <w:sz w:val="20"/>
              </w:rPr>
              <w:t xml:space="preserve">
охраной, воспроизвод- </w:t>
            </w:r>
            <w:r>
              <w:br/>
            </w:r>
            <w:r>
              <w:rPr>
                <w:rFonts w:ascii="Times New Roman"/>
                <w:b w:val="false"/>
                <w:i w:val="false"/>
                <w:color w:val="000000"/>
                <w:sz w:val="20"/>
              </w:rPr>
              <w:t xml:space="preserve">
ства и использованием </w:t>
            </w:r>
            <w:r>
              <w:br/>
            </w:r>
            <w:r>
              <w:rPr>
                <w:rFonts w:ascii="Times New Roman"/>
                <w:b w:val="false"/>
                <w:i w:val="false"/>
                <w:color w:val="000000"/>
                <w:sz w:val="20"/>
              </w:rPr>
              <w:t xml:space="preserve">
рыбных ресурсов и </w:t>
            </w:r>
            <w:r>
              <w:br/>
            </w:r>
            <w:r>
              <w:rPr>
                <w:rFonts w:ascii="Times New Roman"/>
                <w:b w:val="false"/>
                <w:i w:val="false"/>
                <w:color w:val="000000"/>
                <w:sz w:val="20"/>
              </w:rPr>
              <w:t xml:space="preserve">
других водных животных </w:t>
            </w:r>
            <w:r>
              <w:br/>
            </w:r>
            <w:r>
              <w:rPr>
                <w:rFonts w:ascii="Times New Roman"/>
                <w:b w:val="false"/>
                <w:i w:val="false"/>
                <w:color w:val="000000"/>
                <w:sz w:val="20"/>
              </w:rPr>
              <w:t xml:space="preserve">
и ведением рыбного </w:t>
            </w:r>
            <w:r>
              <w:br/>
            </w:r>
            <w:r>
              <w:rPr>
                <w:rFonts w:ascii="Times New Roman"/>
                <w:b w:val="false"/>
                <w:i w:val="false"/>
                <w:color w:val="000000"/>
                <w:sz w:val="20"/>
              </w:rPr>
              <w:t xml:space="preserve">
хозяйства.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r>
        <w:trPr>
          <w:trHeight w:val="45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служащих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услуг по </w:t>
            </w:r>
            <w:r>
              <w:br/>
            </w:r>
            <w:r>
              <w:rPr>
                <w:rFonts w:ascii="Times New Roman"/>
                <w:b w:val="false"/>
                <w:i w:val="false"/>
                <w:color w:val="000000"/>
                <w:sz w:val="20"/>
              </w:rPr>
              <w:t xml:space="preserve">
повышению квалификации </w:t>
            </w:r>
            <w:r>
              <w:br/>
            </w:r>
            <w:r>
              <w:rPr>
                <w:rFonts w:ascii="Times New Roman"/>
                <w:b w:val="false"/>
                <w:i w:val="false"/>
                <w:color w:val="000000"/>
                <w:sz w:val="20"/>
              </w:rPr>
              <w:t xml:space="preserve">
государственных служа- </w:t>
            </w:r>
            <w:r>
              <w:br/>
            </w:r>
            <w:r>
              <w:rPr>
                <w:rFonts w:ascii="Times New Roman"/>
                <w:b w:val="false"/>
                <w:i w:val="false"/>
                <w:color w:val="000000"/>
                <w:sz w:val="20"/>
              </w:rPr>
              <w:t xml:space="preserve">
щих по десяти темам: </w:t>
            </w:r>
            <w:r>
              <w:br/>
            </w:r>
            <w:r>
              <w:rPr>
                <w:rFonts w:ascii="Times New Roman"/>
                <w:b w:val="false"/>
                <w:i w:val="false"/>
                <w:color w:val="000000"/>
                <w:sz w:val="20"/>
              </w:rPr>
              <w:t xml:space="preserve">
1) защиты и карантина </w:t>
            </w:r>
            <w:r>
              <w:br/>
            </w:r>
            <w:r>
              <w:rPr>
                <w:rFonts w:ascii="Times New Roman"/>
                <w:b w:val="false"/>
                <w:i w:val="false"/>
                <w:color w:val="000000"/>
                <w:sz w:val="20"/>
              </w:rPr>
              <w:t xml:space="preserve">
растений; </w:t>
            </w:r>
            <w:r>
              <w:br/>
            </w:r>
            <w:r>
              <w:rPr>
                <w:rFonts w:ascii="Times New Roman"/>
                <w:b w:val="false"/>
                <w:i w:val="false"/>
                <w:color w:val="000000"/>
                <w:sz w:val="20"/>
              </w:rPr>
              <w:t xml:space="preserve">
2) ветеринарии; </w:t>
            </w:r>
            <w:r>
              <w:br/>
            </w:r>
            <w:r>
              <w:rPr>
                <w:rFonts w:ascii="Times New Roman"/>
                <w:b w:val="false"/>
                <w:i w:val="false"/>
                <w:color w:val="000000"/>
                <w:sz w:val="20"/>
              </w:rPr>
              <w:t xml:space="preserve">
3) технической </w:t>
            </w:r>
            <w:r>
              <w:br/>
            </w:r>
            <w:r>
              <w:rPr>
                <w:rFonts w:ascii="Times New Roman"/>
                <w:b w:val="false"/>
                <w:i w:val="false"/>
                <w:color w:val="000000"/>
                <w:sz w:val="20"/>
              </w:rPr>
              <w:t xml:space="preserve">
инспекции; </w:t>
            </w:r>
            <w:r>
              <w:br/>
            </w:r>
            <w:r>
              <w:rPr>
                <w:rFonts w:ascii="Times New Roman"/>
                <w:b w:val="false"/>
                <w:i w:val="false"/>
                <w:color w:val="000000"/>
                <w:sz w:val="20"/>
              </w:rPr>
              <w:t xml:space="preserve">
4) семенного и зерново- </w:t>
            </w:r>
            <w:r>
              <w:br/>
            </w:r>
            <w:r>
              <w:rPr>
                <w:rFonts w:ascii="Times New Roman"/>
                <w:b w:val="false"/>
                <w:i w:val="false"/>
                <w:color w:val="000000"/>
                <w:sz w:val="20"/>
              </w:rPr>
              <w:t xml:space="preserve">
го инспектирования; </w:t>
            </w:r>
            <w:r>
              <w:br/>
            </w:r>
            <w:r>
              <w:rPr>
                <w:rFonts w:ascii="Times New Roman"/>
                <w:b w:val="false"/>
                <w:i w:val="false"/>
                <w:color w:val="000000"/>
                <w:sz w:val="20"/>
              </w:rPr>
              <w:t xml:space="preserve">
5) племенного дела; </w:t>
            </w:r>
            <w:r>
              <w:br/>
            </w:r>
            <w:r>
              <w:rPr>
                <w:rFonts w:ascii="Times New Roman"/>
                <w:b w:val="false"/>
                <w:i w:val="false"/>
                <w:color w:val="000000"/>
                <w:sz w:val="20"/>
              </w:rPr>
              <w:t xml:space="preserve">
6) рыбного хозяйства; </w:t>
            </w:r>
            <w:r>
              <w:br/>
            </w:r>
            <w:r>
              <w:rPr>
                <w:rFonts w:ascii="Times New Roman"/>
                <w:b w:val="false"/>
                <w:i w:val="false"/>
                <w:color w:val="000000"/>
                <w:sz w:val="20"/>
              </w:rPr>
              <w:t xml:space="preserve">
7) лесного хозяйства; </w:t>
            </w:r>
            <w:r>
              <w:br/>
            </w:r>
            <w:r>
              <w:rPr>
                <w:rFonts w:ascii="Times New Roman"/>
                <w:b w:val="false"/>
                <w:i w:val="false"/>
                <w:color w:val="000000"/>
                <w:sz w:val="20"/>
              </w:rPr>
              <w:t xml:space="preserve">
8) водного хозяйства; </w:t>
            </w:r>
            <w:r>
              <w:br/>
            </w:r>
            <w:r>
              <w:rPr>
                <w:rFonts w:ascii="Times New Roman"/>
                <w:b w:val="false"/>
                <w:i w:val="false"/>
                <w:color w:val="000000"/>
                <w:sz w:val="20"/>
              </w:rPr>
              <w:t xml:space="preserve">
9) информационно- </w:t>
            </w:r>
            <w:r>
              <w:br/>
            </w:r>
            <w:r>
              <w:rPr>
                <w:rFonts w:ascii="Times New Roman"/>
                <w:b w:val="false"/>
                <w:i w:val="false"/>
                <w:color w:val="000000"/>
                <w:sz w:val="20"/>
              </w:rPr>
              <w:t xml:space="preserve">
маркетингового обслужи- </w:t>
            </w:r>
            <w:r>
              <w:br/>
            </w:r>
            <w:r>
              <w:rPr>
                <w:rFonts w:ascii="Times New Roman"/>
                <w:b w:val="false"/>
                <w:i w:val="false"/>
                <w:color w:val="000000"/>
                <w:sz w:val="20"/>
              </w:rPr>
              <w:t xml:space="preserve">
вания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10) применение законо- </w:t>
            </w:r>
            <w:r>
              <w:br/>
            </w:r>
            <w:r>
              <w:rPr>
                <w:rFonts w:ascii="Times New Roman"/>
                <w:b w:val="false"/>
                <w:i w:val="false"/>
                <w:color w:val="000000"/>
                <w:sz w:val="20"/>
              </w:rPr>
              <w:t xml:space="preserve">
дательств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Обучение государствен- </w:t>
            </w:r>
            <w:r>
              <w:br/>
            </w:r>
            <w:r>
              <w:rPr>
                <w:rFonts w:ascii="Times New Roman"/>
                <w:b w:val="false"/>
                <w:i w:val="false"/>
                <w:color w:val="000000"/>
                <w:sz w:val="20"/>
              </w:rPr>
              <w:t xml:space="preserve">
ному языку.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Февраль- </w:t>
            </w:r>
            <w:r>
              <w:br/>
            </w:r>
            <w:r>
              <w:rPr>
                <w:rFonts w:ascii="Times New Roman"/>
                <w:b w:val="false"/>
                <w:i w:val="false"/>
                <w:color w:val="000000"/>
                <w:sz w:val="20"/>
              </w:rPr>
              <w:t xml:space="preserve">
ноябрь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r>
        <w:trPr>
          <w:trHeight w:val="45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w:t>
            </w:r>
            <w:r>
              <w:br/>
            </w:r>
            <w:r>
              <w:rPr>
                <w:rFonts w:ascii="Times New Roman"/>
                <w:b w:val="false"/>
                <w:i w:val="false"/>
                <w:color w:val="000000"/>
                <w:sz w:val="20"/>
              </w:rPr>
              <w:t xml:space="preserve">
ремонт </w:t>
            </w:r>
            <w:r>
              <w:br/>
            </w:r>
            <w:r>
              <w:rPr>
                <w:rFonts w:ascii="Times New Roman"/>
                <w:b w:val="false"/>
                <w:i w:val="false"/>
                <w:color w:val="000000"/>
                <w:sz w:val="20"/>
              </w:rPr>
              <w:t xml:space="preserve">
зданий, </w:t>
            </w:r>
            <w:r>
              <w:br/>
            </w:r>
            <w:r>
              <w:rPr>
                <w:rFonts w:ascii="Times New Roman"/>
                <w:b w:val="false"/>
                <w:i w:val="false"/>
                <w:color w:val="000000"/>
                <w:sz w:val="20"/>
              </w:rPr>
              <w:t xml:space="preserve">
помещений и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ственных </w:t>
            </w:r>
            <w:r>
              <w:br/>
            </w:r>
            <w:r>
              <w:rPr>
                <w:rFonts w:ascii="Times New Roman"/>
                <w:b w:val="false"/>
                <w:i w:val="false"/>
                <w:color w:val="000000"/>
                <w:sz w:val="20"/>
              </w:rPr>
              <w:t xml:space="preserve">
органов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капитального </w:t>
            </w:r>
            <w:r>
              <w:br/>
            </w:r>
            <w:r>
              <w:rPr>
                <w:rFonts w:ascii="Times New Roman"/>
                <w:b w:val="false"/>
                <w:i w:val="false"/>
                <w:color w:val="000000"/>
                <w:sz w:val="20"/>
              </w:rPr>
              <w:t xml:space="preserve">
ремонта помещений и </w:t>
            </w:r>
            <w:r>
              <w:br/>
            </w:r>
            <w:r>
              <w:rPr>
                <w:rFonts w:ascii="Times New Roman"/>
                <w:b w:val="false"/>
                <w:i w:val="false"/>
                <w:color w:val="000000"/>
                <w:sz w:val="20"/>
              </w:rPr>
              <w:t xml:space="preserve">
зданий: </w:t>
            </w:r>
            <w:r>
              <w:br/>
            </w:r>
            <w:r>
              <w:rPr>
                <w:rFonts w:ascii="Times New Roman"/>
                <w:b w:val="false"/>
                <w:i w:val="false"/>
                <w:color w:val="000000"/>
                <w:sz w:val="20"/>
              </w:rPr>
              <w:t xml:space="preserve">
Семипалатинская город- </w:t>
            </w:r>
            <w:r>
              <w:br/>
            </w:r>
            <w:r>
              <w:rPr>
                <w:rFonts w:ascii="Times New Roman"/>
                <w:b w:val="false"/>
                <w:i w:val="false"/>
                <w:color w:val="000000"/>
                <w:sz w:val="20"/>
              </w:rPr>
              <w:t xml:space="preserve">
ская территориальная </w:t>
            </w:r>
            <w:r>
              <w:br/>
            </w:r>
            <w:r>
              <w:rPr>
                <w:rFonts w:ascii="Times New Roman"/>
                <w:b w:val="false"/>
                <w:i w:val="false"/>
                <w:color w:val="000000"/>
                <w:sz w:val="20"/>
              </w:rPr>
              <w:t xml:space="preserve">
инспекция Комитета го- </w:t>
            </w:r>
            <w:r>
              <w:br/>
            </w:r>
            <w:r>
              <w:rPr>
                <w:rFonts w:ascii="Times New Roman"/>
                <w:b w:val="false"/>
                <w:i w:val="false"/>
                <w:color w:val="000000"/>
                <w:sz w:val="20"/>
              </w:rPr>
              <w:t xml:space="preserve">
сударственной инспекции </w:t>
            </w:r>
            <w:r>
              <w:br/>
            </w:r>
            <w:r>
              <w:rPr>
                <w:rFonts w:ascii="Times New Roman"/>
                <w:b w:val="false"/>
                <w:i w:val="false"/>
                <w:color w:val="000000"/>
                <w:sz w:val="20"/>
              </w:rPr>
              <w:t xml:space="preserve">
в агропромышленном </w:t>
            </w:r>
            <w:r>
              <w:br/>
            </w:r>
            <w:r>
              <w:rPr>
                <w:rFonts w:ascii="Times New Roman"/>
                <w:b w:val="false"/>
                <w:i w:val="false"/>
                <w:color w:val="000000"/>
                <w:sz w:val="20"/>
              </w:rPr>
              <w:t xml:space="preserve">
комплексе Министерства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(государственная </w:t>
            </w:r>
            <w:r>
              <w:br/>
            </w:r>
            <w:r>
              <w:rPr>
                <w:rFonts w:ascii="Times New Roman"/>
                <w:b w:val="false"/>
                <w:i w:val="false"/>
                <w:color w:val="000000"/>
                <w:sz w:val="20"/>
              </w:rPr>
              <w:t xml:space="preserve">
экспертиза N 22-417/06 </w:t>
            </w:r>
            <w:r>
              <w:br/>
            </w:r>
            <w:r>
              <w:rPr>
                <w:rFonts w:ascii="Times New Roman"/>
                <w:b w:val="false"/>
                <w:i w:val="false"/>
                <w:color w:val="000000"/>
                <w:sz w:val="20"/>
              </w:rPr>
              <w:t xml:space="preserve">
от 05.12.2006 года); </w:t>
            </w:r>
            <w:r>
              <w:br/>
            </w:r>
            <w:r>
              <w:rPr>
                <w:rFonts w:ascii="Times New Roman"/>
                <w:b w:val="false"/>
                <w:i w:val="false"/>
                <w:color w:val="000000"/>
                <w:sz w:val="20"/>
              </w:rPr>
              <w:t xml:space="preserve">
административная здания </w:t>
            </w:r>
            <w:r>
              <w:br/>
            </w:r>
            <w:r>
              <w:rPr>
                <w:rFonts w:ascii="Times New Roman"/>
                <w:b w:val="false"/>
                <w:i w:val="false"/>
                <w:color w:val="000000"/>
                <w:sz w:val="20"/>
              </w:rPr>
              <w:t xml:space="preserve">
Атбасарская районная </w:t>
            </w:r>
            <w:r>
              <w:br/>
            </w:r>
            <w:r>
              <w:rPr>
                <w:rFonts w:ascii="Times New Roman"/>
                <w:b w:val="false"/>
                <w:i w:val="false"/>
                <w:color w:val="000000"/>
                <w:sz w:val="20"/>
              </w:rPr>
              <w:t xml:space="preserve">
территориальная инспек- </w:t>
            </w:r>
            <w:r>
              <w:br/>
            </w:r>
            <w:r>
              <w:rPr>
                <w:rFonts w:ascii="Times New Roman"/>
                <w:b w:val="false"/>
                <w:i w:val="false"/>
                <w:color w:val="000000"/>
                <w:sz w:val="20"/>
              </w:rPr>
              <w:t xml:space="preserve">
ция Комитета государ- </w:t>
            </w:r>
            <w:r>
              <w:br/>
            </w:r>
            <w:r>
              <w:rPr>
                <w:rFonts w:ascii="Times New Roman"/>
                <w:b w:val="false"/>
                <w:i w:val="false"/>
                <w:color w:val="000000"/>
                <w:sz w:val="20"/>
              </w:rPr>
              <w:t xml:space="preserve">
ственной инспекции в </w:t>
            </w:r>
            <w:r>
              <w:br/>
            </w:r>
            <w:r>
              <w:rPr>
                <w:rFonts w:ascii="Times New Roman"/>
                <w:b w:val="false"/>
                <w:i w:val="false"/>
                <w:color w:val="000000"/>
                <w:sz w:val="20"/>
              </w:rPr>
              <w:t xml:space="preserve">
агропромышленном </w:t>
            </w:r>
            <w:r>
              <w:br/>
            </w:r>
            <w:r>
              <w:rPr>
                <w:rFonts w:ascii="Times New Roman"/>
                <w:b w:val="false"/>
                <w:i w:val="false"/>
                <w:color w:val="000000"/>
                <w:sz w:val="20"/>
              </w:rPr>
              <w:t xml:space="preserve">
комплексе Министерства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(государственная </w:t>
            </w:r>
            <w:r>
              <w:br/>
            </w:r>
            <w:r>
              <w:rPr>
                <w:rFonts w:ascii="Times New Roman"/>
                <w:b w:val="false"/>
                <w:i w:val="false"/>
                <w:color w:val="000000"/>
                <w:sz w:val="20"/>
              </w:rPr>
              <w:t xml:space="preserve">
экспертиза N 19/316-2006 </w:t>
            </w:r>
            <w:r>
              <w:br/>
            </w:r>
            <w:r>
              <w:rPr>
                <w:rFonts w:ascii="Times New Roman"/>
                <w:b w:val="false"/>
                <w:i w:val="false"/>
                <w:color w:val="000000"/>
                <w:sz w:val="20"/>
              </w:rPr>
              <w:t xml:space="preserve">
от 08.08.2006 года); </w:t>
            </w:r>
            <w:r>
              <w:br/>
            </w:r>
            <w:r>
              <w:rPr>
                <w:rFonts w:ascii="Times New Roman"/>
                <w:b w:val="false"/>
                <w:i w:val="false"/>
                <w:color w:val="000000"/>
                <w:sz w:val="20"/>
              </w:rPr>
              <w:t xml:space="preserve">
Комитет рыбного хо- </w:t>
            </w:r>
            <w:r>
              <w:br/>
            </w:r>
            <w:r>
              <w:rPr>
                <w:rFonts w:ascii="Times New Roman"/>
                <w:b w:val="false"/>
                <w:i w:val="false"/>
                <w:color w:val="000000"/>
                <w:sz w:val="20"/>
              </w:rPr>
              <w:t xml:space="preserve">
зяйства, в том числе: </w:t>
            </w:r>
            <w:r>
              <w:br/>
            </w:r>
            <w:r>
              <w:rPr>
                <w:rFonts w:ascii="Times New Roman"/>
                <w:b w:val="false"/>
                <w:i w:val="false"/>
                <w:color w:val="000000"/>
                <w:sz w:val="20"/>
              </w:rPr>
              <w:t xml:space="preserve">
Акмолинское областное </w:t>
            </w:r>
            <w:r>
              <w:br/>
            </w:r>
            <w:r>
              <w:rPr>
                <w:rFonts w:ascii="Times New Roman"/>
                <w:b w:val="false"/>
                <w:i w:val="false"/>
                <w:color w:val="000000"/>
                <w:sz w:val="20"/>
              </w:rPr>
              <w:t xml:space="preserve">
территориальное управ- </w:t>
            </w:r>
            <w:r>
              <w:br/>
            </w:r>
            <w:r>
              <w:rPr>
                <w:rFonts w:ascii="Times New Roman"/>
                <w:b w:val="false"/>
                <w:i w:val="false"/>
                <w:color w:val="000000"/>
                <w:sz w:val="20"/>
              </w:rPr>
              <w:t xml:space="preserve">
ление рыбного хозяйства </w:t>
            </w:r>
            <w:r>
              <w:br/>
            </w:r>
            <w:r>
              <w:rPr>
                <w:rFonts w:ascii="Times New Roman"/>
                <w:b w:val="false"/>
                <w:i w:val="false"/>
                <w:color w:val="000000"/>
                <w:sz w:val="20"/>
              </w:rPr>
              <w:t xml:space="preserve">
(государственная экс- </w:t>
            </w:r>
            <w:r>
              <w:br/>
            </w:r>
            <w:r>
              <w:rPr>
                <w:rFonts w:ascii="Times New Roman"/>
                <w:b w:val="false"/>
                <w:i w:val="false"/>
                <w:color w:val="000000"/>
                <w:sz w:val="20"/>
              </w:rPr>
              <w:t xml:space="preserve">
пертиза N 19/192-2007 </w:t>
            </w:r>
            <w:r>
              <w:br/>
            </w:r>
            <w:r>
              <w:rPr>
                <w:rFonts w:ascii="Times New Roman"/>
                <w:b w:val="false"/>
                <w:i w:val="false"/>
                <w:color w:val="000000"/>
                <w:sz w:val="20"/>
              </w:rPr>
              <w:t xml:space="preserve">
от 08.05.2007 года); </w:t>
            </w:r>
            <w:r>
              <w:br/>
            </w:r>
            <w:r>
              <w:rPr>
                <w:rFonts w:ascii="Times New Roman"/>
                <w:b w:val="false"/>
                <w:i w:val="false"/>
                <w:color w:val="000000"/>
                <w:sz w:val="20"/>
              </w:rPr>
              <w:t xml:space="preserve">
Балхаш-Алакольское </w:t>
            </w:r>
            <w:r>
              <w:br/>
            </w:r>
            <w:r>
              <w:rPr>
                <w:rFonts w:ascii="Times New Roman"/>
                <w:b w:val="false"/>
                <w:i w:val="false"/>
                <w:color w:val="000000"/>
                <w:sz w:val="20"/>
              </w:rPr>
              <w:t xml:space="preserve">
межобластное бассейно- </w:t>
            </w:r>
            <w:r>
              <w:br/>
            </w:r>
            <w:r>
              <w:rPr>
                <w:rFonts w:ascii="Times New Roman"/>
                <w:b w:val="false"/>
                <w:i w:val="false"/>
                <w:color w:val="000000"/>
                <w:sz w:val="20"/>
              </w:rPr>
              <w:t xml:space="preserve">
вое управления рыбного </w:t>
            </w:r>
            <w:r>
              <w:br/>
            </w:r>
            <w:r>
              <w:rPr>
                <w:rFonts w:ascii="Times New Roman"/>
                <w:b w:val="false"/>
                <w:i w:val="false"/>
                <w:color w:val="000000"/>
                <w:sz w:val="20"/>
              </w:rPr>
              <w:t xml:space="preserve">
хозяйства Комитета </w:t>
            </w:r>
            <w:r>
              <w:br/>
            </w:r>
            <w:r>
              <w:rPr>
                <w:rFonts w:ascii="Times New Roman"/>
                <w:b w:val="false"/>
                <w:i w:val="false"/>
                <w:color w:val="000000"/>
                <w:sz w:val="20"/>
              </w:rPr>
              <w:t xml:space="preserve">
рыбного хозяйства </w:t>
            </w:r>
            <w:r>
              <w:br/>
            </w:r>
            <w:r>
              <w:rPr>
                <w:rFonts w:ascii="Times New Roman"/>
                <w:b w:val="false"/>
                <w:i w:val="false"/>
                <w:color w:val="000000"/>
                <w:sz w:val="20"/>
              </w:rPr>
              <w:t xml:space="preserve">
Министерства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Балхашская рыбная </w:t>
            </w:r>
            <w:r>
              <w:br/>
            </w:r>
            <w:r>
              <w:rPr>
                <w:rFonts w:ascii="Times New Roman"/>
                <w:b w:val="false"/>
                <w:i w:val="false"/>
                <w:color w:val="000000"/>
                <w:sz w:val="20"/>
              </w:rPr>
              <w:t xml:space="preserve">
инспекция (государ- </w:t>
            </w:r>
            <w:r>
              <w:br/>
            </w:r>
            <w:r>
              <w:rPr>
                <w:rFonts w:ascii="Times New Roman"/>
                <w:b w:val="false"/>
                <w:i w:val="false"/>
                <w:color w:val="000000"/>
                <w:sz w:val="20"/>
              </w:rPr>
              <w:t xml:space="preserve">
ственная экспертиза </w:t>
            </w:r>
            <w:r>
              <w:br/>
            </w:r>
            <w:r>
              <w:rPr>
                <w:rFonts w:ascii="Times New Roman"/>
                <w:b w:val="false"/>
                <w:i w:val="false"/>
                <w:color w:val="000000"/>
                <w:sz w:val="20"/>
              </w:rPr>
              <w:t xml:space="preserve">
N 20-274/2005 от </w:t>
            </w:r>
            <w:r>
              <w:br/>
            </w:r>
            <w:r>
              <w:rPr>
                <w:rFonts w:ascii="Times New Roman"/>
                <w:b w:val="false"/>
                <w:i w:val="false"/>
                <w:color w:val="000000"/>
                <w:sz w:val="20"/>
              </w:rPr>
              <w:t xml:space="preserve">
02.08.2005 года); </w:t>
            </w:r>
            <w:r>
              <w:br/>
            </w:r>
            <w:r>
              <w:rPr>
                <w:rFonts w:ascii="Times New Roman"/>
                <w:b w:val="false"/>
                <w:i w:val="false"/>
                <w:color w:val="000000"/>
                <w:sz w:val="20"/>
              </w:rPr>
              <w:t xml:space="preserve">
Каратальская рыбная </w:t>
            </w:r>
            <w:r>
              <w:br/>
            </w:r>
            <w:r>
              <w:rPr>
                <w:rFonts w:ascii="Times New Roman"/>
                <w:b w:val="false"/>
                <w:i w:val="false"/>
                <w:color w:val="000000"/>
                <w:sz w:val="20"/>
              </w:rPr>
              <w:t xml:space="preserve">
инспекция (государ- </w:t>
            </w:r>
            <w:r>
              <w:br/>
            </w:r>
            <w:r>
              <w:rPr>
                <w:rFonts w:ascii="Times New Roman"/>
                <w:b w:val="false"/>
                <w:i w:val="false"/>
                <w:color w:val="000000"/>
                <w:sz w:val="20"/>
              </w:rPr>
              <w:t xml:space="preserve">
ственная экспертиза </w:t>
            </w:r>
            <w:r>
              <w:br/>
            </w:r>
            <w:r>
              <w:rPr>
                <w:rFonts w:ascii="Times New Roman"/>
                <w:b w:val="false"/>
                <w:i w:val="false"/>
                <w:color w:val="000000"/>
                <w:sz w:val="20"/>
              </w:rPr>
              <w:t xml:space="preserve">
N 20-273/2005 от </w:t>
            </w:r>
            <w:r>
              <w:br/>
            </w:r>
            <w:r>
              <w:rPr>
                <w:rFonts w:ascii="Times New Roman"/>
                <w:b w:val="false"/>
                <w:i w:val="false"/>
                <w:color w:val="000000"/>
                <w:sz w:val="20"/>
              </w:rPr>
              <w:t xml:space="preserve">
01.08.2005 года); </w:t>
            </w:r>
            <w:r>
              <w:br/>
            </w:r>
            <w:r>
              <w:rPr>
                <w:rFonts w:ascii="Times New Roman"/>
                <w:b w:val="false"/>
                <w:i w:val="false"/>
                <w:color w:val="000000"/>
                <w:sz w:val="20"/>
              </w:rPr>
              <w:t xml:space="preserve">
Алакольская рыбная </w:t>
            </w:r>
            <w:r>
              <w:br/>
            </w:r>
            <w:r>
              <w:rPr>
                <w:rFonts w:ascii="Times New Roman"/>
                <w:b w:val="false"/>
                <w:i w:val="false"/>
                <w:color w:val="000000"/>
                <w:sz w:val="20"/>
              </w:rPr>
              <w:t xml:space="preserve">
инспекция (государ- </w:t>
            </w:r>
            <w:r>
              <w:br/>
            </w:r>
            <w:r>
              <w:rPr>
                <w:rFonts w:ascii="Times New Roman"/>
                <w:b w:val="false"/>
                <w:i w:val="false"/>
                <w:color w:val="000000"/>
                <w:sz w:val="20"/>
              </w:rPr>
              <w:t xml:space="preserve">
ственная экспертиза </w:t>
            </w:r>
            <w:r>
              <w:br/>
            </w:r>
            <w:r>
              <w:rPr>
                <w:rFonts w:ascii="Times New Roman"/>
                <w:b w:val="false"/>
                <w:i w:val="false"/>
                <w:color w:val="000000"/>
                <w:sz w:val="20"/>
              </w:rPr>
              <w:t xml:space="preserve">
N 20-274/2005 от </w:t>
            </w:r>
            <w:r>
              <w:br/>
            </w:r>
            <w:r>
              <w:rPr>
                <w:rFonts w:ascii="Times New Roman"/>
                <w:b w:val="false"/>
                <w:i w:val="false"/>
                <w:color w:val="000000"/>
                <w:sz w:val="20"/>
              </w:rPr>
              <w:t xml:space="preserve">
02.08.2005 года); </w:t>
            </w:r>
            <w:r>
              <w:br/>
            </w:r>
            <w:r>
              <w:rPr>
                <w:rFonts w:ascii="Times New Roman"/>
                <w:b w:val="false"/>
                <w:i w:val="false"/>
                <w:color w:val="000000"/>
                <w:sz w:val="20"/>
              </w:rPr>
              <w:t xml:space="preserve">
Урало-Каспийское межоб- </w:t>
            </w:r>
            <w:r>
              <w:br/>
            </w:r>
            <w:r>
              <w:rPr>
                <w:rFonts w:ascii="Times New Roman"/>
                <w:b w:val="false"/>
                <w:i w:val="false"/>
                <w:color w:val="000000"/>
                <w:sz w:val="20"/>
              </w:rPr>
              <w:t xml:space="preserve">
ластное бассейновое </w:t>
            </w:r>
            <w:r>
              <w:br/>
            </w:r>
            <w:r>
              <w:rPr>
                <w:rFonts w:ascii="Times New Roman"/>
                <w:b w:val="false"/>
                <w:i w:val="false"/>
                <w:color w:val="000000"/>
                <w:sz w:val="20"/>
              </w:rPr>
              <w:t xml:space="preserve">
управление Комитета </w:t>
            </w:r>
            <w:r>
              <w:br/>
            </w:r>
            <w:r>
              <w:rPr>
                <w:rFonts w:ascii="Times New Roman"/>
                <w:b w:val="false"/>
                <w:i w:val="false"/>
                <w:color w:val="000000"/>
                <w:sz w:val="20"/>
              </w:rPr>
              <w:t xml:space="preserve">
рыбного хозяйства </w:t>
            </w:r>
            <w:r>
              <w:br/>
            </w:r>
            <w:r>
              <w:rPr>
                <w:rFonts w:ascii="Times New Roman"/>
                <w:b w:val="false"/>
                <w:i w:val="false"/>
                <w:color w:val="000000"/>
                <w:sz w:val="20"/>
              </w:rPr>
              <w:t xml:space="preserve">
Министерства сельского </w:t>
            </w:r>
            <w:r>
              <w:br/>
            </w:r>
            <w:r>
              <w:rPr>
                <w:rFonts w:ascii="Times New Roman"/>
                <w:b w:val="false"/>
                <w:i w:val="false"/>
                <w:color w:val="000000"/>
                <w:sz w:val="20"/>
              </w:rPr>
              <w:t xml:space="preserve">
хозяйства, в том числе: </w:t>
            </w:r>
            <w:r>
              <w:br/>
            </w:r>
            <w:r>
              <w:rPr>
                <w:rFonts w:ascii="Times New Roman"/>
                <w:b w:val="false"/>
                <w:i w:val="false"/>
                <w:color w:val="000000"/>
                <w:sz w:val="20"/>
              </w:rPr>
              <w:t xml:space="preserve">
рыбная инспекция по </w:t>
            </w:r>
            <w:r>
              <w:br/>
            </w:r>
            <w:r>
              <w:rPr>
                <w:rFonts w:ascii="Times New Roman"/>
                <w:b w:val="false"/>
                <w:i w:val="false"/>
                <w:color w:val="000000"/>
                <w:sz w:val="20"/>
              </w:rPr>
              <w:t xml:space="preserve">
Западно-Казахстанской </w:t>
            </w:r>
            <w:r>
              <w:br/>
            </w:r>
            <w:r>
              <w:rPr>
                <w:rFonts w:ascii="Times New Roman"/>
                <w:b w:val="false"/>
                <w:i w:val="false"/>
                <w:color w:val="000000"/>
                <w:sz w:val="20"/>
              </w:rPr>
              <w:t xml:space="preserve">
области в городе </w:t>
            </w:r>
            <w:r>
              <w:br/>
            </w:r>
            <w:r>
              <w:rPr>
                <w:rFonts w:ascii="Times New Roman"/>
                <w:b w:val="false"/>
                <w:i w:val="false"/>
                <w:color w:val="000000"/>
                <w:sz w:val="20"/>
              </w:rPr>
              <w:t xml:space="preserve">
Уральск (государствен- </w:t>
            </w:r>
            <w:r>
              <w:br/>
            </w:r>
            <w:r>
              <w:rPr>
                <w:rFonts w:ascii="Times New Roman"/>
                <w:b w:val="false"/>
                <w:i w:val="false"/>
                <w:color w:val="000000"/>
                <w:sz w:val="20"/>
              </w:rPr>
              <w:t xml:space="preserve">
ная экспертиза </w:t>
            </w:r>
            <w:r>
              <w:br/>
            </w:r>
            <w:r>
              <w:rPr>
                <w:rFonts w:ascii="Times New Roman"/>
                <w:b w:val="false"/>
                <w:i w:val="false"/>
                <w:color w:val="000000"/>
                <w:sz w:val="20"/>
              </w:rPr>
              <w:t xml:space="preserve">
N 11-191/07 от </w:t>
            </w:r>
            <w:r>
              <w:br/>
            </w:r>
            <w:r>
              <w:rPr>
                <w:rFonts w:ascii="Times New Roman"/>
                <w:b w:val="false"/>
                <w:i w:val="false"/>
                <w:color w:val="000000"/>
                <w:sz w:val="20"/>
              </w:rPr>
              <w:t xml:space="preserve">
25.04.2007 года); </w:t>
            </w:r>
            <w:r>
              <w:br/>
            </w:r>
            <w:r>
              <w:rPr>
                <w:rFonts w:ascii="Times New Roman"/>
                <w:b w:val="false"/>
                <w:i w:val="false"/>
                <w:color w:val="000000"/>
                <w:sz w:val="20"/>
              </w:rPr>
              <w:t xml:space="preserve">
рыбная инспекция по </w:t>
            </w:r>
            <w:r>
              <w:br/>
            </w:r>
            <w:r>
              <w:rPr>
                <w:rFonts w:ascii="Times New Roman"/>
                <w:b w:val="false"/>
                <w:i w:val="false"/>
                <w:color w:val="000000"/>
                <w:sz w:val="20"/>
              </w:rPr>
              <w:t xml:space="preserve">
Мангистауской области </w:t>
            </w:r>
            <w:r>
              <w:br/>
            </w:r>
            <w:r>
              <w:rPr>
                <w:rFonts w:ascii="Times New Roman"/>
                <w:b w:val="false"/>
                <w:i w:val="false"/>
                <w:color w:val="000000"/>
                <w:sz w:val="20"/>
              </w:rPr>
              <w:t xml:space="preserve">
(государственная </w:t>
            </w:r>
            <w:r>
              <w:br/>
            </w:r>
            <w:r>
              <w:rPr>
                <w:rFonts w:ascii="Times New Roman"/>
                <w:b w:val="false"/>
                <w:i w:val="false"/>
                <w:color w:val="000000"/>
                <w:sz w:val="20"/>
              </w:rPr>
              <w:t xml:space="preserve">
экспертиза N 15-160/07 </w:t>
            </w:r>
            <w:r>
              <w:br/>
            </w:r>
            <w:r>
              <w:rPr>
                <w:rFonts w:ascii="Times New Roman"/>
                <w:b w:val="false"/>
                <w:i w:val="false"/>
                <w:color w:val="000000"/>
                <w:sz w:val="20"/>
              </w:rPr>
              <w:t xml:space="preserve">
от 20.04.2007 года); </w:t>
            </w:r>
            <w:r>
              <w:br/>
            </w:r>
            <w:r>
              <w:rPr>
                <w:rFonts w:ascii="Times New Roman"/>
                <w:b w:val="false"/>
                <w:i w:val="false"/>
                <w:color w:val="000000"/>
                <w:sz w:val="20"/>
              </w:rPr>
              <w:t xml:space="preserve">
Комитет лесного и </w:t>
            </w:r>
            <w:r>
              <w:br/>
            </w:r>
            <w:r>
              <w:rPr>
                <w:rFonts w:ascii="Times New Roman"/>
                <w:b w:val="false"/>
                <w:i w:val="false"/>
                <w:color w:val="000000"/>
                <w:sz w:val="20"/>
              </w:rPr>
              <w:t xml:space="preserve">
охотничьего хозяйства,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Алматинское террито- </w:t>
            </w:r>
            <w:r>
              <w:br/>
            </w:r>
            <w:r>
              <w:rPr>
                <w:rFonts w:ascii="Times New Roman"/>
                <w:b w:val="false"/>
                <w:i w:val="false"/>
                <w:color w:val="000000"/>
                <w:sz w:val="20"/>
              </w:rPr>
              <w:t xml:space="preserve">
риальное управление в </w:t>
            </w:r>
            <w:r>
              <w:br/>
            </w:r>
            <w:r>
              <w:rPr>
                <w:rFonts w:ascii="Times New Roman"/>
                <w:b w:val="false"/>
                <w:i w:val="false"/>
                <w:color w:val="000000"/>
                <w:sz w:val="20"/>
              </w:rPr>
              <w:t xml:space="preserve">
городе Талдыкорган </w:t>
            </w:r>
            <w:r>
              <w:br/>
            </w:r>
            <w:r>
              <w:rPr>
                <w:rFonts w:ascii="Times New Roman"/>
                <w:b w:val="false"/>
                <w:i w:val="false"/>
                <w:color w:val="000000"/>
                <w:sz w:val="20"/>
              </w:rPr>
              <w:t xml:space="preserve">
(государственная экс- </w:t>
            </w:r>
            <w:r>
              <w:br/>
            </w:r>
            <w:r>
              <w:rPr>
                <w:rFonts w:ascii="Times New Roman"/>
                <w:b w:val="false"/>
                <w:i w:val="false"/>
                <w:color w:val="000000"/>
                <w:sz w:val="20"/>
              </w:rPr>
              <w:t xml:space="preserve">
пертиза N 20-180/2007 </w:t>
            </w:r>
            <w:r>
              <w:br/>
            </w:r>
            <w:r>
              <w:rPr>
                <w:rFonts w:ascii="Times New Roman"/>
                <w:b w:val="false"/>
                <w:i w:val="false"/>
                <w:color w:val="000000"/>
                <w:sz w:val="20"/>
              </w:rPr>
              <w:t xml:space="preserve">
от 12.04.2007 года); </w:t>
            </w:r>
            <w:r>
              <w:br/>
            </w:r>
            <w:r>
              <w:rPr>
                <w:rFonts w:ascii="Times New Roman"/>
                <w:b w:val="false"/>
                <w:i w:val="false"/>
                <w:color w:val="000000"/>
                <w:sz w:val="20"/>
              </w:rPr>
              <w:t xml:space="preserve">
Южно-Казахстанское </w:t>
            </w:r>
            <w:r>
              <w:br/>
            </w:r>
            <w:r>
              <w:rPr>
                <w:rFonts w:ascii="Times New Roman"/>
                <w:b w:val="false"/>
                <w:i w:val="false"/>
                <w:color w:val="000000"/>
                <w:sz w:val="20"/>
              </w:rPr>
              <w:t xml:space="preserve">
областное территориаль- </w:t>
            </w:r>
            <w:r>
              <w:br/>
            </w:r>
            <w:r>
              <w:rPr>
                <w:rFonts w:ascii="Times New Roman"/>
                <w:b w:val="false"/>
                <w:i w:val="false"/>
                <w:color w:val="000000"/>
                <w:sz w:val="20"/>
              </w:rPr>
              <w:t xml:space="preserve">
ное управление (госу- </w:t>
            </w:r>
            <w:r>
              <w:br/>
            </w:r>
            <w:r>
              <w:rPr>
                <w:rFonts w:ascii="Times New Roman"/>
                <w:b w:val="false"/>
                <w:i w:val="false"/>
                <w:color w:val="000000"/>
                <w:sz w:val="20"/>
              </w:rPr>
              <w:t xml:space="preserve">
дарственная экспертиза </w:t>
            </w:r>
            <w:r>
              <w:br/>
            </w:r>
            <w:r>
              <w:rPr>
                <w:rFonts w:ascii="Times New Roman"/>
                <w:b w:val="false"/>
                <w:i w:val="false"/>
                <w:color w:val="000000"/>
                <w:sz w:val="20"/>
              </w:rPr>
              <w:t xml:space="preserve">
N 18-107/2006 от </w:t>
            </w:r>
            <w:r>
              <w:br/>
            </w:r>
            <w:r>
              <w:rPr>
                <w:rFonts w:ascii="Times New Roman"/>
                <w:b w:val="false"/>
                <w:i w:val="false"/>
                <w:color w:val="000000"/>
                <w:sz w:val="20"/>
              </w:rPr>
              <w:t xml:space="preserve">
21.03.2006 года); </w:t>
            </w:r>
            <w:r>
              <w:br/>
            </w:r>
            <w:r>
              <w:rPr>
                <w:rFonts w:ascii="Times New Roman"/>
                <w:b w:val="false"/>
                <w:i w:val="false"/>
                <w:color w:val="000000"/>
                <w:sz w:val="20"/>
              </w:rPr>
              <w:t xml:space="preserve">
Костанайское террито- </w:t>
            </w:r>
            <w:r>
              <w:br/>
            </w:r>
            <w:r>
              <w:rPr>
                <w:rFonts w:ascii="Times New Roman"/>
                <w:b w:val="false"/>
                <w:i w:val="false"/>
                <w:color w:val="000000"/>
                <w:sz w:val="20"/>
              </w:rPr>
              <w:t xml:space="preserve">
риальное управление </w:t>
            </w:r>
            <w:r>
              <w:br/>
            </w:r>
            <w:r>
              <w:rPr>
                <w:rFonts w:ascii="Times New Roman"/>
                <w:b w:val="false"/>
                <w:i w:val="false"/>
                <w:color w:val="000000"/>
                <w:sz w:val="20"/>
              </w:rPr>
              <w:t xml:space="preserve">
(государственная </w:t>
            </w:r>
            <w:r>
              <w:br/>
            </w:r>
            <w:r>
              <w:rPr>
                <w:rFonts w:ascii="Times New Roman"/>
                <w:b w:val="false"/>
                <w:i w:val="false"/>
                <w:color w:val="000000"/>
                <w:sz w:val="20"/>
              </w:rPr>
              <w:t xml:space="preserve">
экспертиза N 14-18/07 </w:t>
            </w:r>
            <w:r>
              <w:br/>
            </w:r>
            <w:r>
              <w:rPr>
                <w:rFonts w:ascii="Times New Roman"/>
                <w:b w:val="false"/>
                <w:i w:val="false"/>
                <w:color w:val="000000"/>
                <w:sz w:val="20"/>
              </w:rPr>
              <w:t xml:space="preserve">
от 30.01.2007 года); </w:t>
            </w:r>
            <w:r>
              <w:br/>
            </w:r>
            <w:r>
              <w:rPr>
                <w:rFonts w:ascii="Times New Roman"/>
                <w:b w:val="false"/>
                <w:i w:val="false"/>
                <w:color w:val="000000"/>
                <w:sz w:val="20"/>
              </w:rPr>
              <w:t xml:space="preserve">
Актюбинское террито- </w:t>
            </w:r>
            <w:r>
              <w:br/>
            </w:r>
            <w:r>
              <w:rPr>
                <w:rFonts w:ascii="Times New Roman"/>
                <w:b w:val="false"/>
                <w:i w:val="false"/>
                <w:color w:val="000000"/>
                <w:sz w:val="20"/>
              </w:rPr>
              <w:t xml:space="preserve">
риальное управление </w:t>
            </w:r>
            <w:r>
              <w:br/>
            </w:r>
            <w:r>
              <w:rPr>
                <w:rFonts w:ascii="Times New Roman"/>
                <w:b w:val="false"/>
                <w:i w:val="false"/>
                <w:color w:val="000000"/>
                <w:sz w:val="20"/>
              </w:rPr>
              <w:t xml:space="preserve">
(государственная </w:t>
            </w:r>
            <w:r>
              <w:br/>
            </w:r>
            <w:r>
              <w:rPr>
                <w:rFonts w:ascii="Times New Roman"/>
                <w:b w:val="false"/>
                <w:i w:val="false"/>
                <w:color w:val="000000"/>
                <w:sz w:val="20"/>
              </w:rPr>
              <w:t xml:space="preserve">
экспертиза N 6-204/07 </w:t>
            </w:r>
            <w:r>
              <w:br/>
            </w:r>
            <w:r>
              <w:rPr>
                <w:rFonts w:ascii="Times New Roman"/>
                <w:b w:val="false"/>
                <w:i w:val="false"/>
                <w:color w:val="000000"/>
                <w:sz w:val="20"/>
              </w:rPr>
              <w:t xml:space="preserve">
от 27.04.2007 года).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r>
        <w:trPr>
          <w:trHeight w:val="45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оснащение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ственных </w:t>
            </w:r>
            <w:r>
              <w:br/>
            </w:r>
            <w:r>
              <w:rPr>
                <w:rFonts w:ascii="Times New Roman"/>
                <w:b w:val="false"/>
                <w:i w:val="false"/>
                <w:color w:val="000000"/>
                <w:sz w:val="20"/>
              </w:rPr>
              <w:t xml:space="preserve">
органов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материально-технической </w:t>
            </w:r>
            <w:r>
              <w:br/>
            </w:r>
            <w:r>
              <w:rPr>
                <w:rFonts w:ascii="Times New Roman"/>
                <w:b w:val="false"/>
                <w:i w:val="false"/>
                <w:color w:val="000000"/>
                <w:sz w:val="20"/>
              </w:rPr>
              <w:t xml:space="preserve">
базой для дальнейшей </w:t>
            </w:r>
            <w:r>
              <w:br/>
            </w:r>
            <w:r>
              <w:rPr>
                <w:rFonts w:ascii="Times New Roman"/>
                <w:b w:val="false"/>
                <w:i w:val="false"/>
                <w:color w:val="000000"/>
                <w:sz w:val="20"/>
              </w:rPr>
              <w:t xml:space="preserve">
деятельности уполномо- </w:t>
            </w:r>
            <w:r>
              <w:br/>
            </w:r>
            <w:r>
              <w:rPr>
                <w:rFonts w:ascii="Times New Roman"/>
                <w:b w:val="false"/>
                <w:i w:val="false"/>
                <w:color w:val="000000"/>
                <w:sz w:val="20"/>
              </w:rPr>
              <w:t xml:space="preserve">
ченного органа в облас- </w:t>
            </w:r>
            <w:r>
              <w:br/>
            </w:r>
            <w:r>
              <w:rPr>
                <w:rFonts w:ascii="Times New Roman"/>
                <w:b w:val="false"/>
                <w:i w:val="false"/>
                <w:color w:val="000000"/>
                <w:sz w:val="20"/>
              </w:rPr>
              <w:t xml:space="preserve">
ти агропромышленного </w:t>
            </w:r>
            <w:r>
              <w:br/>
            </w:r>
            <w:r>
              <w:rPr>
                <w:rFonts w:ascii="Times New Roman"/>
                <w:b w:val="false"/>
                <w:i w:val="false"/>
                <w:color w:val="000000"/>
                <w:sz w:val="20"/>
              </w:rPr>
              <w:t xml:space="preserve">
комплекса, лесного, </w:t>
            </w:r>
            <w:r>
              <w:br/>
            </w:r>
            <w:r>
              <w:rPr>
                <w:rFonts w:ascii="Times New Roman"/>
                <w:b w:val="false"/>
                <w:i w:val="false"/>
                <w:color w:val="000000"/>
                <w:sz w:val="20"/>
              </w:rPr>
              <w:t xml:space="preserve">
водного и рыбного </w:t>
            </w:r>
            <w:r>
              <w:br/>
            </w:r>
            <w:r>
              <w:rPr>
                <w:rFonts w:ascii="Times New Roman"/>
                <w:b w:val="false"/>
                <w:i w:val="false"/>
                <w:color w:val="000000"/>
                <w:sz w:val="20"/>
              </w:rPr>
              <w:t xml:space="preserve">
хозяйства.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Фев- </w:t>
            </w:r>
            <w:r>
              <w:br/>
            </w:r>
            <w:r>
              <w:rPr>
                <w:rFonts w:ascii="Times New Roman"/>
                <w:b w:val="false"/>
                <w:i w:val="false"/>
                <w:color w:val="000000"/>
                <w:sz w:val="20"/>
              </w:rPr>
              <w:t xml:space="preserve">
раль- </w:t>
            </w:r>
            <w:r>
              <w:br/>
            </w:r>
            <w:r>
              <w:rPr>
                <w:rFonts w:ascii="Times New Roman"/>
                <w:b w:val="false"/>
                <w:i w:val="false"/>
                <w:color w:val="000000"/>
                <w:sz w:val="20"/>
              </w:rPr>
              <w:t xml:space="preserve">
декабрь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r>
      <w:tr>
        <w:trPr>
          <w:trHeight w:val="45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функциониро- </w:t>
            </w:r>
            <w:r>
              <w:br/>
            </w:r>
            <w:r>
              <w:rPr>
                <w:rFonts w:ascii="Times New Roman"/>
                <w:b w:val="false"/>
                <w:i w:val="false"/>
                <w:color w:val="000000"/>
                <w:sz w:val="20"/>
              </w:rPr>
              <w:t xml:space="preserve">
вания инфор- </w:t>
            </w:r>
            <w:r>
              <w:br/>
            </w:r>
            <w:r>
              <w:rPr>
                <w:rFonts w:ascii="Times New Roman"/>
                <w:b w:val="false"/>
                <w:i w:val="false"/>
                <w:color w:val="000000"/>
                <w:sz w:val="20"/>
              </w:rPr>
              <w:t xml:space="preserve">
мационных </w:t>
            </w:r>
            <w:r>
              <w:br/>
            </w:r>
            <w:r>
              <w:rPr>
                <w:rFonts w:ascii="Times New Roman"/>
                <w:b w:val="false"/>
                <w:i w:val="false"/>
                <w:color w:val="000000"/>
                <w:sz w:val="20"/>
              </w:rPr>
              <w:t xml:space="preserve">
систем и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но-техничес- </w:t>
            </w:r>
            <w:r>
              <w:br/>
            </w:r>
            <w:r>
              <w:rPr>
                <w:rFonts w:ascii="Times New Roman"/>
                <w:b w:val="false"/>
                <w:i w:val="false"/>
                <w:color w:val="000000"/>
                <w:sz w:val="20"/>
              </w:rPr>
              <w:t xml:space="preserve">
кое обеспе- </w:t>
            </w:r>
            <w:r>
              <w:br/>
            </w:r>
            <w:r>
              <w:rPr>
                <w:rFonts w:ascii="Times New Roman"/>
                <w:b w:val="false"/>
                <w:i w:val="false"/>
                <w:color w:val="000000"/>
                <w:sz w:val="20"/>
              </w:rPr>
              <w:t xml:space="preserve">
чение госу- </w:t>
            </w:r>
            <w:r>
              <w:br/>
            </w:r>
            <w:r>
              <w:rPr>
                <w:rFonts w:ascii="Times New Roman"/>
                <w:b w:val="false"/>
                <w:i w:val="false"/>
                <w:color w:val="000000"/>
                <w:sz w:val="20"/>
              </w:rPr>
              <w:t xml:space="preserve">
дарственных </w:t>
            </w:r>
            <w:r>
              <w:br/>
            </w:r>
            <w:r>
              <w:rPr>
                <w:rFonts w:ascii="Times New Roman"/>
                <w:b w:val="false"/>
                <w:i w:val="false"/>
                <w:color w:val="000000"/>
                <w:sz w:val="20"/>
              </w:rPr>
              <w:t xml:space="preserve">
органов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Телекоммуникационные </w:t>
            </w:r>
            <w:r>
              <w:br/>
            </w:r>
            <w:r>
              <w:rPr>
                <w:rFonts w:ascii="Times New Roman"/>
                <w:b w:val="false"/>
                <w:i w:val="false"/>
                <w:color w:val="000000"/>
                <w:sz w:val="20"/>
              </w:rPr>
              <w:t xml:space="preserve">
услуги. </w:t>
            </w:r>
            <w:r>
              <w:br/>
            </w:r>
            <w:r>
              <w:rPr>
                <w:rFonts w:ascii="Times New Roman"/>
                <w:b w:val="false"/>
                <w:i w:val="false"/>
                <w:color w:val="000000"/>
                <w:sz w:val="20"/>
              </w:rPr>
              <w:t xml:space="preserve">
Сопровождение информа- </w:t>
            </w:r>
            <w:r>
              <w:br/>
            </w:r>
            <w:r>
              <w:rPr>
                <w:rFonts w:ascii="Times New Roman"/>
                <w:b w:val="false"/>
                <w:i w:val="false"/>
                <w:color w:val="000000"/>
                <w:sz w:val="20"/>
              </w:rPr>
              <w:t xml:space="preserve">
ционных систем и </w:t>
            </w:r>
            <w:r>
              <w:br/>
            </w:r>
            <w:r>
              <w:rPr>
                <w:rFonts w:ascii="Times New Roman"/>
                <w:b w:val="false"/>
                <w:i w:val="false"/>
                <w:color w:val="000000"/>
                <w:sz w:val="20"/>
              </w:rPr>
              <w:t xml:space="preserve">
локальных задач: техни- </w:t>
            </w:r>
            <w:r>
              <w:br/>
            </w:r>
            <w:r>
              <w:rPr>
                <w:rFonts w:ascii="Times New Roman"/>
                <w:b w:val="false"/>
                <w:i w:val="false"/>
                <w:color w:val="000000"/>
                <w:sz w:val="20"/>
              </w:rPr>
              <w:t xml:space="preserve">
ческая поддержка и </w:t>
            </w:r>
            <w:r>
              <w:br/>
            </w:r>
            <w:r>
              <w:rPr>
                <w:rFonts w:ascii="Times New Roman"/>
                <w:b w:val="false"/>
                <w:i w:val="false"/>
                <w:color w:val="000000"/>
                <w:sz w:val="20"/>
              </w:rPr>
              <w:t xml:space="preserve">
обновление веб-сайта </w:t>
            </w:r>
            <w:r>
              <w:br/>
            </w:r>
            <w:r>
              <w:rPr>
                <w:rFonts w:ascii="Times New Roman"/>
                <w:b w:val="false"/>
                <w:i w:val="false"/>
                <w:color w:val="000000"/>
                <w:sz w:val="20"/>
              </w:rPr>
              <w:t xml:space="preserve">
Министерства сельского </w:t>
            </w:r>
            <w:r>
              <w:br/>
            </w:r>
            <w:r>
              <w:rPr>
                <w:rFonts w:ascii="Times New Roman"/>
                <w:b w:val="false"/>
                <w:i w:val="false"/>
                <w:color w:val="000000"/>
                <w:sz w:val="20"/>
              </w:rPr>
              <w:t xml:space="preserve">
хозяйства Республики </w:t>
            </w:r>
            <w:r>
              <w:br/>
            </w:r>
            <w:r>
              <w:rPr>
                <w:rFonts w:ascii="Times New Roman"/>
                <w:b w:val="false"/>
                <w:i w:val="false"/>
                <w:color w:val="000000"/>
                <w:sz w:val="20"/>
              </w:rPr>
              <w:t xml:space="preserve">
Казахстан; техническая </w:t>
            </w:r>
            <w:r>
              <w:br/>
            </w:r>
            <w:r>
              <w:rPr>
                <w:rFonts w:ascii="Times New Roman"/>
                <w:b w:val="false"/>
                <w:i w:val="false"/>
                <w:color w:val="000000"/>
                <w:sz w:val="20"/>
              </w:rPr>
              <w:t xml:space="preserve">
поддержка и сопровожде- </w:t>
            </w:r>
            <w:r>
              <w:br/>
            </w:r>
            <w:r>
              <w:rPr>
                <w:rFonts w:ascii="Times New Roman"/>
                <w:b w:val="false"/>
                <w:i w:val="false"/>
                <w:color w:val="000000"/>
                <w:sz w:val="20"/>
              </w:rPr>
              <w:t xml:space="preserve">
ние Системы электронных </w:t>
            </w:r>
            <w:r>
              <w:br/>
            </w:r>
            <w:r>
              <w:rPr>
                <w:rFonts w:ascii="Times New Roman"/>
                <w:b w:val="false"/>
                <w:i w:val="false"/>
                <w:color w:val="000000"/>
                <w:sz w:val="20"/>
              </w:rPr>
              <w:t xml:space="preserve">
торгов в аграрном сек- </w:t>
            </w:r>
            <w:r>
              <w:br/>
            </w:r>
            <w:r>
              <w:rPr>
                <w:rFonts w:ascii="Times New Roman"/>
                <w:b w:val="false"/>
                <w:i w:val="false"/>
                <w:color w:val="000000"/>
                <w:sz w:val="20"/>
              </w:rPr>
              <w:t xml:space="preserve">
торе экономики; техни- </w:t>
            </w:r>
            <w:r>
              <w:br/>
            </w:r>
            <w:r>
              <w:rPr>
                <w:rFonts w:ascii="Times New Roman"/>
                <w:b w:val="false"/>
                <w:i w:val="false"/>
                <w:color w:val="000000"/>
                <w:sz w:val="20"/>
              </w:rPr>
              <w:t xml:space="preserve">
ческая поддержка и </w:t>
            </w:r>
            <w:r>
              <w:br/>
            </w:r>
            <w:r>
              <w:rPr>
                <w:rFonts w:ascii="Times New Roman"/>
                <w:b w:val="false"/>
                <w:i w:val="false"/>
                <w:color w:val="000000"/>
                <w:sz w:val="20"/>
              </w:rPr>
              <w:t xml:space="preserve">
сопровождение Единой </w:t>
            </w:r>
            <w:r>
              <w:br/>
            </w:r>
            <w:r>
              <w:rPr>
                <w:rFonts w:ascii="Times New Roman"/>
                <w:b w:val="false"/>
                <w:i w:val="false"/>
                <w:color w:val="000000"/>
                <w:sz w:val="20"/>
              </w:rPr>
              <w:t xml:space="preserve">
автоматизированной </w:t>
            </w:r>
            <w:r>
              <w:br/>
            </w:r>
            <w:r>
              <w:rPr>
                <w:rFonts w:ascii="Times New Roman"/>
                <w:b w:val="false"/>
                <w:i w:val="false"/>
                <w:color w:val="000000"/>
                <w:sz w:val="20"/>
              </w:rPr>
              <w:t xml:space="preserve">
системы и управления </w:t>
            </w:r>
            <w:r>
              <w:br/>
            </w:r>
            <w:r>
              <w:rPr>
                <w:rFonts w:ascii="Times New Roman"/>
                <w:b w:val="false"/>
                <w:i w:val="false"/>
                <w:color w:val="000000"/>
                <w:sz w:val="20"/>
              </w:rPr>
              <w:t xml:space="preserve">
отраслями АПК </w:t>
            </w:r>
            <w:r>
              <w:br/>
            </w:r>
            <w:r>
              <w:rPr>
                <w:rFonts w:ascii="Times New Roman"/>
                <w:b w:val="false"/>
                <w:i w:val="false"/>
                <w:color w:val="000000"/>
                <w:sz w:val="20"/>
              </w:rPr>
              <w:t xml:space="preserve">
"E-Agriculture". </w:t>
            </w:r>
            <w:r>
              <w:br/>
            </w:r>
            <w:r>
              <w:rPr>
                <w:rFonts w:ascii="Times New Roman"/>
                <w:b w:val="false"/>
                <w:i w:val="false"/>
                <w:color w:val="000000"/>
                <w:sz w:val="20"/>
              </w:rPr>
              <w:t xml:space="preserve">
Системное обслуживание </w:t>
            </w:r>
            <w:r>
              <w:br/>
            </w:r>
            <w:r>
              <w:rPr>
                <w:rFonts w:ascii="Times New Roman"/>
                <w:b w:val="false"/>
                <w:i w:val="false"/>
                <w:color w:val="000000"/>
                <w:sz w:val="20"/>
              </w:rPr>
              <w:t xml:space="preserve">
локальной вычислитель- </w:t>
            </w:r>
            <w:r>
              <w:br/>
            </w:r>
            <w:r>
              <w:rPr>
                <w:rFonts w:ascii="Times New Roman"/>
                <w:b w:val="false"/>
                <w:i w:val="false"/>
                <w:color w:val="000000"/>
                <w:sz w:val="20"/>
              </w:rPr>
              <w:t xml:space="preserve">
ной сети, сетевого </w:t>
            </w:r>
            <w:r>
              <w:br/>
            </w:r>
            <w:r>
              <w:rPr>
                <w:rFonts w:ascii="Times New Roman"/>
                <w:b w:val="false"/>
                <w:i w:val="false"/>
                <w:color w:val="000000"/>
                <w:sz w:val="20"/>
              </w:rPr>
              <w:t xml:space="preserve">
оборудования и средств </w:t>
            </w:r>
            <w:r>
              <w:br/>
            </w:r>
            <w:r>
              <w:rPr>
                <w:rFonts w:ascii="Times New Roman"/>
                <w:b w:val="false"/>
                <w:i w:val="false"/>
                <w:color w:val="000000"/>
                <w:sz w:val="20"/>
              </w:rPr>
              <w:t xml:space="preserve">
вычислительной техники </w:t>
            </w:r>
            <w:r>
              <w:br/>
            </w:r>
            <w:r>
              <w:rPr>
                <w:rFonts w:ascii="Times New Roman"/>
                <w:b w:val="false"/>
                <w:i w:val="false"/>
                <w:color w:val="000000"/>
                <w:sz w:val="20"/>
              </w:rPr>
              <w:t xml:space="preserve">
в Центральном аппарате </w:t>
            </w:r>
            <w:r>
              <w:br/>
            </w:r>
            <w:r>
              <w:rPr>
                <w:rFonts w:ascii="Times New Roman"/>
                <w:b w:val="false"/>
                <w:i w:val="false"/>
                <w:color w:val="000000"/>
                <w:sz w:val="20"/>
              </w:rPr>
              <w:t xml:space="preserve">
Министерства сельского </w:t>
            </w:r>
            <w:r>
              <w:br/>
            </w:r>
            <w:r>
              <w:rPr>
                <w:rFonts w:ascii="Times New Roman"/>
                <w:b w:val="false"/>
                <w:i w:val="false"/>
                <w:color w:val="000000"/>
                <w:sz w:val="20"/>
              </w:rPr>
              <w:t xml:space="preserve">
хозяйства и Комитете </w:t>
            </w:r>
            <w:r>
              <w:br/>
            </w:r>
            <w:r>
              <w:rPr>
                <w:rFonts w:ascii="Times New Roman"/>
                <w:b w:val="false"/>
                <w:i w:val="false"/>
                <w:color w:val="000000"/>
                <w:sz w:val="20"/>
              </w:rPr>
              <w:t xml:space="preserve">
лесного и охотничьего </w:t>
            </w:r>
            <w:r>
              <w:br/>
            </w:r>
            <w:r>
              <w:rPr>
                <w:rFonts w:ascii="Times New Roman"/>
                <w:b w:val="false"/>
                <w:i w:val="false"/>
                <w:color w:val="000000"/>
                <w:sz w:val="20"/>
              </w:rPr>
              <w:t xml:space="preserve">
хозяйства Министерства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Техническое обслужива- </w:t>
            </w:r>
            <w:r>
              <w:br/>
            </w:r>
            <w:r>
              <w:rPr>
                <w:rFonts w:ascii="Times New Roman"/>
                <w:b w:val="false"/>
                <w:i w:val="false"/>
                <w:color w:val="000000"/>
                <w:sz w:val="20"/>
              </w:rPr>
              <w:t xml:space="preserve">
ние компьютерного, </w:t>
            </w:r>
            <w:r>
              <w:br/>
            </w:r>
            <w:r>
              <w:rPr>
                <w:rFonts w:ascii="Times New Roman"/>
                <w:b w:val="false"/>
                <w:i w:val="false"/>
                <w:color w:val="000000"/>
                <w:sz w:val="20"/>
              </w:rPr>
              <w:t xml:space="preserve">
периферийного оборудо- </w:t>
            </w:r>
            <w:r>
              <w:br/>
            </w:r>
            <w:r>
              <w:rPr>
                <w:rFonts w:ascii="Times New Roman"/>
                <w:b w:val="false"/>
                <w:i w:val="false"/>
                <w:color w:val="000000"/>
                <w:sz w:val="20"/>
              </w:rPr>
              <w:t xml:space="preserve">
вания и организационной </w:t>
            </w:r>
            <w:r>
              <w:br/>
            </w:r>
            <w:r>
              <w:rPr>
                <w:rFonts w:ascii="Times New Roman"/>
                <w:b w:val="false"/>
                <w:i w:val="false"/>
                <w:color w:val="000000"/>
                <w:sz w:val="20"/>
              </w:rPr>
              <w:t xml:space="preserve">
техники, включая </w:t>
            </w:r>
            <w:r>
              <w:br/>
            </w:r>
            <w:r>
              <w:rPr>
                <w:rFonts w:ascii="Times New Roman"/>
                <w:b w:val="false"/>
                <w:i w:val="false"/>
                <w:color w:val="000000"/>
                <w:sz w:val="20"/>
              </w:rPr>
              <w:t xml:space="preserve">
заправку и ремонт </w:t>
            </w:r>
            <w:r>
              <w:br/>
            </w:r>
            <w:r>
              <w:rPr>
                <w:rFonts w:ascii="Times New Roman"/>
                <w:b w:val="false"/>
                <w:i w:val="false"/>
                <w:color w:val="000000"/>
                <w:sz w:val="20"/>
              </w:rPr>
              <w:t xml:space="preserve">
картриджей, поставку </w:t>
            </w:r>
            <w:r>
              <w:br/>
            </w:r>
            <w:r>
              <w:rPr>
                <w:rFonts w:ascii="Times New Roman"/>
                <w:b w:val="false"/>
                <w:i w:val="false"/>
                <w:color w:val="000000"/>
                <w:sz w:val="20"/>
              </w:rPr>
              <w:t xml:space="preserve">
комплектующих, запасных </w:t>
            </w:r>
            <w:r>
              <w:br/>
            </w:r>
            <w:r>
              <w:rPr>
                <w:rFonts w:ascii="Times New Roman"/>
                <w:b w:val="false"/>
                <w:i w:val="false"/>
                <w:color w:val="000000"/>
                <w:sz w:val="20"/>
              </w:rPr>
              <w:t xml:space="preserve">
частей и расходных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Приобретение средств </w:t>
            </w:r>
            <w:r>
              <w:br/>
            </w:r>
            <w:r>
              <w:rPr>
                <w:rFonts w:ascii="Times New Roman"/>
                <w:b w:val="false"/>
                <w:i w:val="false"/>
                <w:color w:val="000000"/>
                <w:sz w:val="20"/>
              </w:rPr>
              <w:t xml:space="preserve">
вычислительной техники, </w:t>
            </w:r>
            <w:r>
              <w:br/>
            </w:r>
            <w:r>
              <w:rPr>
                <w:rFonts w:ascii="Times New Roman"/>
                <w:b w:val="false"/>
                <w:i w:val="false"/>
                <w:color w:val="000000"/>
                <w:sz w:val="20"/>
              </w:rPr>
              <w:t xml:space="preserve">
приобретение лицензион- </w:t>
            </w:r>
            <w:r>
              <w:br/>
            </w:r>
            <w:r>
              <w:rPr>
                <w:rFonts w:ascii="Times New Roman"/>
                <w:b w:val="false"/>
                <w:i w:val="false"/>
                <w:color w:val="000000"/>
                <w:sz w:val="20"/>
              </w:rPr>
              <w:t xml:space="preserve">
ного программного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Создание структуриро- </w:t>
            </w:r>
            <w:r>
              <w:br/>
            </w:r>
            <w:r>
              <w:rPr>
                <w:rFonts w:ascii="Times New Roman"/>
                <w:b w:val="false"/>
                <w:i w:val="false"/>
                <w:color w:val="000000"/>
                <w:sz w:val="20"/>
              </w:rPr>
              <w:t xml:space="preserve">
ванных кабельных сетей </w:t>
            </w:r>
            <w:r>
              <w:br/>
            </w:r>
            <w:r>
              <w:rPr>
                <w:rFonts w:ascii="Times New Roman"/>
                <w:b w:val="false"/>
                <w:i w:val="false"/>
                <w:color w:val="000000"/>
                <w:sz w:val="20"/>
              </w:rPr>
              <w:t xml:space="preserve">
в областных, городских </w:t>
            </w:r>
            <w:r>
              <w:br/>
            </w:r>
            <w:r>
              <w:rPr>
                <w:rFonts w:ascii="Times New Roman"/>
                <w:b w:val="false"/>
                <w:i w:val="false"/>
                <w:color w:val="000000"/>
                <w:sz w:val="20"/>
              </w:rPr>
              <w:t xml:space="preserve">
и районных террито- </w:t>
            </w:r>
            <w:r>
              <w:br/>
            </w:r>
            <w:r>
              <w:rPr>
                <w:rFonts w:ascii="Times New Roman"/>
                <w:b w:val="false"/>
                <w:i w:val="false"/>
                <w:color w:val="000000"/>
                <w:sz w:val="20"/>
              </w:rPr>
              <w:t xml:space="preserve">
риальных инспекциях </w:t>
            </w:r>
            <w:r>
              <w:br/>
            </w:r>
            <w:r>
              <w:rPr>
                <w:rFonts w:ascii="Times New Roman"/>
                <w:b w:val="false"/>
                <w:i w:val="false"/>
                <w:color w:val="000000"/>
                <w:sz w:val="20"/>
              </w:rPr>
              <w:t xml:space="preserve">
Комитета по государ- </w:t>
            </w:r>
            <w:r>
              <w:br/>
            </w:r>
            <w:r>
              <w:rPr>
                <w:rFonts w:ascii="Times New Roman"/>
                <w:b w:val="false"/>
                <w:i w:val="false"/>
                <w:color w:val="000000"/>
                <w:sz w:val="20"/>
              </w:rPr>
              <w:t xml:space="preserve">
ственной инспекции </w:t>
            </w:r>
            <w:r>
              <w:br/>
            </w:r>
            <w:r>
              <w:rPr>
                <w:rFonts w:ascii="Times New Roman"/>
                <w:b w:val="false"/>
                <w:i w:val="false"/>
                <w:color w:val="000000"/>
                <w:sz w:val="20"/>
              </w:rPr>
              <w:t xml:space="preserve">
Министерства сельского </w:t>
            </w:r>
            <w:r>
              <w:br/>
            </w:r>
            <w:r>
              <w:rPr>
                <w:rFonts w:ascii="Times New Roman"/>
                <w:b w:val="false"/>
                <w:i w:val="false"/>
                <w:color w:val="000000"/>
                <w:sz w:val="20"/>
              </w:rPr>
              <w:t xml:space="preserve">
хозяйства Республики </w:t>
            </w:r>
            <w:r>
              <w:br/>
            </w:r>
            <w:r>
              <w:rPr>
                <w:rFonts w:ascii="Times New Roman"/>
                <w:b w:val="false"/>
                <w:i w:val="false"/>
                <w:color w:val="000000"/>
                <w:sz w:val="20"/>
              </w:rPr>
              <w:t xml:space="preserve">
Казахстан. Сопровожде- </w:t>
            </w:r>
            <w:r>
              <w:br/>
            </w:r>
            <w:r>
              <w:rPr>
                <w:rFonts w:ascii="Times New Roman"/>
                <w:b w:val="false"/>
                <w:i w:val="false"/>
                <w:color w:val="000000"/>
                <w:sz w:val="20"/>
              </w:rPr>
              <w:t xml:space="preserve">
ние и эксплуатация 1С: </w:t>
            </w:r>
            <w:r>
              <w:br/>
            </w:r>
            <w:r>
              <w:rPr>
                <w:rFonts w:ascii="Times New Roman"/>
                <w:b w:val="false"/>
                <w:i w:val="false"/>
                <w:color w:val="000000"/>
                <w:sz w:val="20"/>
              </w:rPr>
              <w:t xml:space="preserve">
бухгалтерии; сопровож- </w:t>
            </w:r>
            <w:r>
              <w:br/>
            </w:r>
            <w:r>
              <w:rPr>
                <w:rFonts w:ascii="Times New Roman"/>
                <w:b w:val="false"/>
                <w:i w:val="false"/>
                <w:color w:val="000000"/>
                <w:sz w:val="20"/>
              </w:rPr>
              <w:t xml:space="preserve">
дение программных </w:t>
            </w:r>
            <w:r>
              <w:br/>
            </w:r>
            <w:r>
              <w:rPr>
                <w:rFonts w:ascii="Times New Roman"/>
                <w:b w:val="false"/>
                <w:i w:val="false"/>
                <w:color w:val="000000"/>
                <w:sz w:val="20"/>
              </w:rPr>
              <w:t xml:space="preserve">
продуктов акционерного </w:t>
            </w:r>
            <w:r>
              <w:br/>
            </w:r>
            <w:r>
              <w:rPr>
                <w:rFonts w:ascii="Times New Roman"/>
                <w:b w:val="false"/>
                <w:i w:val="false"/>
                <w:color w:val="000000"/>
                <w:sz w:val="20"/>
              </w:rPr>
              <w:t xml:space="preserve">
общества "ЦИФС".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обеспечение реализации государственной политики в области агропромышленного комплекса, лесного и водного хозяйства; </w:t>
      </w:r>
    </w:p>
    <w:p>
      <w:pPr>
        <w:spacing w:after="0"/>
        <w:ind w:left="0"/>
        <w:jc w:val="both"/>
      </w:pPr>
      <w:r>
        <w:rPr>
          <w:rFonts w:ascii="Times New Roman"/>
          <w:b w:val="false"/>
          <w:i w:val="false"/>
          <w:color w:val="000000"/>
          <w:sz w:val="28"/>
        </w:rPr>
        <w:t xml:space="preserve">повышение квалификации государственных служащих - 745 человек, в том числе территориальных органов - 125 человек; обучение государственному языку - 515 человек, в том числе территориальных органов - 435 человек. </w:t>
      </w:r>
    </w:p>
    <w:p>
      <w:pPr>
        <w:spacing w:after="0"/>
        <w:ind w:left="0"/>
        <w:jc w:val="both"/>
      </w:pPr>
      <w:r>
        <w:rPr>
          <w:rFonts w:ascii="Times New Roman"/>
          <w:b w:val="false"/>
          <w:i w:val="false"/>
          <w:color w:val="000000"/>
          <w:sz w:val="28"/>
        </w:rPr>
        <w:t xml:space="preserve">Конечный результат: создание конкурентоспособного сельскохозяйственного производства, обеспечение продовольственной безопасности страны. </w:t>
      </w:r>
    </w:p>
    <w:p>
      <w:pPr>
        <w:spacing w:after="0"/>
        <w:ind w:left="0"/>
        <w:jc w:val="both"/>
      </w:pPr>
      <w:r>
        <w:rPr>
          <w:rFonts w:ascii="Times New Roman"/>
          <w:b w:val="false"/>
          <w:i w:val="false"/>
          <w:color w:val="000000"/>
          <w:sz w:val="28"/>
        </w:rPr>
        <w:t xml:space="preserve">Финансово-экономический результат: </w:t>
      </w:r>
    </w:p>
    <w:p>
      <w:pPr>
        <w:spacing w:after="0"/>
        <w:ind w:left="0"/>
        <w:jc w:val="both"/>
      </w:pPr>
      <w:r>
        <w:rPr>
          <w:rFonts w:ascii="Times New Roman"/>
          <w:b w:val="false"/>
          <w:i w:val="false"/>
          <w:color w:val="000000"/>
          <w:sz w:val="28"/>
        </w:rPr>
        <w:t xml:space="preserve">средние затраты на повышение квалификации одного государственного служащего - 32 639 тенге; </w:t>
      </w:r>
    </w:p>
    <w:p>
      <w:pPr>
        <w:spacing w:after="0"/>
        <w:ind w:left="0"/>
        <w:jc w:val="both"/>
      </w:pPr>
      <w:r>
        <w:rPr>
          <w:rFonts w:ascii="Times New Roman"/>
          <w:b w:val="false"/>
          <w:i w:val="false"/>
          <w:color w:val="000000"/>
          <w:sz w:val="28"/>
        </w:rPr>
        <w:t xml:space="preserve">средние затраты на обучение государственному языку одного государственного служащего - 47 216 тенге. </w:t>
      </w:r>
    </w:p>
    <w:p>
      <w:pPr>
        <w:spacing w:after="0"/>
        <w:ind w:left="0"/>
        <w:jc w:val="both"/>
      </w:pPr>
      <w:r>
        <w:rPr>
          <w:rFonts w:ascii="Times New Roman"/>
          <w:b w:val="false"/>
          <w:i w:val="false"/>
          <w:color w:val="000000"/>
          <w:sz w:val="28"/>
        </w:rPr>
        <w:t xml:space="preserve">Своевременность: выполнение запланированных мероприятий в установленные сроки и в течение года в соответствии с заключаемыми договорами. </w:t>
      </w:r>
    </w:p>
    <w:p>
      <w:pPr>
        <w:spacing w:after="0"/>
        <w:ind w:left="0"/>
        <w:jc w:val="both"/>
      </w:pPr>
      <w:r>
        <w:rPr>
          <w:rFonts w:ascii="Times New Roman"/>
          <w:b w:val="false"/>
          <w:i w:val="false"/>
          <w:color w:val="000000"/>
          <w:sz w:val="28"/>
        </w:rPr>
        <w:t xml:space="preserve">Качество: </w:t>
      </w:r>
    </w:p>
    <w:p>
      <w:pPr>
        <w:spacing w:after="0"/>
        <w:ind w:left="0"/>
        <w:jc w:val="both"/>
      </w:pPr>
      <w:r>
        <w:rPr>
          <w:rFonts w:ascii="Times New Roman"/>
          <w:b w:val="false"/>
          <w:i w:val="false"/>
          <w:color w:val="000000"/>
          <w:sz w:val="28"/>
        </w:rPr>
        <w:t xml:space="preserve">100 % качественное выполнение мероприятий в полном объеме с учетом установленных сроков для достижения цели и задач, возложенных на Министерство сельского хозяйства Республики Казахстан; </w:t>
      </w:r>
    </w:p>
    <w:p>
      <w:pPr>
        <w:spacing w:after="0"/>
        <w:ind w:left="0"/>
        <w:jc w:val="both"/>
      </w:pPr>
      <w:r>
        <w:rPr>
          <w:rFonts w:ascii="Times New Roman"/>
          <w:b w:val="false"/>
          <w:i w:val="false"/>
          <w:color w:val="000000"/>
          <w:sz w:val="28"/>
        </w:rPr>
        <w:t xml:space="preserve">повышение профессионального уровня государственных служащих согласно требованиям профессиональной государственной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002 "Сохранение и улучшение мелиоративного состояния земель"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175929 тысяч тенге (сто семьдесят пять миллионов девятьсот двадцать девять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95 </w:t>
      </w:r>
      <w:r>
        <w:rPr>
          <w:rFonts w:ascii="Times New Roman"/>
          <w:b w:val="false"/>
          <w:i w:val="false"/>
          <w:color w:val="000000"/>
          <w:sz w:val="28"/>
        </w:rPr>
        <w:t xml:space="preserve">, </w:t>
      </w:r>
      <w:r>
        <w:rPr>
          <w:rFonts w:ascii="Times New Roman"/>
          <w:b w:val="false"/>
          <w:i w:val="false"/>
          <w:color w:val="000000"/>
          <w:sz w:val="28"/>
        </w:rPr>
        <w:t xml:space="preserve">135 </w:t>
      </w:r>
      <w:r>
        <w:rPr>
          <w:rFonts w:ascii="Times New Roman"/>
          <w:b w:val="false"/>
          <w:i w:val="false"/>
          <w:color w:val="000000"/>
          <w:sz w:val="28"/>
        </w:rPr>
        <w:t xml:space="preserve">Водного кодекса Республики Казахстан от 9 июля 2003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5 марта 2005 года N 214 "Об утверждении лимитов штатной численности государственных учреждений, подведомственных центральным исполнительным органам Республики Казахстан".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улучшение мелиоративного состояния орошаемых земель.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мониторинг орошаемых земель и на объектах Проекта усовершенствования ирригационных и дренажных систем, Проекта управления водными ресурсами и восстановления земель, оценка мелиоративного состояния орошаемых земель Республики Казахстан, разработка методической и нормативной документации на проектно-изыскательские работы гидромелиоративного и водохозяйственного назначения.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953"/>
        <w:gridCol w:w="993"/>
        <w:gridCol w:w="2533"/>
        <w:gridCol w:w="4553"/>
        <w:gridCol w:w="1553"/>
        <w:gridCol w:w="1773"/>
      </w:tblGrid>
      <w:tr>
        <w:trPr>
          <w:trHeight w:val="1125"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45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Сохранение </w:t>
            </w:r>
            <w:r>
              <w:br/>
            </w:r>
            <w:r>
              <w:rPr>
                <w:rFonts w:ascii="Times New Roman"/>
                <w:b w:val="false"/>
                <w:i w:val="false"/>
                <w:color w:val="000000"/>
                <w:sz w:val="20"/>
              </w:rPr>
              <w:t xml:space="preserve">
и улучшение </w:t>
            </w:r>
            <w:r>
              <w:br/>
            </w:r>
            <w:r>
              <w:rPr>
                <w:rFonts w:ascii="Times New Roman"/>
                <w:b w:val="false"/>
                <w:i w:val="false"/>
                <w:color w:val="000000"/>
                <w:sz w:val="20"/>
              </w:rPr>
              <w:t xml:space="preserve">
мелиоратив- </w:t>
            </w:r>
            <w:r>
              <w:br/>
            </w:r>
            <w:r>
              <w:rPr>
                <w:rFonts w:ascii="Times New Roman"/>
                <w:b w:val="false"/>
                <w:i w:val="false"/>
                <w:color w:val="000000"/>
                <w:sz w:val="20"/>
              </w:rPr>
              <w:t xml:space="preserve">
ного состоя- </w:t>
            </w:r>
            <w:r>
              <w:br/>
            </w:r>
            <w:r>
              <w:rPr>
                <w:rFonts w:ascii="Times New Roman"/>
                <w:b w:val="false"/>
                <w:i w:val="false"/>
                <w:color w:val="000000"/>
                <w:sz w:val="20"/>
              </w:rPr>
              <w:t xml:space="preserve">
ния земель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Гидрогеоло- </w:t>
            </w:r>
            <w:r>
              <w:br/>
            </w:r>
            <w:r>
              <w:rPr>
                <w:rFonts w:ascii="Times New Roman"/>
                <w:b w:val="false"/>
                <w:i w:val="false"/>
                <w:color w:val="000000"/>
                <w:sz w:val="20"/>
              </w:rPr>
              <w:t xml:space="preserve">
гомелиора- </w:t>
            </w:r>
            <w:r>
              <w:br/>
            </w:r>
            <w:r>
              <w:rPr>
                <w:rFonts w:ascii="Times New Roman"/>
                <w:b w:val="false"/>
                <w:i w:val="false"/>
                <w:color w:val="000000"/>
                <w:sz w:val="20"/>
              </w:rPr>
              <w:t xml:space="preserve">
тивные </w:t>
            </w:r>
            <w:r>
              <w:br/>
            </w:r>
            <w:r>
              <w:rPr>
                <w:rFonts w:ascii="Times New Roman"/>
                <w:b w:val="false"/>
                <w:i w:val="false"/>
                <w:color w:val="000000"/>
                <w:sz w:val="20"/>
              </w:rPr>
              <w:t xml:space="preserve">
экспедиции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государ- </w:t>
            </w:r>
            <w:r>
              <w:br/>
            </w:r>
            <w:r>
              <w:rPr>
                <w:rFonts w:ascii="Times New Roman"/>
                <w:b w:val="false"/>
                <w:i w:val="false"/>
                <w:color w:val="000000"/>
                <w:sz w:val="20"/>
              </w:rPr>
              <w:t xml:space="preserve">
ственного учреждения </w:t>
            </w:r>
            <w:r>
              <w:br/>
            </w:r>
            <w:r>
              <w:rPr>
                <w:rFonts w:ascii="Times New Roman"/>
                <w:b w:val="false"/>
                <w:i w:val="false"/>
                <w:color w:val="000000"/>
                <w:sz w:val="20"/>
              </w:rPr>
              <w:t xml:space="preserve">
"Жетысуская гидрогео- </w:t>
            </w:r>
            <w:r>
              <w:br/>
            </w:r>
            <w:r>
              <w:rPr>
                <w:rFonts w:ascii="Times New Roman"/>
                <w:b w:val="false"/>
                <w:i w:val="false"/>
                <w:color w:val="000000"/>
                <w:sz w:val="20"/>
              </w:rPr>
              <w:t xml:space="preserve">
лого-мелиоративная </w:t>
            </w:r>
            <w:r>
              <w:br/>
            </w:r>
            <w:r>
              <w:rPr>
                <w:rFonts w:ascii="Times New Roman"/>
                <w:b w:val="false"/>
                <w:i w:val="false"/>
                <w:color w:val="000000"/>
                <w:sz w:val="20"/>
              </w:rPr>
              <w:t xml:space="preserve">
экспедиция" со штатной </w:t>
            </w:r>
            <w:r>
              <w:br/>
            </w:r>
            <w:r>
              <w:rPr>
                <w:rFonts w:ascii="Times New Roman"/>
                <w:b w:val="false"/>
                <w:i w:val="false"/>
                <w:color w:val="000000"/>
                <w:sz w:val="20"/>
              </w:rPr>
              <w:t xml:space="preserve">
численностью 92 чело- </w:t>
            </w:r>
            <w:r>
              <w:br/>
            </w:r>
            <w:r>
              <w:rPr>
                <w:rFonts w:ascii="Times New Roman"/>
                <w:b w:val="false"/>
                <w:i w:val="false"/>
                <w:color w:val="000000"/>
                <w:sz w:val="20"/>
              </w:rPr>
              <w:t xml:space="preserve">
века для проведения: </w:t>
            </w:r>
            <w:r>
              <w:br/>
            </w:r>
            <w:r>
              <w:rPr>
                <w:rFonts w:ascii="Times New Roman"/>
                <w:b w:val="false"/>
                <w:i w:val="false"/>
                <w:color w:val="000000"/>
                <w:sz w:val="20"/>
              </w:rPr>
              <w:t xml:space="preserve">
агромелиоративного </w:t>
            </w:r>
            <w:r>
              <w:br/>
            </w:r>
            <w:r>
              <w:rPr>
                <w:rFonts w:ascii="Times New Roman"/>
                <w:b w:val="false"/>
                <w:i w:val="false"/>
                <w:color w:val="000000"/>
                <w:sz w:val="20"/>
              </w:rPr>
              <w:t xml:space="preserve">
обследования орошае- </w:t>
            </w:r>
            <w:r>
              <w:br/>
            </w:r>
            <w:r>
              <w:rPr>
                <w:rFonts w:ascii="Times New Roman"/>
                <w:b w:val="false"/>
                <w:i w:val="false"/>
                <w:color w:val="000000"/>
                <w:sz w:val="20"/>
              </w:rPr>
              <w:t xml:space="preserve">
мых земель на площади </w:t>
            </w:r>
            <w:r>
              <w:br/>
            </w:r>
            <w:r>
              <w:rPr>
                <w:rFonts w:ascii="Times New Roman"/>
                <w:b w:val="false"/>
                <w:i w:val="false"/>
                <w:color w:val="000000"/>
                <w:sz w:val="20"/>
              </w:rPr>
              <w:t xml:space="preserve">
700000 гектар, в том </w:t>
            </w:r>
            <w:r>
              <w:br/>
            </w:r>
            <w:r>
              <w:rPr>
                <w:rFonts w:ascii="Times New Roman"/>
                <w:b w:val="false"/>
                <w:i w:val="false"/>
                <w:color w:val="000000"/>
                <w:sz w:val="20"/>
              </w:rPr>
              <w:t xml:space="preserve">
числе Алматинской </w:t>
            </w:r>
            <w:r>
              <w:br/>
            </w:r>
            <w:r>
              <w:rPr>
                <w:rFonts w:ascii="Times New Roman"/>
                <w:b w:val="false"/>
                <w:i w:val="false"/>
                <w:color w:val="000000"/>
                <w:sz w:val="20"/>
              </w:rPr>
              <w:t xml:space="preserve">
области 662000 гектар, </w:t>
            </w:r>
            <w:r>
              <w:br/>
            </w:r>
            <w:r>
              <w:rPr>
                <w:rFonts w:ascii="Times New Roman"/>
                <w:b w:val="false"/>
                <w:i w:val="false"/>
                <w:color w:val="000000"/>
                <w:sz w:val="20"/>
              </w:rPr>
              <w:t xml:space="preserve">
Жамбылской области </w:t>
            </w:r>
            <w:r>
              <w:br/>
            </w:r>
            <w:r>
              <w:rPr>
                <w:rFonts w:ascii="Times New Roman"/>
                <w:b w:val="false"/>
                <w:i w:val="false"/>
                <w:color w:val="000000"/>
                <w:sz w:val="20"/>
              </w:rPr>
              <w:t xml:space="preserve">
38000 гектар и на </w:t>
            </w:r>
            <w:r>
              <w:br/>
            </w:r>
            <w:r>
              <w:rPr>
                <w:rFonts w:ascii="Times New Roman"/>
                <w:b w:val="false"/>
                <w:i w:val="false"/>
                <w:color w:val="000000"/>
                <w:sz w:val="20"/>
              </w:rPr>
              <w:t xml:space="preserve">
объектах проекта </w:t>
            </w:r>
            <w:r>
              <w:br/>
            </w:r>
            <w:r>
              <w:rPr>
                <w:rFonts w:ascii="Times New Roman"/>
                <w:b w:val="false"/>
                <w:i w:val="false"/>
                <w:color w:val="000000"/>
                <w:sz w:val="20"/>
              </w:rPr>
              <w:t xml:space="preserve">
усовершенствования </w:t>
            </w:r>
            <w:r>
              <w:br/>
            </w:r>
            <w:r>
              <w:rPr>
                <w:rFonts w:ascii="Times New Roman"/>
                <w:b w:val="false"/>
                <w:i w:val="false"/>
                <w:color w:val="000000"/>
                <w:sz w:val="20"/>
              </w:rPr>
              <w:t xml:space="preserve">
ирригационных и </w:t>
            </w:r>
            <w:r>
              <w:br/>
            </w:r>
            <w:r>
              <w:rPr>
                <w:rFonts w:ascii="Times New Roman"/>
                <w:b w:val="false"/>
                <w:i w:val="false"/>
                <w:color w:val="000000"/>
                <w:sz w:val="20"/>
              </w:rPr>
              <w:t xml:space="preserve">
дренажных систем на </w:t>
            </w:r>
            <w:r>
              <w:br/>
            </w:r>
            <w:r>
              <w:rPr>
                <w:rFonts w:ascii="Times New Roman"/>
                <w:b w:val="false"/>
                <w:i w:val="false"/>
                <w:color w:val="000000"/>
                <w:sz w:val="20"/>
              </w:rPr>
              <w:t xml:space="preserve">
площади 21332 гектар, </w:t>
            </w:r>
            <w:r>
              <w:br/>
            </w:r>
            <w:r>
              <w:rPr>
                <w:rFonts w:ascii="Times New Roman"/>
                <w:b w:val="false"/>
                <w:i w:val="false"/>
                <w:color w:val="000000"/>
                <w:sz w:val="20"/>
              </w:rPr>
              <w:t xml:space="preserve">
в том числе в зоне: </w:t>
            </w:r>
            <w:r>
              <w:br/>
            </w:r>
            <w:r>
              <w:rPr>
                <w:rFonts w:ascii="Times New Roman"/>
                <w:b w:val="false"/>
                <w:i w:val="false"/>
                <w:color w:val="000000"/>
                <w:sz w:val="20"/>
              </w:rPr>
              <w:t xml:space="preserve">
Жетысуской (головной) </w:t>
            </w:r>
            <w:r>
              <w:br/>
            </w:r>
            <w:r>
              <w:rPr>
                <w:rFonts w:ascii="Times New Roman"/>
                <w:b w:val="false"/>
                <w:i w:val="false"/>
                <w:color w:val="000000"/>
                <w:sz w:val="20"/>
              </w:rPr>
              <w:t xml:space="preserve">
экспедиции 13495 </w:t>
            </w:r>
            <w:r>
              <w:br/>
            </w:r>
            <w:r>
              <w:rPr>
                <w:rFonts w:ascii="Times New Roman"/>
                <w:b w:val="false"/>
                <w:i w:val="false"/>
                <w:color w:val="000000"/>
                <w:sz w:val="20"/>
              </w:rPr>
              <w:t xml:space="preserve">
гектаров; </w:t>
            </w:r>
            <w:r>
              <w:br/>
            </w:r>
            <w:r>
              <w:rPr>
                <w:rFonts w:ascii="Times New Roman"/>
                <w:b w:val="false"/>
                <w:i w:val="false"/>
                <w:color w:val="000000"/>
                <w:sz w:val="20"/>
              </w:rPr>
              <w:t xml:space="preserve">
Северного отделения </w:t>
            </w:r>
            <w:r>
              <w:br/>
            </w:r>
            <w:r>
              <w:rPr>
                <w:rFonts w:ascii="Times New Roman"/>
                <w:b w:val="false"/>
                <w:i w:val="false"/>
                <w:color w:val="000000"/>
                <w:sz w:val="20"/>
              </w:rPr>
              <w:t xml:space="preserve">
7837 гектаров; </w:t>
            </w:r>
            <w:r>
              <w:br/>
            </w:r>
            <w:r>
              <w:rPr>
                <w:rFonts w:ascii="Times New Roman"/>
                <w:b w:val="false"/>
                <w:i w:val="false"/>
                <w:color w:val="000000"/>
                <w:sz w:val="20"/>
              </w:rPr>
              <w:t xml:space="preserve">
стационарных гидрогео- </w:t>
            </w:r>
            <w:r>
              <w:br/>
            </w:r>
            <w:r>
              <w:rPr>
                <w:rFonts w:ascii="Times New Roman"/>
                <w:b w:val="false"/>
                <w:i w:val="false"/>
                <w:color w:val="000000"/>
                <w:sz w:val="20"/>
              </w:rPr>
              <w:t xml:space="preserve">
логических наблюдений </w:t>
            </w:r>
            <w:r>
              <w:br/>
            </w:r>
            <w:r>
              <w:rPr>
                <w:rFonts w:ascii="Times New Roman"/>
                <w:b w:val="false"/>
                <w:i w:val="false"/>
                <w:color w:val="000000"/>
                <w:sz w:val="20"/>
              </w:rPr>
              <w:t xml:space="preserve">
за уровенно-солевым </w:t>
            </w:r>
            <w:r>
              <w:br/>
            </w:r>
            <w:r>
              <w:rPr>
                <w:rFonts w:ascii="Times New Roman"/>
                <w:b w:val="false"/>
                <w:i w:val="false"/>
                <w:color w:val="000000"/>
                <w:sz w:val="20"/>
              </w:rPr>
              <w:t xml:space="preserve">
режимом грунтовых вод </w:t>
            </w:r>
            <w:r>
              <w:br/>
            </w:r>
            <w:r>
              <w:rPr>
                <w:rFonts w:ascii="Times New Roman"/>
                <w:b w:val="false"/>
                <w:i w:val="false"/>
                <w:color w:val="000000"/>
                <w:sz w:val="20"/>
              </w:rPr>
              <w:t xml:space="preserve">
8400 замеров; </w:t>
            </w:r>
            <w:r>
              <w:br/>
            </w:r>
            <w:r>
              <w:rPr>
                <w:rFonts w:ascii="Times New Roman"/>
                <w:b w:val="false"/>
                <w:i w:val="false"/>
                <w:color w:val="000000"/>
                <w:sz w:val="20"/>
              </w:rPr>
              <w:t xml:space="preserve">
гидрологических </w:t>
            </w:r>
            <w:r>
              <w:br/>
            </w:r>
            <w:r>
              <w:rPr>
                <w:rFonts w:ascii="Times New Roman"/>
                <w:b w:val="false"/>
                <w:i w:val="false"/>
                <w:color w:val="000000"/>
                <w:sz w:val="20"/>
              </w:rPr>
              <w:t xml:space="preserve">
наблюдений за стоком </w:t>
            </w:r>
            <w:r>
              <w:br/>
            </w:r>
            <w:r>
              <w:rPr>
                <w:rFonts w:ascii="Times New Roman"/>
                <w:b w:val="false"/>
                <w:i w:val="false"/>
                <w:color w:val="000000"/>
                <w:sz w:val="20"/>
              </w:rPr>
              <w:t xml:space="preserve">
коллекторно-дренажных </w:t>
            </w:r>
            <w:r>
              <w:br/>
            </w:r>
            <w:r>
              <w:rPr>
                <w:rFonts w:ascii="Times New Roman"/>
                <w:b w:val="false"/>
                <w:i w:val="false"/>
                <w:color w:val="000000"/>
                <w:sz w:val="20"/>
              </w:rPr>
              <w:t xml:space="preserve">
вод 550 замеров; </w:t>
            </w:r>
            <w:r>
              <w:br/>
            </w:r>
            <w:r>
              <w:rPr>
                <w:rFonts w:ascii="Times New Roman"/>
                <w:b w:val="false"/>
                <w:i w:val="false"/>
                <w:color w:val="000000"/>
                <w:sz w:val="20"/>
              </w:rPr>
              <w:t xml:space="preserve">
текущего ремонта </w:t>
            </w:r>
            <w:r>
              <w:br/>
            </w:r>
            <w:r>
              <w:rPr>
                <w:rFonts w:ascii="Times New Roman"/>
                <w:b w:val="false"/>
                <w:i w:val="false"/>
                <w:color w:val="000000"/>
                <w:sz w:val="20"/>
              </w:rPr>
              <w:t xml:space="preserve">
скважин 490 скважин; </w:t>
            </w:r>
            <w:r>
              <w:br/>
            </w:r>
            <w:r>
              <w:rPr>
                <w:rFonts w:ascii="Times New Roman"/>
                <w:b w:val="false"/>
                <w:i w:val="false"/>
                <w:color w:val="000000"/>
                <w:sz w:val="20"/>
              </w:rPr>
              <w:t xml:space="preserve">
почвенно-солевых </w:t>
            </w:r>
            <w:r>
              <w:br/>
            </w:r>
            <w:r>
              <w:rPr>
                <w:rFonts w:ascii="Times New Roman"/>
                <w:b w:val="false"/>
                <w:i w:val="false"/>
                <w:color w:val="000000"/>
                <w:sz w:val="20"/>
              </w:rPr>
              <w:t xml:space="preserve">
съемок на площади </w:t>
            </w:r>
            <w:r>
              <w:br/>
            </w:r>
            <w:r>
              <w:rPr>
                <w:rFonts w:ascii="Times New Roman"/>
                <w:b w:val="false"/>
                <w:i w:val="false"/>
                <w:color w:val="000000"/>
                <w:sz w:val="20"/>
              </w:rPr>
              <w:t xml:space="preserve">
6800 гектар; </w:t>
            </w:r>
            <w:r>
              <w:br/>
            </w:r>
            <w:r>
              <w:rPr>
                <w:rFonts w:ascii="Times New Roman"/>
                <w:b w:val="false"/>
                <w:i w:val="false"/>
                <w:color w:val="000000"/>
                <w:sz w:val="20"/>
              </w:rPr>
              <w:t xml:space="preserve">
лабораторных анализов </w:t>
            </w:r>
            <w:r>
              <w:br/>
            </w:r>
            <w:r>
              <w:rPr>
                <w:rFonts w:ascii="Times New Roman"/>
                <w:b w:val="false"/>
                <w:i w:val="false"/>
                <w:color w:val="000000"/>
                <w:sz w:val="20"/>
              </w:rPr>
              <w:t xml:space="preserve">
5000 условных единиц; </w:t>
            </w:r>
            <w:r>
              <w:br/>
            </w:r>
            <w:r>
              <w:rPr>
                <w:rFonts w:ascii="Times New Roman"/>
                <w:b w:val="false"/>
                <w:i w:val="false"/>
                <w:color w:val="000000"/>
                <w:sz w:val="20"/>
              </w:rPr>
              <w:t xml:space="preserve">
составления отчетов и </w:t>
            </w:r>
            <w:r>
              <w:br/>
            </w:r>
            <w:r>
              <w:rPr>
                <w:rFonts w:ascii="Times New Roman"/>
                <w:b w:val="false"/>
                <w:i w:val="false"/>
                <w:color w:val="000000"/>
                <w:sz w:val="20"/>
              </w:rPr>
              <w:t xml:space="preserve">
картографического </w:t>
            </w:r>
            <w:r>
              <w:br/>
            </w:r>
            <w:r>
              <w:rPr>
                <w:rFonts w:ascii="Times New Roman"/>
                <w:b w:val="false"/>
                <w:i w:val="false"/>
                <w:color w:val="000000"/>
                <w:sz w:val="20"/>
              </w:rPr>
              <w:t xml:space="preserve">
материала орошаемых </w:t>
            </w:r>
            <w:r>
              <w:br/>
            </w:r>
            <w:r>
              <w:rPr>
                <w:rFonts w:ascii="Times New Roman"/>
                <w:b w:val="false"/>
                <w:i w:val="false"/>
                <w:color w:val="000000"/>
                <w:sz w:val="20"/>
              </w:rPr>
              <w:t xml:space="preserve">
земель; </w:t>
            </w:r>
            <w:r>
              <w:br/>
            </w:r>
            <w:r>
              <w:rPr>
                <w:rFonts w:ascii="Times New Roman"/>
                <w:b w:val="false"/>
                <w:i w:val="false"/>
                <w:color w:val="000000"/>
                <w:sz w:val="20"/>
              </w:rPr>
              <w:t xml:space="preserve">
разработки рекоменда- </w:t>
            </w:r>
            <w:r>
              <w:br/>
            </w:r>
            <w:r>
              <w:rPr>
                <w:rFonts w:ascii="Times New Roman"/>
                <w:b w:val="false"/>
                <w:i w:val="false"/>
                <w:color w:val="000000"/>
                <w:sz w:val="20"/>
              </w:rPr>
              <w:t xml:space="preserve">
ций и мероприятий по </w:t>
            </w:r>
            <w:r>
              <w:br/>
            </w:r>
            <w:r>
              <w:rPr>
                <w:rFonts w:ascii="Times New Roman"/>
                <w:b w:val="false"/>
                <w:i w:val="false"/>
                <w:color w:val="000000"/>
                <w:sz w:val="20"/>
              </w:rPr>
              <w:t xml:space="preserve">
смягчению негативных </w:t>
            </w:r>
            <w:r>
              <w:br/>
            </w:r>
            <w:r>
              <w:rPr>
                <w:rFonts w:ascii="Times New Roman"/>
                <w:b w:val="false"/>
                <w:i w:val="false"/>
                <w:color w:val="000000"/>
                <w:sz w:val="20"/>
              </w:rPr>
              <w:t xml:space="preserve">
воздействий на </w:t>
            </w:r>
            <w:r>
              <w:br/>
            </w:r>
            <w:r>
              <w:rPr>
                <w:rFonts w:ascii="Times New Roman"/>
                <w:b w:val="false"/>
                <w:i w:val="false"/>
                <w:color w:val="000000"/>
                <w:sz w:val="20"/>
              </w:rPr>
              <w:t xml:space="preserve">
орошаемых землях. </w:t>
            </w:r>
            <w:r>
              <w:br/>
            </w:r>
            <w:r>
              <w:rPr>
                <w:rFonts w:ascii="Times New Roman"/>
                <w:b w:val="false"/>
                <w:i w:val="false"/>
                <w:color w:val="000000"/>
                <w:sz w:val="20"/>
              </w:rPr>
              <w:t xml:space="preserve">
Приобретение приборов </w:t>
            </w:r>
            <w:r>
              <w:br/>
            </w:r>
            <w:r>
              <w:rPr>
                <w:rFonts w:ascii="Times New Roman"/>
                <w:b w:val="false"/>
                <w:i w:val="false"/>
                <w:color w:val="000000"/>
                <w:sz w:val="20"/>
              </w:rPr>
              <w:t xml:space="preserve">
и оборудования. </w:t>
            </w:r>
            <w:r>
              <w:br/>
            </w:r>
            <w:r>
              <w:rPr>
                <w:rFonts w:ascii="Times New Roman"/>
                <w:b w:val="false"/>
                <w:i w:val="false"/>
                <w:color w:val="000000"/>
                <w:sz w:val="20"/>
              </w:rPr>
              <w:t xml:space="preserve">
Содержание государ- </w:t>
            </w:r>
            <w:r>
              <w:br/>
            </w:r>
            <w:r>
              <w:rPr>
                <w:rFonts w:ascii="Times New Roman"/>
                <w:b w:val="false"/>
                <w:i w:val="false"/>
                <w:color w:val="000000"/>
                <w:sz w:val="20"/>
              </w:rPr>
              <w:t xml:space="preserve">
ственного учреждения </w:t>
            </w:r>
            <w:r>
              <w:br/>
            </w:r>
            <w:r>
              <w:rPr>
                <w:rFonts w:ascii="Times New Roman"/>
                <w:b w:val="false"/>
                <w:i w:val="false"/>
                <w:color w:val="000000"/>
                <w:sz w:val="20"/>
              </w:rPr>
              <w:t xml:space="preserve">
"Южно-Казахстанская </w:t>
            </w:r>
            <w:r>
              <w:br/>
            </w:r>
            <w:r>
              <w:rPr>
                <w:rFonts w:ascii="Times New Roman"/>
                <w:b w:val="false"/>
                <w:i w:val="false"/>
                <w:color w:val="000000"/>
                <w:sz w:val="20"/>
              </w:rPr>
              <w:t xml:space="preserve">
гидрогеолого-мелиора- </w:t>
            </w:r>
            <w:r>
              <w:br/>
            </w:r>
            <w:r>
              <w:rPr>
                <w:rFonts w:ascii="Times New Roman"/>
                <w:b w:val="false"/>
                <w:i w:val="false"/>
                <w:color w:val="000000"/>
                <w:sz w:val="20"/>
              </w:rPr>
              <w:t xml:space="preserve">
тивная экспедиция" со </w:t>
            </w:r>
            <w:r>
              <w:br/>
            </w:r>
            <w:r>
              <w:rPr>
                <w:rFonts w:ascii="Times New Roman"/>
                <w:b w:val="false"/>
                <w:i w:val="false"/>
                <w:color w:val="000000"/>
                <w:sz w:val="20"/>
              </w:rPr>
              <w:t xml:space="preserve">
штатной численностью </w:t>
            </w:r>
            <w:r>
              <w:br/>
            </w:r>
            <w:r>
              <w:rPr>
                <w:rFonts w:ascii="Times New Roman"/>
                <w:b w:val="false"/>
                <w:i w:val="false"/>
                <w:color w:val="000000"/>
                <w:sz w:val="20"/>
              </w:rPr>
              <w:t xml:space="preserve">
85 человек для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агромелиоративного </w:t>
            </w:r>
            <w:r>
              <w:br/>
            </w:r>
            <w:r>
              <w:rPr>
                <w:rFonts w:ascii="Times New Roman"/>
                <w:b w:val="false"/>
                <w:i w:val="false"/>
                <w:color w:val="000000"/>
                <w:sz w:val="20"/>
              </w:rPr>
              <w:t xml:space="preserve">
обследования орошаемых </w:t>
            </w:r>
            <w:r>
              <w:br/>
            </w:r>
            <w:r>
              <w:rPr>
                <w:rFonts w:ascii="Times New Roman"/>
                <w:b w:val="false"/>
                <w:i w:val="false"/>
                <w:color w:val="000000"/>
                <w:sz w:val="20"/>
              </w:rPr>
              <w:t xml:space="preserve">
земель на площади </w:t>
            </w:r>
            <w:r>
              <w:br/>
            </w:r>
            <w:r>
              <w:rPr>
                <w:rFonts w:ascii="Times New Roman"/>
                <w:b w:val="false"/>
                <w:i w:val="false"/>
                <w:color w:val="000000"/>
                <w:sz w:val="20"/>
              </w:rPr>
              <w:t xml:space="preserve">
621900 гектар (в том </w:t>
            </w:r>
            <w:r>
              <w:br/>
            </w:r>
            <w:r>
              <w:rPr>
                <w:rFonts w:ascii="Times New Roman"/>
                <w:b w:val="false"/>
                <w:i w:val="false"/>
                <w:color w:val="000000"/>
                <w:sz w:val="20"/>
              </w:rPr>
              <w:t xml:space="preserve">
числе по Южно- </w:t>
            </w:r>
            <w:r>
              <w:br/>
            </w:r>
            <w:r>
              <w:rPr>
                <w:rFonts w:ascii="Times New Roman"/>
                <w:b w:val="false"/>
                <w:i w:val="false"/>
                <w:color w:val="000000"/>
                <w:sz w:val="20"/>
              </w:rPr>
              <w:t xml:space="preserve">
Казахстанской области </w:t>
            </w:r>
            <w:r>
              <w:br/>
            </w:r>
            <w:r>
              <w:rPr>
                <w:rFonts w:ascii="Times New Roman"/>
                <w:b w:val="false"/>
                <w:i w:val="false"/>
                <w:color w:val="000000"/>
                <w:sz w:val="20"/>
              </w:rPr>
              <w:t xml:space="preserve">
516300 гектар и </w:t>
            </w:r>
            <w:r>
              <w:br/>
            </w:r>
            <w:r>
              <w:rPr>
                <w:rFonts w:ascii="Times New Roman"/>
                <w:b w:val="false"/>
                <w:i w:val="false"/>
                <w:color w:val="000000"/>
                <w:sz w:val="20"/>
              </w:rPr>
              <w:t xml:space="preserve">
Жамбылской области </w:t>
            </w:r>
            <w:r>
              <w:br/>
            </w:r>
            <w:r>
              <w:rPr>
                <w:rFonts w:ascii="Times New Roman"/>
                <w:b w:val="false"/>
                <w:i w:val="false"/>
                <w:color w:val="000000"/>
                <w:sz w:val="20"/>
              </w:rPr>
              <w:t xml:space="preserve">
105600 гектар) и на </w:t>
            </w:r>
            <w:r>
              <w:br/>
            </w:r>
            <w:r>
              <w:rPr>
                <w:rFonts w:ascii="Times New Roman"/>
                <w:b w:val="false"/>
                <w:i w:val="false"/>
                <w:color w:val="000000"/>
                <w:sz w:val="20"/>
              </w:rPr>
              <w:t xml:space="preserve">
объектах проекта </w:t>
            </w:r>
            <w:r>
              <w:br/>
            </w:r>
            <w:r>
              <w:rPr>
                <w:rFonts w:ascii="Times New Roman"/>
                <w:b w:val="false"/>
                <w:i w:val="false"/>
                <w:color w:val="000000"/>
                <w:sz w:val="20"/>
              </w:rPr>
              <w:t xml:space="preserve">
усовершенствования </w:t>
            </w:r>
            <w:r>
              <w:br/>
            </w:r>
            <w:r>
              <w:rPr>
                <w:rFonts w:ascii="Times New Roman"/>
                <w:b w:val="false"/>
                <w:i w:val="false"/>
                <w:color w:val="000000"/>
                <w:sz w:val="20"/>
              </w:rPr>
              <w:t xml:space="preserve">
ирригационных и </w:t>
            </w:r>
            <w:r>
              <w:br/>
            </w:r>
            <w:r>
              <w:rPr>
                <w:rFonts w:ascii="Times New Roman"/>
                <w:b w:val="false"/>
                <w:i w:val="false"/>
                <w:color w:val="000000"/>
                <w:sz w:val="20"/>
              </w:rPr>
              <w:t xml:space="preserve">
дренажных систем на </w:t>
            </w:r>
            <w:r>
              <w:br/>
            </w:r>
            <w:r>
              <w:rPr>
                <w:rFonts w:ascii="Times New Roman"/>
                <w:b w:val="false"/>
                <w:i w:val="false"/>
                <w:color w:val="000000"/>
                <w:sz w:val="20"/>
              </w:rPr>
              <w:t xml:space="preserve">
площади 9937 гектар и </w:t>
            </w:r>
            <w:r>
              <w:br/>
            </w:r>
            <w:r>
              <w:rPr>
                <w:rFonts w:ascii="Times New Roman"/>
                <w:b w:val="false"/>
                <w:i w:val="false"/>
                <w:color w:val="000000"/>
                <w:sz w:val="20"/>
              </w:rPr>
              <w:t xml:space="preserve">
проекта управления </w:t>
            </w:r>
            <w:r>
              <w:br/>
            </w:r>
            <w:r>
              <w:rPr>
                <w:rFonts w:ascii="Times New Roman"/>
                <w:b w:val="false"/>
                <w:i w:val="false"/>
                <w:color w:val="000000"/>
                <w:sz w:val="20"/>
              </w:rPr>
              <w:t xml:space="preserve">
водными ресурсами и </w:t>
            </w:r>
            <w:r>
              <w:br/>
            </w:r>
            <w:r>
              <w:rPr>
                <w:rFonts w:ascii="Times New Roman"/>
                <w:b w:val="false"/>
                <w:i w:val="false"/>
                <w:color w:val="000000"/>
                <w:sz w:val="20"/>
              </w:rPr>
              <w:t xml:space="preserve">
восстановления земель </w:t>
            </w:r>
            <w:r>
              <w:br/>
            </w:r>
            <w:r>
              <w:rPr>
                <w:rFonts w:ascii="Times New Roman"/>
                <w:b w:val="false"/>
                <w:i w:val="false"/>
                <w:color w:val="000000"/>
                <w:sz w:val="20"/>
              </w:rPr>
              <w:t xml:space="preserve">
на площади 39300 </w:t>
            </w:r>
            <w:r>
              <w:br/>
            </w:r>
            <w:r>
              <w:rPr>
                <w:rFonts w:ascii="Times New Roman"/>
                <w:b w:val="false"/>
                <w:i w:val="false"/>
                <w:color w:val="000000"/>
                <w:sz w:val="20"/>
              </w:rPr>
              <w:t xml:space="preserve">
гектар; </w:t>
            </w:r>
            <w:r>
              <w:br/>
            </w:r>
            <w:r>
              <w:rPr>
                <w:rFonts w:ascii="Times New Roman"/>
                <w:b w:val="false"/>
                <w:i w:val="false"/>
                <w:color w:val="000000"/>
                <w:sz w:val="20"/>
              </w:rPr>
              <w:t xml:space="preserve">
стационарных гидрогео- </w:t>
            </w:r>
            <w:r>
              <w:br/>
            </w:r>
            <w:r>
              <w:rPr>
                <w:rFonts w:ascii="Times New Roman"/>
                <w:b w:val="false"/>
                <w:i w:val="false"/>
                <w:color w:val="000000"/>
                <w:sz w:val="20"/>
              </w:rPr>
              <w:t xml:space="preserve">
логических наблюдений </w:t>
            </w:r>
            <w:r>
              <w:br/>
            </w:r>
            <w:r>
              <w:rPr>
                <w:rFonts w:ascii="Times New Roman"/>
                <w:b w:val="false"/>
                <w:i w:val="false"/>
                <w:color w:val="000000"/>
                <w:sz w:val="20"/>
              </w:rPr>
              <w:t xml:space="preserve">
за уровенно-солевым </w:t>
            </w:r>
            <w:r>
              <w:br/>
            </w:r>
            <w:r>
              <w:rPr>
                <w:rFonts w:ascii="Times New Roman"/>
                <w:b w:val="false"/>
                <w:i w:val="false"/>
                <w:color w:val="000000"/>
                <w:sz w:val="20"/>
              </w:rPr>
              <w:t xml:space="preserve">
режимом грунтовых вод </w:t>
            </w:r>
            <w:r>
              <w:br/>
            </w:r>
            <w:r>
              <w:rPr>
                <w:rFonts w:ascii="Times New Roman"/>
                <w:b w:val="false"/>
                <w:i w:val="false"/>
                <w:color w:val="000000"/>
                <w:sz w:val="20"/>
              </w:rPr>
              <w:t xml:space="preserve">
30472 замеров; </w:t>
            </w:r>
            <w:r>
              <w:br/>
            </w:r>
            <w:r>
              <w:rPr>
                <w:rFonts w:ascii="Times New Roman"/>
                <w:b w:val="false"/>
                <w:i w:val="false"/>
                <w:color w:val="000000"/>
                <w:sz w:val="20"/>
              </w:rPr>
              <w:t xml:space="preserve">
гидрологических </w:t>
            </w:r>
            <w:r>
              <w:br/>
            </w:r>
            <w:r>
              <w:rPr>
                <w:rFonts w:ascii="Times New Roman"/>
                <w:b w:val="false"/>
                <w:i w:val="false"/>
                <w:color w:val="000000"/>
                <w:sz w:val="20"/>
              </w:rPr>
              <w:t xml:space="preserve">
наблюдений за стоком </w:t>
            </w:r>
            <w:r>
              <w:br/>
            </w:r>
            <w:r>
              <w:rPr>
                <w:rFonts w:ascii="Times New Roman"/>
                <w:b w:val="false"/>
                <w:i w:val="false"/>
                <w:color w:val="000000"/>
                <w:sz w:val="20"/>
              </w:rPr>
              <w:t xml:space="preserve">
коллекторно-дренажных </w:t>
            </w:r>
            <w:r>
              <w:br/>
            </w:r>
            <w:r>
              <w:rPr>
                <w:rFonts w:ascii="Times New Roman"/>
                <w:b w:val="false"/>
                <w:i w:val="false"/>
                <w:color w:val="000000"/>
                <w:sz w:val="20"/>
              </w:rPr>
              <w:t xml:space="preserve">
вод 2168 замеров; </w:t>
            </w:r>
            <w:r>
              <w:br/>
            </w:r>
            <w:r>
              <w:rPr>
                <w:rFonts w:ascii="Times New Roman"/>
                <w:b w:val="false"/>
                <w:i w:val="false"/>
                <w:color w:val="000000"/>
                <w:sz w:val="20"/>
              </w:rPr>
              <w:t xml:space="preserve">
текущего ремонта </w:t>
            </w:r>
            <w:r>
              <w:br/>
            </w:r>
            <w:r>
              <w:rPr>
                <w:rFonts w:ascii="Times New Roman"/>
                <w:b w:val="false"/>
                <w:i w:val="false"/>
                <w:color w:val="000000"/>
                <w:sz w:val="20"/>
              </w:rPr>
              <w:t xml:space="preserve">
скважин 155 скважин; </w:t>
            </w:r>
            <w:r>
              <w:br/>
            </w:r>
            <w:r>
              <w:rPr>
                <w:rFonts w:ascii="Times New Roman"/>
                <w:b w:val="false"/>
                <w:i w:val="false"/>
                <w:color w:val="000000"/>
                <w:sz w:val="20"/>
              </w:rPr>
              <w:t xml:space="preserve">
почвенно-солевых </w:t>
            </w:r>
            <w:r>
              <w:br/>
            </w:r>
            <w:r>
              <w:rPr>
                <w:rFonts w:ascii="Times New Roman"/>
                <w:b w:val="false"/>
                <w:i w:val="false"/>
                <w:color w:val="000000"/>
                <w:sz w:val="20"/>
              </w:rPr>
              <w:t xml:space="preserve">
съемок на 20000 </w:t>
            </w:r>
            <w:r>
              <w:br/>
            </w:r>
            <w:r>
              <w:rPr>
                <w:rFonts w:ascii="Times New Roman"/>
                <w:b w:val="false"/>
                <w:i w:val="false"/>
                <w:color w:val="000000"/>
                <w:sz w:val="20"/>
              </w:rPr>
              <w:t xml:space="preserve">
гектарах; </w:t>
            </w:r>
            <w:r>
              <w:br/>
            </w:r>
            <w:r>
              <w:rPr>
                <w:rFonts w:ascii="Times New Roman"/>
                <w:b w:val="false"/>
                <w:i w:val="false"/>
                <w:color w:val="000000"/>
                <w:sz w:val="20"/>
              </w:rPr>
              <w:t xml:space="preserve">
лабораторных анализов </w:t>
            </w:r>
            <w:r>
              <w:br/>
            </w:r>
            <w:r>
              <w:rPr>
                <w:rFonts w:ascii="Times New Roman"/>
                <w:b w:val="false"/>
                <w:i w:val="false"/>
                <w:color w:val="000000"/>
                <w:sz w:val="20"/>
              </w:rPr>
              <w:t xml:space="preserve">
7607 условных единиц; </w:t>
            </w:r>
            <w:r>
              <w:br/>
            </w:r>
            <w:r>
              <w:rPr>
                <w:rFonts w:ascii="Times New Roman"/>
                <w:b w:val="false"/>
                <w:i w:val="false"/>
                <w:color w:val="000000"/>
                <w:sz w:val="20"/>
              </w:rPr>
              <w:t xml:space="preserve">
составление отчетов и </w:t>
            </w:r>
            <w:r>
              <w:br/>
            </w:r>
            <w:r>
              <w:rPr>
                <w:rFonts w:ascii="Times New Roman"/>
                <w:b w:val="false"/>
                <w:i w:val="false"/>
                <w:color w:val="000000"/>
                <w:sz w:val="20"/>
              </w:rPr>
              <w:t xml:space="preserve">
картографического </w:t>
            </w:r>
            <w:r>
              <w:br/>
            </w:r>
            <w:r>
              <w:rPr>
                <w:rFonts w:ascii="Times New Roman"/>
                <w:b w:val="false"/>
                <w:i w:val="false"/>
                <w:color w:val="000000"/>
                <w:sz w:val="20"/>
              </w:rPr>
              <w:t xml:space="preserve">
материала орошаемых </w:t>
            </w:r>
            <w:r>
              <w:br/>
            </w:r>
            <w:r>
              <w:rPr>
                <w:rFonts w:ascii="Times New Roman"/>
                <w:b w:val="false"/>
                <w:i w:val="false"/>
                <w:color w:val="000000"/>
                <w:sz w:val="20"/>
              </w:rPr>
              <w:t xml:space="preserve">
земель; </w:t>
            </w:r>
            <w:r>
              <w:br/>
            </w:r>
            <w:r>
              <w:rPr>
                <w:rFonts w:ascii="Times New Roman"/>
                <w:b w:val="false"/>
                <w:i w:val="false"/>
                <w:color w:val="000000"/>
                <w:sz w:val="20"/>
              </w:rPr>
              <w:t xml:space="preserve">
разработка рекоменда- </w:t>
            </w:r>
            <w:r>
              <w:br/>
            </w:r>
            <w:r>
              <w:rPr>
                <w:rFonts w:ascii="Times New Roman"/>
                <w:b w:val="false"/>
                <w:i w:val="false"/>
                <w:color w:val="000000"/>
                <w:sz w:val="20"/>
              </w:rPr>
              <w:t xml:space="preserve">
ций и мероприятий по </w:t>
            </w:r>
            <w:r>
              <w:br/>
            </w:r>
            <w:r>
              <w:rPr>
                <w:rFonts w:ascii="Times New Roman"/>
                <w:b w:val="false"/>
                <w:i w:val="false"/>
                <w:color w:val="000000"/>
                <w:sz w:val="20"/>
              </w:rPr>
              <w:t xml:space="preserve">
смягчению негативных </w:t>
            </w:r>
            <w:r>
              <w:br/>
            </w:r>
            <w:r>
              <w:rPr>
                <w:rFonts w:ascii="Times New Roman"/>
                <w:b w:val="false"/>
                <w:i w:val="false"/>
                <w:color w:val="000000"/>
                <w:sz w:val="20"/>
              </w:rPr>
              <w:t xml:space="preserve">
воздействий на </w:t>
            </w:r>
            <w:r>
              <w:br/>
            </w:r>
            <w:r>
              <w:rPr>
                <w:rFonts w:ascii="Times New Roman"/>
                <w:b w:val="false"/>
                <w:i w:val="false"/>
                <w:color w:val="000000"/>
                <w:sz w:val="20"/>
              </w:rPr>
              <w:t xml:space="preserve">
орошаемых землях. </w:t>
            </w:r>
            <w:r>
              <w:br/>
            </w:r>
            <w:r>
              <w:rPr>
                <w:rFonts w:ascii="Times New Roman"/>
                <w:b w:val="false"/>
                <w:i w:val="false"/>
                <w:color w:val="000000"/>
                <w:sz w:val="20"/>
              </w:rPr>
              <w:t xml:space="preserve">
Приобретение приборов. </w:t>
            </w:r>
            <w:r>
              <w:br/>
            </w:r>
            <w:r>
              <w:rPr>
                <w:rFonts w:ascii="Times New Roman"/>
                <w:b w:val="false"/>
                <w:i w:val="false"/>
                <w:color w:val="000000"/>
                <w:sz w:val="20"/>
              </w:rPr>
              <w:t xml:space="preserve">
Содержание государ- </w:t>
            </w:r>
            <w:r>
              <w:br/>
            </w:r>
            <w:r>
              <w:rPr>
                <w:rFonts w:ascii="Times New Roman"/>
                <w:b w:val="false"/>
                <w:i w:val="false"/>
                <w:color w:val="000000"/>
                <w:sz w:val="20"/>
              </w:rPr>
              <w:t xml:space="preserve">
ственного учреждения </w:t>
            </w:r>
            <w:r>
              <w:br/>
            </w:r>
            <w:r>
              <w:rPr>
                <w:rFonts w:ascii="Times New Roman"/>
                <w:b w:val="false"/>
                <w:i w:val="false"/>
                <w:color w:val="000000"/>
                <w:sz w:val="20"/>
              </w:rPr>
              <w:t xml:space="preserve">
"Кызылординская </w:t>
            </w:r>
            <w:r>
              <w:br/>
            </w:r>
            <w:r>
              <w:rPr>
                <w:rFonts w:ascii="Times New Roman"/>
                <w:b w:val="false"/>
                <w:i w:val="false"/>
                <w:color w:val="000000"/>
                <w:sz w:val="20"/>
              </w:rPr>
              <w:t xml:space="preserve">
гидрогеолого-мелиора- </w:t>
            </w:r>
            <w:r>
              <w:br/>
            </w:r>
            <w:r>
              <w:rPr>
                <w:rFonts w:ascii="Times New Roman"/>
                <w:b w:val="false"/>
                <w:i w:val="false"/>
                <w:color w:val="000000"/>
                <w:sz w:val="20"/>
              </w:rPr>
              <w:t xml:space="preserve">
тивная экспедиция" со </w:t>
            </w:r>
            <w:r>
              <w:br/>
            </w:r>
            <w:r>
              <w:rPr>
                <w:rFonts w:ascii="Times New Roman"/>
                <w:b w:val="false"/>
                <w:i w:val="false"/>
                <w:color w:val="000000"/>
                <w:sz w:val="20"/>
              </w:rPr>
              <w:t xml:space="preserve">
штатной численностью </w:t>
            </w:r>
            <w:r>
              <w:br/>
            </w:r>
            <w:r>
              <w:rPr>
                <w:rFonts w:ascii="Times New Roman"/>
                <w:b w:val="false"/>
                <w:i w:val="false"/>
                <w:color w:val="000000"/>
                <w:sz w:val="20"/>
              </w:rPr>
              <w:t xml:space="preserve">
50 человек для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агромелиоративного </w:t>
            </w:r>
            <w:r>
              <w:br/>
            </w:r>
            <w:r>
              <w:rPr>
                <w:rFonts w:ascii="Times New Roman"/>
                <w:b w:val="false"/>
                <w:i w:val="false"/>
                <w:color w:val="000000"/>
                <w:sz w:val="20"/>
              </w:rPr>
              <w:t xml:space="preserve">
обследования орошаемых </w:t>
            </w:r>
            <w:r>
              <w:br/>
            </w:r>
            <w:r>
              <w:rPr>
                <w:rFonts w:ascii="Times New Roman"/>
                <w:b w:val="false"/>
                <w:i w:val="false"/>
                <w:color w:val="000000"/>
                <w:sz w:val="20"/>
              </w:rPr>
              <w:t xml:space="preserve">
земель на площади </w:t>
            </w:r>
            <w:r>
              <w:br/>
            </w:r>
            <w:r>
              <w:rPr>
                <w:rFonts w:ascii="Times New Roman"/>
                <w:b w:val="false"/>
                <w:i w:val="false"/>
                <w:color w:val="000000"/>
                <w:sz w:val="20"/>
              </w:rPr>
              <w:t xml:space="preserve">
300000 гектар и на </w:t>
            </w:r>
            <w:r>
              <w:br/>
            </w:r>
            <w:r>
              <w:rPr>
                <w:rFonts w:ascii="Times New Roman"/>
                <w:b w:val="false"/>
                <w:i w:val="false"/>
                <w:color w:val="000000"/>
                <w:sz w:val="20"/>
              </w:rPr>
              <w:t xml:space="preserve">
объектах проекта </w:t>
            </w:r>
            <w:r>
              <w:br/>
            </w:r>
            <w:r>
              <w:rPr>
                <w:rFonts w:ascii="Times New Roman"/>
                <w:b w:val="false"/>
                <w:i w:val="false"/>
                <w:color w:val="000000"/>
                <w:sz w:val="20"/>
              </w:rPr>
              <w:t xml:space="preserve">
усовершенствования </w:t>
            </w:r>
            <w:r>
              <w:br/>
            </w:r>
            <w:r>
              <w:rPr>
                <w:rFonts w:ascii="Times New Roman"/>
                <w:b w:val="false"/>
                <w:i w:val="false"/>
                <w:color w:val="000000"/>
                <w:sz w:val="20"/>
              </w:rPr>
              <w:t xml:space="preserve">
ирригационных и </w:t>
            </w:r>
            <w:r>
              <w:br/>
            </w:r>
            <w:r>
              <w:rPr>
                <w:rFonts w:ascii="Times New Roman"/>
                <w:b w:val="false"/>
                <w:i w:val="false"/>
                <w:color w:val="000000"/>
                <w:sz w:val="20"/>
              </w:rPr>
              <w:t xml:space="preserve">
дренажных систем на </w:t>
            </w:r>
            <w:r>
              <w:br/>
            </w:r>
            <w:r>
              <w:rPr>
                <w:rFonts w:ascii="Times New Roman"/>
                <w:b w:val="false"/>
                <w:i w:val="false"/>
                <w:color w:val="000000"/>
                <w:sz w:val="20"/>
              </w:rPr>
              <w:t xml:space="preserve">
площади 1034 гектар; </w:t>
            </w:r>
            <w:r>
              <w:br/>
            </w:r>
            <w:r>
              <w:rPr>
                <w:rFonts w:ascii="Times New Roman"/>
                <w:b w:val="false"/>
                <w:i w:val="false"/>
                <w:color w:val="000000"/>
                <w:sz w:val="20"/>
              </w:rPr>
              <w:t xml:space="preserve">
стационарных гидрогео- </w:t>
            </w:r>
            <w:r>
              <w:br/>
            </w:r>
            <w:r>
              <w:rPr>
                <w:rFonts w:ascii="Times New Roman"/>
                <w:b w:val="false"/>
                <w:i w:val="false"/>
                <w:color w:val="000000"/>
                <w:sz w:val="20"/>
              </w:rPr>
              <w:t xml:space="preserve">
логических наблюдений </w:t>
            </w:r>
            <w:r>
              <w:br/>
            </w:r>
            <w:r>
              <w:rPr>
                <w:rFonts w:ascii="Times New Roman"/>
                <w:b w:val="false"/>
                <w:i w:val="false"/>
                <w:color w:val="000000"/>
                <w:sz w:val="20"/>
              </w:rPr>
              <w:t xml:space="preserve">
за уровенно-солевым </w:t>
            </w:r>
            <w:r>
              <w:br/>
            </w:r>
            <w:r>
              <w:rPr>
                <w:rFonts w:ascii="Times New Roman"/>
                <w:b w:val="false"/>
                <w:i w:val="false"/>
                <w:color w:val="000000"/>
                <w:sz w:val="20"/>
              </w:rPr>
              <w:t xml:space="preserve">
режимом грунтовых вод </w:t>
            </w:r>
            <w:r>
              <w:br/>
            </w:r>
            <w:r>
              <w:rPr>
                <w:rFonts w:ascii="Times New Roman"/>
                <w:b w:val="false"/>
                <w:i w:val="false"/>
                <w:color w:val="000000"/>
                <w:sz w:val="20"/>
              </w:rPr>
              <w:t xml:space="preserve">
10000 замеров; </w:t>
            </w:r>
            <w:r>
              <w:br/>
            </w:r>
            <w:r>
              <w:rPr>
                <w:rFonts w:ascii="Times New Roman"/>
                <w:b w:val="false"/>
                <w:i w:val="false"/>
                <w:color w:val="000000"/>
                <w:sz w:val="20"/>
              </w:rPr>
              <w:t xml:space="preserve">
гидрологических </w:t>
            </w:r>
            <w:r>
              <w:br/>
            </w:r>
            <w:r>
              <w:rPr>
                <w:rFonts w:ascii="Times New Roman"/>
                <w:b w:val="false"/>
                <w:i w:val="false"/>
                <w:color w:val="000000"/>
                <w:sz w:val="20"/>
              </w:rPr>
              <w:t xml:space="preserve">
наблюдений за стоком </w:t>
            </w:r>
            <w:r>
              <w:br/>
            </w:r>
            <w:r>
              <w:rPr>
                <w:rFonts w:ascii="Times New Roman"/>
                <w:b w:val="false"/>
                <w:i w:val="false"/>
                <w:color w:val="000000"/>
                <w:sz w:val="20"/>
              </w:rPr>
              <w:t xml:space="preserve">
коллекторно-дренажных </w:t>
            </w:r>
            <w:r>
              <w:br/>
            </w:r>
            <w:r>
              <w:rPr>
                <w:rFonts w:ascii="Times New Roman"/>
                <w:b w:val="false"/>
                <w:i w:val="false"/>
                <w:color w:val="000000"/>
                <w:sz w:val="20"/>
              </w:rPr>
              <w:t xml:space="preserve">
вод 200 замеров; </w:t>
            </w:r>
            <w:r>
              <w:br/>
            </w:r>
            <w:r>
              <w:rPr>
                <w:rFonts w:ascii="Times New Roman"/>
                <w:b w:val="false"/>
                <w:i w:val="false"/>
                <w:color w:val="000000"/>
                <w:sz w:val="20"/>
              </w:rPr>
              <w:t xml:space="preserve">
текущего ремонта </w:t>
            </w:r>
            <w:r>
              <w:br/>
            </w:r>
            <w:r>
              <w:rPr>
                <w:rFonts w:ascii="Times New Roman"/>
                <w:b w:val="false"/>
                <w:i w:val="false"/>
                <w:color w:val="000000"/>
                <w:sz w:val="20"/>
              </w:rPr>
              <w:t xml:space="preserve">
скважин 143 скважины; </w:t>
            </w:r>
            <w:r>
              <w:br/>
            </w:r>
            <w:r>
              <w:rPr>
                <w:rFonts w:ascii="Times New Roman"/>
                <w:b w:val="false"/>
                <w:i w:val="false"/>
                <w:color w:val="000000"/>
                <w:sz w:val="20"/>
              </w:rPr>
              <w:t xml:space="preserve">
почвенно-солевых </w:t>
            </w:r>
            <w:r>
              <w:br/>
            </w:r>
            <w:r>
              <w:rPr>
                <w:rFonts w:ascii="Times New Roman"/>
                <w:b w:val="false"/>
                <w:i w:val="false"/>
                <w:color w:val="000000"/>
                <w:sz w:val="20"/>
              </w:rPr>
              <w:t xml:space="preserve">
съемок на 2000 </w:t>
            </w:r>
            <w:r>
              <w:br/>
            </w:r>
            <w:r>
              <w:rPr>
                <w:rFonts w:ascii="Times New Roman"/>
                <w:b w:val="false"/>
                <w:i w:val="false"/>
                <w:color w:val="000000"/>
                <w:sz w:val="20"/>
              </w:rPr>
              <w:t xml:space="preserve">
гектарах; </w:t>
            </w:r>
            <w:r>
              <w:br/>
            </w:r>
            <w:r>
              <w:rPr>
                <w:rFonts w:ascii="Times New Roman"/>
                <w:b w:val="false"/>
                <w:i w:val="false"/>
                <w:color w:val="000000"/>
                <w:sz w:val="20"/>
              </w:rPr>
              <w:t xml:space="preserve">
лабораторных анализов </w:t>
            </w:r>
            <w:r>
              <w:br/>
            </w:r>
            <w:r>
              <w:rPr>
                <w:rFonts w:ascii="Times New Roman"/>
                <w:b w:val="false"/>
                <w:i w:val="false"/>
                <w:color w:val="000000"/>
                <w:sz w:val="20"/>
              </w:rPr>
              <w:t xml:space="preserve">
3000 условных единиц; </w:t>
            </w:r>
            <w:r>
              <w:br/>
            </w:r>
            <w:r>
              <w:rPr>
                <w:rFonts w:ascii="Times New Roman"/>
                <w:b w:val="false"/>
                <w:i w:val="false"/>
                <w:color w:val="000000"/>
                <w:sz w:val="20"/>
              </w:rPr>
              <w:t xml:space="preserve">
составление отчетов и </w:t>
            </w:r>
            <w:r>
              <w:br/>
            </w:r>
            <w:r>
              <w:rPr>
                <w:rFonts w:ascii="Times New Roman"/>
                <w:b w:val="false"/>
                <w:i w:val="false"/>
                <w:color w:val="000000"/>
                <w:sz w:val="20"/>
              </w:rPr>
              <w:t xml:space="preserve">
картографического </w:t>
            </w:r>
            <w:r>
              <w:br/>
            </w:r>
            <w:r>
              <w:rPr>
                <w:rFonts w:ascii="Times New Roman"/>
                <w:b w:val="false"/>
                <w:i w:val="false"/>
                <w:color w:val="000000"/>
                <w:sz w:val="20"/>
              </w:rPr>
              <w:t xml:space="preserve">
материала орошаемых </w:t>
            </w:r>
            <w:r>
              <w:br/>
            </w:r>
            <w:r>
              <w:rPr>
                <w:rFonts w:ascii="Times New Roman"/>
                <w:b w:val="false"/>
                <w:i w:val="false"/>
                <w:color w:val="000000"/>
                <w:sz w:val="20"/>
              </w:rPr>
              <w:t xml:space="preserve">
земель; </w:t>
            </w:r>
            <w:r>
              <w:br/>
            </w:r>
            <w:r>
              <w:rPr>
                <w:rFonts w:ascii="Times New Roman"/>
                <w:b w:val="false"/>
                <w:i w:val="false"/>
                <w:color w:val="000000"/>
                <w:sz w:val="20"/>
              </w:rPr>
              <w:t xml:space="preserve">
разработка рекоменда- </w:t>
            </w:r>
            <w:r>
              <w:br/>
            </w:r>
            <w:r>
              <w:rPr>
                <w:rFonts w:ascii="Times New Roman"/>
                <w:b w:val="false"/>
                <w:i w:val="false"/>
                <w:color w:val="000000"/>
                <w:sz w:val="20"/>
              </w:rPr>
              <w:t xml:space="preserve">
ций и мероприятий по </w:t>
            </w:r>
            <w:r>
              <w:br/>
            </w:r>
            <w:r>
              <w:rPr>
                <w:rFonts w:ascii="Times New Roman"/>
                <w:b w:val="false"/>
                <w:i w:val="false"/>
                <w:color w:val="000000"/>
                <w:sz w:val="20"/>
              </w:rPr>
              <w:t xml:space="preserve">
смягчению негативных </w:t>
            </w:r>
            <w:r>
              <w:br/>
            </w:r>
            <w:r>
              <w:rPr>
                <w:rFonts w:ascii="Times New Roman"/>
                <w:b w:val="false"/>
                <w:i w:val="false"/>
                <w:color w:val="000000"/>
                <w:sz w:val="20"/>
              </w:rPr>
              <w:t xml:space="preserve">
воздействий на </w:t>
            </w:r>
            <w:r>
              <w:br/>
            </w:r>
            <w:r>
              <w:rPr>
                <w:rFonts w:ascii="Times New Roman"/>
                <w:b w:val="false"/>
                <w:i w:val="false"/>
                <w:color w:val="000000"/>
                <w:sz w:val="20"/>
              </w:rPr>
              <w:t xml:space="preserve">
орошаемых землях. </w:t>
            </w:r>
            <w:r>
              <w:br/>
            </w:r>
            <w:r>
              <w:rPr>
                <w:rFonts w:ascii="Times New Roman"/>
                <w:b w:val="false"/>
                <w:i w:val="false"/>
                <w:color w:val="000000"/>
                <w:sz w:val="20"/>
              </w:rPr>
              <w:t xml:space="preserve">
Приобретение лабора- </w:t>
            </w:r>
            <w:r>
              <w:br/>
            </w:r>
            <w:r>
              <w:rPr>
                <w:rFonts w:ascii="Times New Roman"/>
                <w:b w:val="false"/>
                <w:i w:val="false"/>
                <w:color w:val="000000"/>
                <w:sz w:val="20"/>
              </w:rPr>
              <w:t xml:space="preserve">
торного оборудования, </w:t>
            </w:r>
            <w:r>
              <w:br/>
            </w:r>
            <w:r>
              <w:rPr>
                <w:rFonts w:ascii="Times New Roman"/>
                <w:b w:val="false"/>
                <w:i w:val="false"/>
                <w:color w:val="000000"/>
                <w:sz w:val="20"/>
              </w:rPr>
              <w:t xml:space="preserve">
программного обеспече- </w:t>
            </w:r>
            <w:r>
              <w:br/>
            </w:r>
            <w:r>
              <w:rPr>
                <w:rFonts w:ascii="Times New Roman"/>
                <w:b w:val="false"/>
                <w:i w:val="false"/>
                <w:color w:val="000000"/>
                <w:sz w:val="20"/>
              </w:rPr>
              <w:t xml:space="preserve">
ния 1С: Бухгалтерия.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r>
        <w:trPr>
          <w:trHeight w:val="45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Республикан- </w:t>
            </w:r>
            <w:r>
              <w:br/>
            </w:r>
            <w:r>
              <w:rPr>
                <w:rFonts w:ascii="Times New Roman"/>
                <w:b w:val="false"/>
                <w:i w:val="false"/>
                <w:color w:val="000000"/>
                <w:sz w:val="20"/>
              </w:rPr>
              <w:t xml:space="preserve">
ский методи- </w:t>
            </w:r>
            <w:r>
              <w:br/>
            </w:r>
            <w:r>
              <w:rPr>
                <w:rFonts w:ascii="Times New Roman"/>
                <w:b w:val="false"/>
                <w:i w:val="false"/>
                <w:color w:val="000000"/>
                <w:sz w:val="20"/>
              </w:rPr>
              <w:t xml:space="preserve">
ческий центр </w:t>
            </w:r>
            <w:r>
              <w:br/>
            </w:r>
            <w:r>
              <w:rPr>
                <w:rFonts w:ascii="Times New Roman"/>
                <w:b w:val="false"/>
                <w:i w:val="false"/>
                <w:color w:val="000000"/>
                <w:sz w:val="20"/>
              </w:rPr>
              <w:t xml:space="preserve">
"Казагроме- </w:t>
            </w:r>
            <w:r>
              <w:br/>
            </w:r>
            <w:r>
              <w:rPr>
                <w:rFonts w:ascii="Times New Roman"/>
                <w:b w:val="false"/>
                <w:i w:val="false"/>
                <w:color w:val="000000"/>
                <w:sz w:val="20"/>
              </w:rPr>
              <w:t xml:space="preserve">
лиоводхоз"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государ- </w:t>
            </w:r>
            <w:r>
              <w:br/>
            </w:r>
            <w:r>
              <w:rPr>
                <w:rFonts w:ascii="Times New Roman"/>
                <w:b w:val="false"/>
                <w:i w:val="false"/>
                <w:color w:val="000000"/>
                <w:sz w:val="20"/>
              </w:rPr>
              <w:t xml:space="preserve">
ственного учреждения </w:t>
            </w:r>
            <w:r>
              <w:br/>
            </w:r>
            <w:r>
              <w:rPr>
                <w:rFonts w:ascii="Times New Roman"/>
                <w:b w:val="false"/>
                <w:i w:val="false"/>
                <w:color w:val="000000"/>
                <w:sz w:val="20"/>
              </w:rPr>
              <w:t xml:space="preserve">
Республиканский </w:t>
            </w:r>
            <w:r>
              <w:br/>
            </w:r>
            <w:r>
              <w:rPr>
                <w:rFonts w:ascii="Times New Roman"/>
                <w:b w:val="false"/>
                <w:i w:val="false"/>
                <w:color w:val="000000"/>
                <w:sz w:val="20"/>
              </w:rPr>
              <w:t xml:space="preserve">
методический центр </w:t>
            </w:r>
            <w:r>
              <w:br/>
            </w:r>
            <w:r>
              <w:rPr>
                <w:rFonts w:ascii="Times New Roman"/>
                <w:b w:val="false"/>
                <w:i w:val="false"/>
                <w:color w:val="000000"/>
                <w:sz w:val="20"/>
              </w:rPr>
              <w:t xml:space="preserve">
"Казагромелиоводхоз" </w:t>
            </w:r>
            <w:r>
              <w:br/>
            </w:r>
            <w:r>
              <w:rPr>
                <w:rFonts w:ascii="Times New Roman"/>
                <w:b w:val="false"/>
                <w:i w:val="false"/>
                <w:color w:val="000000"/>
                <w:sz w:val="20"/>
              </w:rPr>
              <w:t xml:space="preserve">
со штатной числен- </w:t>
            </w:r>
            <w:r>
              <w:br/>
            </w:r>
            <w:r>
              <w:rPr>
                <w:rFonts w:ascii="Times New Roman"/>
                <w:b w:val="false"/>
                <w:i w:val="false"/>
                <w:color w:val="000000"/>
                <w:sz w:val="20"/>
              </w:rPr>
              <w:t xml:space="preserve">
ностью 23 человека для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разработки и обеспече- </w:t>
            </w:r>
            <w:r>
              <w:br/>
            </w:r>
            <w:r>
              <w:rPr>
                <w:rFonts w:ascii="Times New Roman"/>
                <w:b w:val="false"/>
                <w:i w:val="false"/>
                <w:color w:val="000000"/>
                <w:sz w:val="20"/>
              </w:rPr>
              <w:t xml:space="preserve">
ния единой республи- </w:t>
            </w:r>
            <w:r>
              <w:br/>
            </w:r>
            <w:r>
              <w:rPr>
                <w:rFonts w:ascii="Times New Roman"/>
                <w:b w:val="false"/>
                <w:i w:val="false"/>
                <w:color w:val="000000"/>
                <w:sz w:val="20"/>
              </w:rPr>
              <w:t xml:space="preserve">
канской нормативно- </w:t>
            </w:r>
            <w:r>
              <w:br/>
            </w:r>
            <w:r>
              <w:rPr>
                <w:rFonts w:ascii="Times New Roman"/>
                <w:b w:val="false"/>
                <w:i w:val="false"/>
                <w:color w:val="000000"/>
                <w:sz w:val="20"/>
              </w:rPr>
              <w:t xml:space="preserve">
методической докумен- </w:t>
            </w:r>
            <w:r>
              <w:br/>
            </w:r>
            <w:r>
              <w:rPr>
                <w:rFonts w:ascii="Times New Roman"/>
                <w:b w:val="false"/>
                <w:i w:val="false"/>
                <w:color w:val="000000"/>
                <w:sz w:val="20"/>
              </w:rPr>
              <w:t xml:space="preserve">
тации на проектно- </w:t>
            </w:r>
            <w:r>
              <w:br/>
            </w:r>
            <w:r>
              <w:rPr>
                <w:rFonts w:ascii="Times New Roman"/>
                <w:b w:val="false"/>
                <w:i w:val="false"/>
                <w:color w:val="000000"/>
                <w:sz w:val="20"/>
              </w:rPr>
              <w:t xml:space="preserve">
изыскательские работы; </w:t>
            </w:r>
            <w:r>
              <w:br/>
            </w:r>
            <w:r>
              <w:rPr>
                <w:rFonts w:ascii="Times New Roman"/>
                <w:b w:val="false"/>
                <w:i w:val="false"/>
                <w:color w:val="000000"/>
                <w:sz w:val="20"/>
              </w:rPr>
              <w:t xml:space="preserve">
разработки единого </w:t>
            </w:r>
            <w:r>
              <w:br/>
            </w:r>
            <w:r>
              <w:rPr>
                <w:rFonts w:ascii="Times New Roman"/>
                <w:b w:val="false"/>
                <w:i w:val="false"/>
                <w:color w:val="000000"/>
                <w:sz w:val="20"/>
              </w:rPr>
              <w:t xml:space="preserve">
информационного обес- </w:t>
            </w:r>
            <w:r>
              <w:br/>
            </w:r>
            <w:r>
              <w:rPr>
                <w:rFonts w:ascii="Times New Roman"/>
                <w:b w:val="false"/>
                <w:i w:val="false"/>
                <w:color w:val="000000"/>
                <w:sz w:val="20"/>
              </w:rPr>
              <w:t xml:space="preserve">
печения проектов </w:t>
            </w:r>
            <w:r>
              <w:br/>
            </w:r>
            <w:r>
              <w:rPr>
                <w:rFonts w:ascii="Times New Roman"/>
                <w:b w:val="false"/>
                <w:i w:val="false"/>
                <w:color w:val="000000"/>
                <w:sz w:val="20"/>
              </w:rPr>
              <w:t xml:space="preserve">
гидромелиоративного и </w:t>
            </w:r>
            <w:r>
              <w:br/>
            </w:r>
            <w:r>
              <w:rPr>
                <w:rFonts w:ascii="Times New Roman"/>
                <w:b w:val="false"/>
                <w:i w:val="false"/>
                <w:color w:val="000000"/>
                <w:sz w:val="20"/>
              </w:rPr>
              <w:t xml:space="preserve">
водохозяйственного </w:t>
            </w:r>
            <w:r>
              <w:br/>
            </w:r>
            <w:r>
              <w:rPr>
                <w:rFonts w:ascii="Times New Roman"/>
                <w:b w:val="false"/>
                <w:i w:val="false"/>
                <w:color w:val="000000"/>
                <w:sz w:val="20"/>
              </w:rPr>
              <w:t xml:space="preserve">
назначения; </w:t>
            </w:r>
            <w:r>
              <w:br/>
            </w:r>
            <w:r>
              <w:rPr>
                <w:rFonts w:ascii="Times New Roman"/>
                <w:b w:val="false"/>
                <w:i w:val="false"/>
                <w:color w:val="000000"/>
                <w:sz w:val="20"/>
              </w:rPr>
              <w:t xml:space="preserve">
выдачи заключений и </w:t>
            </w:r>
            <w:r>
              <w:br/>
            </w:r>
            <w:r>
              <w:rPr>
                <w:rFonts w:ascii="Times New Roman"/>
                <w:b w:val="false"/>
                <w:i w:val="false"/>
                <w:color w:val="000000"/>
                <w:sz w:val="20"/>
              </w:rPr>
              <w:t xml:space="preserve">
экспертиз проектов </w:t>
            </w:r>
            <w:r>
              <w:br/>
            </w:r>
            <w:r>
              <w:rPr>
                <w:rFonts w:ascii="Times New Roman"/>
                <w:b w:val="false"/>
                <w:i w:val="false"/>
                <w:color w:val="000000"/>
                <w:sz w:val="20"/>
              </w:rPr>
              <w:t xml:space="preserve">
гидромелиоративного и </w:t>
            </w:r>
            <w:r>
              <w:br/>
            </w:r>
            <w:r>
              <w:rPr>
                <w:rFonts w:ascii="Times New Roman"/>
                <w:b w:val="false"/>
                <w:i w:val="false"/>
                <w:color w:val="000000"/>
                <w:sz w:val="20"/>
              </w:rPr>
              <w:t xml:space="preserve">
водохозяйственного </w:t>
            </w:r>
            <w:r>
              <w:br/>
            </w:r>
            <w:r>
              <w:rPr>
                <w:rFonts w:ascii="Times New Roman"/>
                <w:b w:val="false"/>
                <w:i w:val="false"/>
                <w:color w:val="000000"/>
                <w:sz w:val="20"/>
              </w:rPr>
              <w:t xml:space="preserve">
назначения; </w:t>
            </w:r>
            <w:r>
              <w:br/>
            </w:r>
            <w:r>
              <w:rPr>
                <w:rFonts w:ascii="Times New Roman"/>
                <w:b w:val="false"/>
                <w:i w:val="false"/>
                <w:color w:val="000000"/>
                <w:sz w:val="20"/>
              </w:rPr>
              <w:t xml:space="preserve">
осуществления коорди- </w:t>
            </w:r>
            <w:r>
              <w:br/>
            </w:r>
            <w:r>
              <w:rPr>
                <w:rFonts w:ascii="Times New Roman"/>
                <w:b w:val="false"/>
                <w:i w:val="false"/>
                <w:color w:val="000000"/>
                <w:sz w:val="20"/>
              </w:rPr>
              <w:t xml:space="preserve">
нации деятельности </w:t>
            </w:r>
            <w:r>
              <w:br/>
            </w:r>
            <w:r>
              <w:rPr>
                <w:rFonts w:ascii="Times New Roman"/>
                <w:b w:val="false"/>
                <w:i w:val="false"/>
                <w:color w:val="000000"/>
                <w:sz w:val="20"/>
              </w:rPr>
              <w:t xml:space="preserve">
региональных проектно- </w:t>
            </w:r>
            <w:r>
              <w:br/>
            </w:r>
            <w:r>
              <w:rPr>
                <w:rFonts w:ascii="Times New Roman"/>
                <w:b w:val="false"/>
                <w:i w:val="false"/>
                <w:color w:val="000000"/>
                <w:sz w:val="20"/>
              </w:rPr>
              <w:t xml:space="preserve">
изыскательских </w:t>
            </w:r>
            <w:r>
              <w:br/>
            </w:r>
            <w:r>
              <w:rPr>
                <w:rFonts w:ascii="Times New Roman"/>
                <w:b w:val="false"/>
                <w:i w:val="false"/>
                <w:color w:val="000000"/>
                <w:sz w:val="20"/>
              </w:rPr>
              <w:t xml:space="preserve">
предприятий; </w:t>
            </w:r>
            <w:r>
              <w:br/>
            </w:r>
            <w:r>
              <w:rPr>
                <w:rFonts w:ascii="Times New Roman"/>
                <w:b w:val="false"/>
                <w:i w:val="false"/>
                <w:color w:val="000000"/>
                <w:sz w:val="20"/>
              </w:rPr>
              <w:t xml:space="preserve">
привлечения инвестиций </w:t>
            </w:r>
            <w:r>
              <w:br/>
            </w:r>
            <w:r>
              <w:rPr>
                <w:rFonts w:ascii="Times New Roman"/>
                <w:b w:val="false"/>
                <w:i w:val="false"/>
                <w:color w:val="000000"/>
                <w:sz w:val="20"/>
              </w:rPr>
              <w:t xml:space="preserve">
на восстановление </w:t>
            </w:r>
            <w:r>
              <w:br/>
            </w:r>
            <w:r>
              <w:rPr>
                <w:rFonts w:ascii="Times New Roman"/>
                <w:b w:val="false"/>
                <w:i w:val="false"/>
                <w:color w:val="000000"/>
                <w:sz w:val="20"/>
              </w:rPr>
              <w:t xml:space="preserve">
гидромелиоративных и </w:t>
            </w:r>
            <w:r>
              <w:br/>
            </w:r>
            <w:r>
              <w:rPr>
                <w:rFonts w:ascii="Times New Roman"/>
                <w:b w:val="false"/>
                <w:i w:val="false"/>
                <w:color w:val="000000"/>
                <w:sz w:val="20"/>
              </w:rPr>
              <w:t xml:space="preserve">
водохозяйственных </w:t>
            </w:r>
            <w:r>
              <w:br/>
            </w:r>
            <w:r>
              <w:rPr>
                <w:rFonts w:ascii="Times New Roman"/>
                <w:b w:val="false"/>
                <w:i w:val="false"/>
                <w:color w:val="000000"/>
                <w:sz w:val="20"/>
              </w:rPr>
              <w:t xml:space="preserve">
систем.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в результате проведения комплекса мероприятий на общей площади 1621900 гектар будет получена информация о мелиоративном состоянии орошаемых земель, осуществлен государственный контроль за выполнением мелиоративных мероприятий на инженерно-подготовленных орошаемых землях, разработаны рекомендации и мероприятия по сохранению и улучшению мелиоративного состояния земель. Разработка и утверждение нормативно-методических документации на проектно-изыскательские работы в области эксплуатации и охраны водных объектов. </w:t>
      </w:r>
    </w:p>
    <w:p>
      <w:pPr>
        <w:spacing w:after="0"/>
        <w:ind w:left="0"/>
        <w:jc w:val="both"/>
      </w:pPr>
      <w:r>
        <w:rPr>
          <w:rFonts w:ascii="Times New Roman"/>
          <w:b w:val="false"/>
          <w:i w:val="false"/>
          <w:color w:val="000000"/>
          <w:sz w:val="28"/>
        </w:rPr>
        <w:t xml:space="preserve">Будут оснащены государственные учреждения: Жетысуская гидрогеолого-мелиоративная экспедиция: приборами и оборудованием - 10 единиц; Южно-Казахстанская гидрогеолого-мелиоративная экспедиция: почвенно-измерительными приборами - 1 комплект; Кызылординская гидрогеолого-мелиоративная экспедиция: лабораторным оборудованием - 2 единицы (измельчитель почвенных образцов (ИИП-1), электронный тахометр с лазерным центтриром (ТС 403,3)), программное обеспечение 1С: Бухгалтерия. </w:t>
      </w:r>
    </w:p>
    <w:p>
      <w:pPr>
        <w:spacing w:after="0"/>
        <w:ind w:left="0"/>
        <w:jc w:val="both"/>
      </w:pPr>
      <w:r>
        <w:rPr>
          <w:rFonts w:ascii="Times New Roman"/>
          <w:b w:val="false"/>
          <w:i w:val="false"/>
          <w:color w:val="000000"/>
          <w:sz w:val="28"/>
        </w:rPr>
        <w:t xml:space="preserve">Конечный результат: эффективное и рациональное использование земель, поливной воды, предотвращение развития засоления, осолонцевания, ирригационной эрозии и снижения плодородия почв; качественное и эффективное выполнение проектно-изыскательских работ; обеспечение согласованными нормами и правилами. </w:t>
      </w:r>
    </w:p>
    <w:p>
      <w:pPr>
        <w:spacing w:after="0"/>
        <w:ind w:left="0"/>
        <w:jc w:val="both"/>
      </w:pPr>
      <w:r>
        <w:rPr>
          <w:rFonts w:ascii="Times New Roman"/>
          <w:b w:val="false"/>
          <w:i w:val="false"/>
          <w:color w:val="000000"/>
          <w:sz w:val="28"/>
        </w:rPr>
        <w:t xml:space="preserve">Финансово-экономический результат: средневзвешенная стоимость оценки мелиоративного состояния 1 (одного) гектара орошаемых земель - 97,4 тенге/гектар. Средняя стоимость 1 (одной) нормативно-методической документации - 0,5 миллиона тенге (расчет произведен без учета затрат на материально-техническое оснащение). </w:t>
      </w:r>
    </w:p>
    <w:p>
      <w:pPr>
        <w:spacing w:after="0"/>
        <w:ind w:left="0"/>
        <w:jc w:val="both"/>
      </w:pPr>
      <w:r>
        <w:rPr>
          <w:rFonts w:ascii="Times New Roman"/>
          <w:b w:val="false"/>
          <w:i w:val="false"/>
          <w:color w:val="000000"/>
          <w:sz w:val="28"/>
        </w:rPr>
        <w:t xml:space="preserve">Своевременность: представление результатов выполненных мероприятий в установленные сроки. </w:t>
      </w:r>
    </w:p>
    <w:p>
      <w:pPr>
        <w:spacing w:after="0"/>
        <w:ind w:left="0"/>
        <w:jc w:val="both"/>
      </w:pPr>
      <w:r>
        <w:rPr>
          <w:rFonts w:ascii="Times New Roman"/>
          <w:b w:val="false"/>
          <w:i w:val="false"/>
          <w:color w:val="000000"/>
          <w:sz w:val="28"/>
        </w:rPr>
        <w:t xml:space="preserve">Качество: эффективное использование инженерно-подготовленных земель с ежегодным увеличением коэффициента земельного использования.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003 "Защита растений"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3326913 тысяч тенге (три миллиарда триста двадцать шесть миллионов девятьсот тринадцать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20 </w:t>
      </w:r>
      <w:r>
        <w:rPr>
          <w:rFonts w:ascii="Times New Roman"/>
          <w:b w:val="false"/>
          <w:i w:val="false"/>
          <w:color w:val="000000"/>
          <w:sz w:val="28"/>
        </w:rPr>
        <w:t xml:space="preserve">Закона Республики Казахстан от 3 июля 2002 года "О защите растений";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10 декабря 2002 года N 1295 "Об утверждении Перечней карантинных объектов и особо опасных вредных организмов";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15 января 2003 года N 19 "О создании отдельных государственных учреждений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5 марта 2005 года N 214 "Об утверждении лимитов штатной численности государственных учреждений, подведомственных центральным исполнительным органам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благоприятной фитосанитарной обстановки в республике.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проведение систематических наблюдений за фитосанитарным состоянием на территории республики; максимальное выявление очагов массового развития и распространения особо опасных вредных организмов в текущем году; </w:t>
      </w:r>
      <w:r>
        <w:br/>
      </w:r>
      <w:r>
        <w:rPr>
          <w:rFonts w:ascii="Times New Roman"/>
          <w:b w:val="false"/>
          <w:i w:val="false"/>
          <w:color w:val="000000"/>
          <w:sz w:val="28"/>
        </w:rPr>
        <w:t xml:space="preserve">
снижение численности особо опасных вредных организмов до безопасного уровня (ниже экономического порога вредоносности - ЭПВ) для сельскохозяйственных культур и угодий; обеспечение сельскохозяйственных товаропроизводителей максимально точным прогнозом развития и распространения особо опасных вредных организмов.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53"/>
        <w:gridCol w:w="953"/>
        <w:gridCol w:w="2533"/>
        <w:gridCol w:w="4633"/>
        <w:gridCol w:w="1533"/>
        <w:gridCol w:w="1773"/>
      </w:tblGrid>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Защита </w:t>
            </w:r>
            <w:r>
              <w:br/>
            </w:r>
            <w:r>
              <w:rPr>
                <w:rFonts w:ascii="Times New Roman"/>
                <w:b w:val="false"/>
                <w:i w:val="false"/>
                <w:color w:val="000000"/>
                <w:sz w:val="20"/>
              </w:rPr>
              <w:t xml:space="preserve">
растений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Борьба с </w:t>
            </w:r>
            <w:r>
              <w:br/>
            </w:r>
            <w:r>
              <w:rPr>
                <w:rFonts w:ascii="Times New Roman"/>
                <w:b w:val="false"/>
                <w:i w:val="false"/>
                <w:color w:val="000000"/>
                <w:sz w:val="20"/>
              </w:rPr>
              <w:t xml:space="preserve">
особо </w:t>
            </w:r>
            <w:r>
              <w:br/>
            </w:r>
            <w:r>
              <w:rPr>
                <w:rFonts w:ascii="Times New Roman"/>
                <w:b w:val="false"/>
                <w:i w:val="false"/>
                <w:color w:val="000000"/>
                <w:sz w:val="20"/>
              </w:rPr>
              <w:t xml:space="preserve">
опасными </w:t>
            </w:r>
            <w:r>
              <w:br/>
            </w:r>
            <w:r>
              <w:rPr>
                <w:rFonts w:ascii="Times New Roman"/>
                <w:b w:val="false"/>
                <w:i w:val="false"/>
                <w:color w:val="000000"/>
                <w:sz w:val="20"/>
              </w:rPr>
              <w:t xml:space="preserve">
вредными </w:t>
            </w:r>
            <w:r>
              <w:br/>
            </w:r>
            <w:r>
              <w:rPr>
                <w:rFonts w:ascii="Times New Roman"/>
                <w:b w:val="false"/>
                <w:i w:val="false"/>
                <w:color w:val="000000"/>
                <w:sz w:val="20"/>
              </w:rPr>
              <w:t xml:space="preserve">
организмами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Закуп пестицидов, </w:t>
            </w:r>
            <w:r>
              <w:br/>
            </w:r>
            <w:r>
              <w:rPr>
                <w:rFonts w:ascii="Times New Roman"/>
                <w:b w:val="false"/>
                <w:i w:val="false"/>
                <w:color w:val="000000"/>
                <w:sz w:val="20"/>
              </w:rPr>
              <w:t xml:space="preserve">
зарегистрированных для </w:t>
            </w:r>
            <w:r>
              <w:br/>
            </w:r>
            <w:r>
              <w:rPr>
                <w:rFonts w:ascii="Times New Roman"/>
                <w:b w:val="false"/>
                <w:i w:val="false"/>
                <w:color w:val="000000"/>
                <w:sz w:val="20"/>
              </w:rPr>
              <w:t xml:space="preserve">
применения в республи- </w:t>
            </w:r>
            <w:r>
              <w:br/>
            </w:r>
            <w:r>
              <w:rPr>
                <w:rFonts w:ascii="Times New Roman"/>
                <w:b w:val="false"/>
                <w:i w:val="false"/>
                <w:color w:val="000000"/>
                <w:sz w:val="20"/>
              </w:rPr>
              <w:t xml:space="preserve">
ке, обеспечивающих </w:t>
            </w:r>
            <w:r>
              <w:br/>
            </w:r>
            <w:r>
              <w:rPr>
                <w:rFonts w:ascii="Times New Roman"/>
                <w:b w:val="false"/>
                <w:i w:val="false"/>
                <w:color w:val="000000"/>
                <w:sz w:val="20"/>
              </w:rPr>
              <w:t xml:space="preserve">
химическую обработку </w:t>
            </w:r>
            <w:r>
              <w:br/>
            </w:r>
            <w:r>
              <w:rPr>
                <w:rFonts w:ascii="Times New Roman"/>
                <w:b w:val="false"/>
                <w:i w:val="false"/>
                <w:color w:val="000000"/>
                <w:sz w:val="20"/>
              </w:rPr>
              <w:t xml:space="preserve">
земель на площади </w:t>
            </w:r>
            <w:r>
              <w:br/>
            </w:r>
            <w:r>
              <w:rPr>
                <w:rFonts w:ascii="Times New Roman"/>
                <w:b w:val="false"/>
                <w:i w:val="false"/>
                <w:color w:val="000000"/>
                <w:sz w:val="20"/>
              </w:rPr>
              <w:t xml:space="preserve">
порядка 3,0-3,5 </w:t>
            </w:r>
            <w:r>
              <w:br/>
            </w:r>
            <w:r>
              <w:rPr>
                <w:rFonts w:ascii="Times New Roman"/>
                <w:b w:val="false"/>
                <w:i w:val="false"/>
                <w:color w:val="000000"/>
                <w:sz w:val="20"/>
              </w:rPr>
              <w:t xml:space="preserve">
миллион гектар, в том </w:t>
            </w:r>
            <w:r>
              <w:br/>
            </w:r>
            <w:r>
              <w:rPr>
                <w:rFonts w:ascii="Times New Roman"/>
                <w:b w:val="false"/>
                <w:i w:val="false"/>
                <w:color w:val="000000"/>
                <w:sz w:val="20"/>
              </w:rPr>
              <w:t xml:space="preserve">
числе закуп пестицидов </w:t>
            </w:r>
            <w:r>
              <w:br/>
            </w:r>
            <w:r>
              <w:rPr>
                <w:rFonts w:ascii="Times New Roman"/>
                <w:b w:val="false"/>
                <w:i w:val="false"/>
                <w:color w:val="000000"/>
                <w:sz w:val="20"/>
              </w:rPr>
              <w:t xml:space="preserve">
для запаса. </w:t>
            </w:r>
            <w:r>
              <w:br/>
            </w:r>
            <w:r>
              <w:rPr>
                <w:rFonts w:ascii="Times New Roman"/>
                <w:b w:val="false"/>
                <w:i w:val="false"/>
                <w:color w:val="000000"/>
                <w:sz w:val="20"/>
              </w:rPr>
              <w:t xml:space="preserve">
Доставка пестицидов до </w:t>
            </w:r>
            <w:r>
              <w:br/>
            </w:r>
            <w:r>
              <w:rPr>
                <w:rFonts w:ascii="Times New Roman"/>
                <w:b w:val="false"/>
                <w:i w:val="false"/>
                <w:color w:val="000000"/>
                <w:sz w:val="20"/>
              </w:rPr>
              <w:t xml:space="preserve">
места назначения на </w:t>
            </w:r>
            <w:r>
              <w:br/>
            </w:r>
            <w:r>
              <w:rPr>
                <w:rFonts w:ascii="Times New Roman"/>
                <w:b w:val="false"/>
                <w:i w:val="false"/>
                <w:color w:val="000000"/>
                <w:sz w:val="20"/>
              </w:rPr>
              <w:t xml:space="preserve">
специализированном </w:t>
            </w:r>
            <w:r>
              <w:br/>
            </w:r>
            <w:r>
              <w:rPr>
                <w:rFonts w:ascii="Times New Roman"/>
                <w:b w:val="false"/>
                <w:i w:val="false"/>
                <w:color w:val="000000"/>
                <w:sz w:val="20"/>
              </w:rPr>
              <w:t xml:space="preserve">
автотранспорте, в том </w:t>
            </w:r>
            <w:r>
              <w:br/>
            </w:r>
            <w:r>
              <w:rPr>
                <w:rFonts w:ascii="Times New Roman"/>
                <w:b w:val="false"/>
                <w:i w:val="false"/>
                <w:color w:val="000000"/>
                <w:sz w:val="20"/>
              </w:rPr>
              <w:t xml:space="preserve">
числе запаса </w:t>
            </w:r>
            <w:r>
              <w:br/>
            </w:r>
            <w:r>
              <w:rPr>
                <w:rFonts w:ascii="Times New Roman"/>
                <w:b w:val="false"/>
                <w:i w:val="false"/>
                <w:color w:val="000000"/>
                <w:sz w:val="20"/>
              </w:rPr>
              <w:t xml:space="preserve">
пестицидов. </w:t>
            </w:r>
            <w:r>
              <w:br/>
            </w:r>
            <w:r>
              <w:rPr>
                <w:rFonts w:ascii="Times New Roman"/>
                <w:b w:val="false"/>
                <w:i w:val="false"/>
                <w:color w:val="000000"/>
                <w:sz w:val="20"/>
              </w:rPr>
              <w:t xml:space="preserve">
Хранение закупаемых </w:t>
            </w:r>
            <w:r>
              <w:br/>
            </w:r>
            <w:r>
              <w:rPr>
                <w:rFonts w:ascii="Times New Roman"/>
                <w:b w:val="false"/>
                <w:i w:val="false"/>
                <w:color w:val="000000"/>
                <w:sz w:val="20"/>
              </w:rPr>
              <w:t xml:space="preserve">
пестицидов в соответ- </w:t>
            </w:r>
            <w:r>
              <w:br/>
            </w:r>
            <w:r>
              <w:rPr>
                <w:rFonts w:ascii="Times New Roman"/>
                <w:b w:val="false"/>
                <w:i w:val="false"/>
                <w:color w:val="000000"/>
                <w:sz w:val="20"/>
              </w:rPr>
              <w:t xml:space="preserve">
ствующих условиях, в </w:t>
            </w:r>
            <w:r>
              <w:br/>
            </w:r>
            <w:r>
              <w:rPr>
                <w:rFonts w:ascii="Times New Roman"/>
                <w:b w:val="false"/>
                <w:i w:val="false"/>
                <w:color w:val="000000"/>
                <w:sz w:val="20"/>
              </w:rPr>
              <w:t xml:space="preserve">
том числе запаса </w:t>
            </w:r>
            <w:r>
              <w:br/>
            </w:r>
            <w:r>
              <w:rPr>
                <w:rFonts w:ascii="Times New Roman"/>
                <w:b w:val="false"/>
                <w:i w:val="false"/>
                <w:color w:val="000000"/>
                <w:sz w:val="20"/>
              </w:rPr>
              <w:t xml:space="preserve">
пестицидов. </w:t>
            </w:r>
            <w:r>
              <w:br/>
            </w:r>
            <w:r>
              <w:rPr>
                <w:rFonts w:ascii="Times New Roman"/>
                <w:b w:val="false"/>
                <w:i w:val="false"/>
                <w:color w:val="000000"/>
                <w:sz w:val="20"/>
              </w:rPr>
              <w:t xml:space="preserve">
Проведение химических </w:t>
            </w:r>
            <w:r>
              <w:br/>
            </w:r>
            <w:r>
              <w:rPr>
                <w:rFonts w:ascii="Times New Roman"/>
                <w:b w:val="false"/>
                <w:i w:val="false"/>
                <w:color w:val="000000"/>
                <w:sz w:val="20"/>
              </w:rPr>
              <w:t xml:space="preserve">
обработок против вре- </w:t>
            </w:r>
            <w:r>
              <w:br/>
            </w:r>
            <w:r>
              <w:rPr>
                <w:rFonts w:ascii="Times New Roman"/>
                <w:b w:val="false"/>
                <w:i w:val="false"/>
                <w:color w:val="000000"/>
                <w:sz w:val="20"/>
              </w:rPr>
              <w:t xml:space="preserve">
дителей и болезней, </w:t>
            </w:r>
            <w:r>
              <w:br/>
            </w:r>
            <w:r>
              <w:rPr>
                <w:rFonts w:ascii="Times New Roman"/>
                <w:b w:val="false"/>
                <w:i w:val="false"/>
                <w:color w:val="000000"/>
                <w:sz w:val="20"/>
              </w:rPr>
              <w:t xml:space="preserve">
определенных перечнем, </w:t>
            </w:r>
            <w:r>
              <w:br/>
            </w:r>
            <w:r>
              <w:rPr>
                <w:rFonts w:ascii="Times New Roman"/>
                <w:b w:val="false"/>
                <w:i w:val="false"/>
                <w:color w:val="000000"/>
                <w:sz w:val="20"/>
              </w:rPr>
              <w:t xml:space="preserve">
утвержденным Прави- </w:t>
            </w:r>
            <w:r>
              <w:br/>
            </w:r>
            <w:r>
              <w:rPr>
                <w:rFonts w:ascii="Times New Roman"/>
                <w:b w:val="false"/>
                <w:i w:val="false"/>
                <w:color w:val="000000"/>
                <w:sz w:val="20"/>
              </w:rPr>
              <w:t xml:space="preserve">
тельством Республики </w:t>
            </w:r>
            <w:r>
              <w:br/>
            </w:r>
            <w:r>
              <w:rPr>
                <w:rFonts w:ascii="Times New Roman"/>
                <w:b w:val="false"/>
                <w:i w:val="false"/>
                <w:color w:val="000000"/>
                <w:sz w:val="20"/>
              </w:rPr>
              <w:t xml:space="preserve">
Казахстан, с биологи- </w:t>
            </w:r>
            <w:r>
              <w:br/>
            </w:r>
            <w:r>
              <w:rPr>
                <w:rFonts w:ascii="Times New Roman"/>
                <w:b w:val="false"/>
                <w:i w:val="false"/>
                <w:color w:val="000000"/>
                <w:sz w:val="20"/>
              </w:rPr>
              <w:t xml:space="preserve">
ческой эффективностью </w:t>
            </w:r>
            <w:r>
              <w:br/>
            </w:r>
            <w:r>
              <w:rPr>
                <w:rFonts w:ascii="Times New Roman"/>
                <w:b w:val="false"/>
                <w:i w:val="false"/>
                <w:color w:val="000000"/>
                <w:sz w:val="20"/>
              </w:rPr>
              <w:t xml:space="preserve">
80-85 % на площади </w:t>
            </w:r>
            <w:r>
              <w:br/>
            </w:r>
            <w:r>
              <w:rPr>
                <w:rFonts w:ascii="Times New Roman"/>
                <w:b w:val="false"/>
                <w:i w:val="false"/>
                <w:color w:val="000000"/>
                <w:sz w:val="20"/>
              </w:rPr>
              <w:t xml:space="preserve">
порядка 3,0-3,5 </w:t>
            </w:r>
            <w:r>
              <w:br/>
            </w:r>
            <w:r>
              <w:rPr>
                <w:rFonts w:ascii="Times New Roman"/>
                <w:b w:val="false"/>
                <w:i w:val="false"/>
                <w:color w:val="000000"/>
                <w:sz w:val="20"/>
              </w:rPr>
              <w:t xml:space="preserve">
миллион гектар.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Республикан- </w:t>
            </w:r>
            <w:r>
              <w:br/>
            </w:r>
            <w:r>
              <w:rPr>
                <w:rFonts w:ascii="Times New Roman"/>
                <w:b w:val="false"/>
                <w:i w:val="false"/>
                <w:color w:val="000000"/>
                <w:sz w:val="20"/>
              </w:rPr>
              <w:t xml:space="preserve">
ский методи- </w:t>
            </w:r>
            <w:r>
              <w:br/>
            </w:r>
            <w:r>
              <w:rPr>
                <w:rFonts w:ascii="Times New Roman"/>
                <w:b w:val="false"/>
                <w:i w:val="false"/>
                <w:color w:val="000000"/>
                <w:sz w:val="20"/>
              </w:rPr>
              <w:t xml:space="preserve">
ческий центр </w:t>
            </w:r>
            <w:r>
              <w:br/>
            </w:r>
            <w:r>
              <w:rPr>
                <w:rFonts w:ascii="Times New Roman"/>
                <w:b w:val="false"/>
                <w:i w:val="false"/>
                <w:color w:val="000000"/>
                <w:sz w:val="20"/>
              </w:rPr>
              <w:t xml:space="preserve">
фитосанитар- </w:t>
            </w:r>
            <w:r>
              <w:br/>
            </w:r>
            <w:r>
              <w:rPr>
                <w:rFonts w:ascii="Times New Roman"/>
                <w:b w:val="false"/>
                <w:i w:val="false"/>
                <w:color w:val="000000"/>
                <w:sz w:val="20"/>
              </w:rPr>
              <w:t xml:space="preserve">
ной диаг- </w:t>
            </w:r>
            <w:r>
              <w:br/>
            </w:r>
            <w:r>
              <w:rPr>
                <w:rFonts w:ascii="Times New Roman"/>
                <w:b w:val="false"/>
                <w:i w:val="false"/>
                <w:color w:val="000000"/>
                <w:sz w:val="20"/>
              </w:rPr>
              <w:t xml:space="preserve">
ностики и </w:t>
            </w:r>
            <w:r>
              <w:br/>
            </w:r>
            <w:r>
              <w:rPr>
                <w:rFonts w:ascii="Times New Roman"/>
                <w:b w:val="false"/>
                <w:i w:val="false"/>
                <w:color w:val="000000"/>
                <w:sz w:val="20"/>
              </w:rPr>
              <w:t xml:space="preserve">
прогнозов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государ- </w:t>
            </w:r>
            <w:r>
              <w:br/>
            </w:r>
            <w:r>
              <w:rPr>
                <w:rFonts w:ascii="Times New Roman"/>
                <w:b w:val="false"/>
                <w:i w:val="false"/>
                <w:color w:val="000000"/>
                <w:sz w:val="20"/>
              </w:rPr>
              <w:t xml:space="preserve">
ственного учреждения </w:t>
            </w:r>
            <w:r>
              <w:br/>
            </w:r>
            <w:r>
              <w:rPr>
                <w:rFonts w:ascii="Times New Roman"/>
                <w:b w:val="false"/>
                <w:i w:val="false"/>
                <w:color w:val="000000"/>
                <w:sz w:val="20"/>
              </w:rPr>
              <w:t xml:space="preserve">
со штатной числен- </w:t>
            </w:r>
            <w:r>
              <w:br/>
            </w:r>
            <w:r>
              <w:rPr>
                <w:rFonts w:ascii="Times New Roman"/>
                <w:b w:val="false"/>
                <w:i w:val="false"/>
                <w:color w:val="000000"/>
                <w:sz w:val="20"/>
              </w:rPr>
              <w:t xml:space="preserve">
ностью 1143 единицы.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систематических </w:t>
            </w:r>
            <w:r>
              <w:br/>
            </w:r>
            <w:r>
              <w:rPr>
                <w:rFonts w:ascii="Times New Roman"/>
                <w:b w:val="false"/>
                <w:i w:val="false"/>
                <w:color w:val="000000"/>
                <w:sz w:val="20"/>
              </w:rPr>
              <w:t xml:space="preserve">
обследований: </w:t>
            </w:r>
            <w:r>
              <w:br/>
            </w:r>
            <w:r>
              <w:rPr>
                <w:rFonts w:ascii="Times New Roman"/>
                <w:b w:val="false"/>
                <w:i w:val="false"/>
                <w:color w:val="000000"/>
                <w:sz w:val="20"/>
              </w:rPr>
              <w:t xml:space="preserve">
на наличие заселеннос- </w:t>
            </w:r>
            <w:r>
              <w:br/>
            </w:r>
            <w:r>
              <w:rPr>
                <w:rFonts w:ascii="Times New Roman"/>
                <w:b w:val="false"/>
                <w:i w:val="false"/>
                <w:color w:val="000000"/>
                <w:sz w:val="20"/>
              </w:rPr>
              <w:t xml:space="preserve">
ти (зараженности) осо- </w:t>
            </w:r>
            <w:r>
              <w:br/>
            </w:r>
            <w:r>
              <w:rPr>
                <w:rFonts w:ascii="Times New Roman"/>
                <w:b w:val="false"/>
                <w:i w:val="false"/>
                <w:color w:val="000000"/>
                <w:sz w:val="20"/>
              </w:rPr>
              <w:t xml:space="preserve">
бо опасными вредными </w:t>
            </w:r>
            <w:r>
              <w:br/>
            </w:r>
            <w:r>
              <w:rPr>
                <w:rFonts w:ascii="Times New Roman"/>
                <w:b w:val="false"/>
                <w:i w:val="false"/>
                <w:color w:val="000000"/>
                <w:sz w:val="20"/>
              </w:rPr>
              <w:t xml:space="preserve">
организмами сельско- </w:t>
            </w:r>
            <w:r>
              <w:br/>
            </w:r>
            <w:r>
              <w:rPr>
                <w:rFonts w:ascii="Times New Roman"/>
                <w:b w:val="false"/>
                <w:i w:val="false"/>
                <w:color w:val="000000"/>
                <w:sz w:val="20"/>
              </w:rPr>
              <w:t xml:space="preserve">
хозяйственных культур </w:t>
            </w:r>
            <w:r>
              <w:br/>
            </w:r>
            <w:r>
              <w:rPr>
                <w:rFonts w:ascii="Times New Roman"/>
                <w:b w:val="false"/>
                <w:i w:val="false"/>
                <w:color w:val="000000"/>
                <w:sz w:val="20"/>
              </w:rPr>
              <w:t xml:space="preserve">
на площади порядка </w:t>
            </w:r>
            <w:r>
              <w:br/>
            </w:r>
            <w:r>
              <w:rPr>
                <w:rFonts w:ascii="Times New Roman"/>
                <w:b w:val="false"/>
                <w:i w:val="false"/>
                <w:color w:val="000000"/>
                <w:sz w:val="20"/>
              </w:rPr>
              <w:t xml:space="preserve">
105,0 миллион гектар; </w:t>
            </w:r>
            <w:r>
              <w:br/>
            </w:r>
            <w:r>
              <w:rPr>
                <w:rFonts w:ascii="Times New Roman"/>
                <w:b w:val="false"/>
                <w:i w:val="false"/>
                <w:color w:val="000000"/>
                <w:sz w:val="20"/>
              </w:rPr>
              <w:t xml:space="preserve">
за появлением, разви- </w:t>
            </w:r>
            <w:r>
              <w:br/>
            </w:r>
            <w:r>
              <w:rPr>
                <w:rFonts w:ascii="Times New Roman"/>
                <w:b w:val="false"/>
                <w:i w:val="false"/>
                <w:color w:val="000000"/>
                <w:sz w:val="20"/>
              </w:rPr>
              <w:t xml:space="preserve">
тием и распростране- </w:t>
            </w:r>
            <w:r>
              <w:br/>
            </w:r>
            <w:r>
              <w:rPr>
                <w:rFonts w:ascii="Times New Roman"/>
                <w:b w:val="false"/>
                <w:i w:val="false"/>
                <w:color w:val="000000"/>
                <w:sz w:val="20"/>
              </w:rPr>
              <w:t xml:space="preserve">
нием вредных организ- </w:t>
            </w:r>
            <w:r>
              <w:br/>
            </w:r>
            <w:r>
              <w:rPr>
                <w:rFonts w:ascii="Times New Roman"/>
                <w:b w:val="false"/>
                <w:i w:val="false"/>
                <w:color w:val="000000"/>
                <w:sz w:val="20"/>
              </w:rPr>
              <w:t xml:space="preserve">
мов на площади 9,2 </w:t>
            </w:r>
            <w:r>
              <w:br/>
            </w:r>
            <w:r>
              <w:rPr>
                <w:rFonts w:ascii="Times New Roman"/>
                <w:b w:val="false"/>
                <w:i w:val="false"/>
                <w:color w:val="000000"/>
                <w:sz w:val="20"/>
              </w:rPr>
              <w:t xml:space="preserve">
миллион гектар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за появлением, разви- </w:t>
            </w:r>
            <w:r>
              <w:br/>
            </w:r>
            <w:r>
              <w:rPr>
                <w:rFonts w:ascii="Times New Roman"/>
                <w:b w:val="false"/>
                <w:i w:val="false"/>
                <w:color w:val="000000"/>
                <w:sz w:val="20"/>
              </w:rPr>
              <w:t xml:space="preserve">
тием и распростране- </w:t>
            </w:r>
            <w:r>
              <w:br/>
            </w:r>
            <w:r>
              <w:rPr>
                <w:rFonts w:ascii="Times New Roman"/>
                <w:b w:val="false"/>
                <w:i w:val="false"/>
                <w:color w:val="000000"/>
                <w:sz w:val="20"/>
              </w:rPr>
              <w:t xml:space="preserve">
нием вредителей </w:t>
            </w:r>
            <w:r>
              <w:br/>
            </w:r>
            <w:r>
              <w:rPr>
                <w:rFonts w:ascii="Times New Roman"/>
                <w:b w:val="false"/>
                <w:i w:val="false"/>
                <w:color w:val="000000"/>
                <w:sz w:val="20"/>
              </w:rPr>
              <w:t xml:space="preserve">
сельскохозяйственных </w:t>
            </w:r>
            <w:r>
              <w:br/>
            </w:r>
            <w:r>
              <w:rPr>
                <w:rFonts w:ascii="Times New Roman"/>
                <w:b w:val="false"/>
                <w:i w:val="false"/>
                <w:color w:val="000000"/>
                <w:sz w:val="20"/>
              </w:rPr>
              <w:t xml:space="preserve">
растений на площади </w:t>
            </w:r>
            <w:r>
              <w:br/>
            </w:r>
            <w:r>
              <w:rPr>
                <w:rFonts w:ascii="Times New Roman"/>
                <w:b w:val="false"/>
                <w:i w:val="false"/>
                <w:color w:val="000000"/>
                <w:sz w:val="20"/>
              </w:rPr>
              <w:t xml:space="preserve">
4,8 миллион гектар; </w:t>
            </w:r>
            <w:r>
              <w:br/>
            </w:r>
            <w:r>
              <w:rPr>
                <w:rFonts w:ascii="Times New Roman"/>
                <w:b w:val="false"/>
                <w:i w:val="false"/>
                <w:color w:val="000000"/>
                <w:sz w:val="20"/>
              </w:rPr>
              <w:t xml:space="preserve">
появлением, развитием </w:t>
            </w:r>
            <w:r>
              <w:br/>
            </w:r>
            <w:r>
              <w:rPr>
                <w:rFonts w:ascii="Times New Roman"/>
                <w:b w:val="false"/>
                <w:i w:val="false"/>
                <w:color w:val="000000"/>
                <w:sz w:val="20"/>
              </w:rPr>
              <w:t xml:space="preserve">
и распространением </w:t>
            </w:r>
            <w:r>
              <w:br/>
            </w:r>
            <w:r>
              <w:rPr>
                <w:rFonts w:ascii="Times New Roman"/>
                <w:b w:val="false"/>
                <w:i w:val="false"/>
                <w:color w:val="000000"/>
                <w:sz w:val="20"/>
              </w:rPr>
              <w:t xml:space="preserve">
болезней сельскохо- </w:t>
            </w:r>
            <w:r>
              <w:br/>
            </w:r>
            <w:r>
              <w:rPr>
                <w:rFonts w:ascii="Times New Roman"/>
                <w:b w:val="false"/>
                <w:i w:val="false"/>
                <w:color w:val="000000"/>
                <w:sz w:val="20"/>
              </w:rPr>
              <w:t xml:space="preserve">
зяйственных растений </w:t>
            </w:r>
            <w:r>
              <w:br/>
            </w:r>
            <w:r>
              <w:rPr>
                <w:rFonts w:ascii="Times New Roman"/>
                <w:b w:val="false"/>
                <w:i w:val="false"/>
                <w:color w:val="000000"/>
                <w:sz w:val="20"/>
              </w:rPr>
              <w:t xml:space="preserve">
на площади 1,9 миллион </w:t>
            </w:r>
            <w:r>
              <w:br/>
            </w:r>
            <w:r>
              <w:rPr>
                <w:rFonts w:ascii="Times New Roman"/>
                <w:b w:val="false"/>
                <w:i w:val="false"/>
                <w:color w:val="000000"/>
                <w:sz w:val="20"/>
              </w:rPr>
              <w:t xml:space="preserve">
гектар; </w:t>
            </w:r>
            <w:r>
              <w:br/>
            </w:r>
            <w:r>
              <w:rPr>
                <w:rFonts w:ascii="Times New Roman"/>
                <w:b w:val="false"/>
                <w:i w:val="false"/>
                <w:color w:val="000000"/>
                <w:sz w:val="20"/>
              </w:rPr>
              <w:t xml:space="preserve">
за появлением, разви- </w:t>
            </w:r>
            <w:r>
              <w:br/>
            </w:r>
            <w:r>
              <w:rPr>
                <w:rFonts w:ascii="Times New Roman"/>
                <w:b w:val="false"/>
                <w:i w:val="false"/>
                <w:color w:val="000000"/>
                <w:sz w:val="20"/>
              </w:rPr>
              <w:t xml:space="preserve">
тием и распростране- </w:t>
            </w:r>
            <w:r>
              <w:br/>
            </w:r>
            <w:r>
              <w:rPr>
                <w:rFonts w:ascii="Times New Roman"/>
                <w:b w:val="false"/>
                <w:i w:val="false"/>
                <w:color w:val="000000"/>
                <w:sz w:val="20"/>
              </w:rPr>
              <w:t xml:space="preserve">
нием сорных растений </w:t>
            </w:r>
            <w:r>
              <w:br/>
            </w:r>
            <w:r>
              <w:rPr>
                <w:rFonts w:ascii="Times New Roman"/>
                <w:b w:val="false"/>
                <w:i w:val="false"/>
                <w:color w:val="000000"/>
                <w:sz w:val="20"/>
              </w:rPr>
              <w:t xml:space="preserve">
на площади 2,5 миллион </w:t>
            </w:r>
            <w:r>
              <w:br/>
            </w:r>
            <w:r>
              <w:rPr>
                <w:rFonts w:ascii="Times New Roman"/>
                <w:b w:val="false"/>
                <w:i w:val="false"/>
                <w:color w:val="000000"/>
                <w:sz w:val="20"/>
              </w:rPr>
              <w:t xml:space="preserve">
гектар. </w:t>
            </w:r>
            <w:r>
              <w:br/>
            </w:r>
            <w:r>
              <w:rPr>
                <w:rFonts w:ascii="Times New Roman"/>
                <w:b w:val="false"/>
                <w:i w:val="false"/>
                <w:color w:val="000000"/>
                <w:sz w:val="20"/>
              </w:rPr>
              <w:t xml:space="preserve">
Приобретение авто- </w:t>
            </w:r>
            <w:r>
              <w:br/>
            </w:r>
            <w:r>
              <w:rPr>
                <w:rFonts w:ascii="Times New Roman"/>
                <w:b w:val="false"/>
                <w:i w:val="false"/>
                <w:color w:val="000000"/>
                <w:sz w:val="20"/>
              </w:rPr>
              <w:t xml:space="preserve">
транспортных средств, </w:t>
            </w:r>
            <w:r>
              <w:br/>
            </w:r>
            <w:r>
              <w:rPr>
                <w:rFonts w:ascii="Times New Roman"/>
                <w:b w:val="false"/>
                <w:i w:val="false"/>
                <w:color w:val="000000"/>
                <w:sz w:val="20"/>
              </w:rPr>
              <w:t xml:space="preserve">
лабораторного оборудо- </w:t>
            </w:r>
            <w:r>
              <w:br/>
            </w:r>
            <w:r>
              <w:rPr>
                <w:rFonts w:ascii="Times New Roman"/>
                <w:b w:val="false"/>
                <w:i w:val="false"/>
                <w:color w:val="000000"/>
                <w:sz w:val="20"/>
              </w:rPr>
              <w:t xml:space="preserve">
вания, организационной </w:t>
            </w:r>
            <w:r>
              <w:br/>
            </w:r>
            <w:r>
              <w:rPr>
                <w:rFonts w:ascii="Times New Roman"/>
                <w:b w:val="false"/>
                <w:i w:val="false"/>
                <w:color w:val="000000"/>
                <w:sz w:val="20"/>
              </w:rPr>
              <w:t xml:space="preserve">
техники, офисной </w:t>
            </w:r>
            <w:r>
              <w:br/>
            </w:r>
            <w:r>
              <w:rPr>
                <w:rFonts w:ascii="Times New Roman"/>
                <w:b w:val="false"/>
                <w:i w:val="false"/>
                <w:color w:val="000000"/>
                <w:sz w:val="20"/>
              </w:rPr>
              <w:t xml:space="preserve">
мебели, обследова- </w:t>
            </w:r>
            <w:r>
              <w:br/>
            </w:r>
            <w:r>
              <w:rPr>
                <w:rFonts w:ascii="Times New Roman"/>
                <w:b w:val="false"/>
                <w:i w:val="false"/>
                <w:color w:val="000000"/>
                <w:sz w:val="20"/>
              </w:rPr>
              <w:t xml:space="preserve">
тельские приборы и </w:t>
            </w:r>
            <w:r>
              <w:br/>
            </w:r>
            <w:r>
              <w:rPr>
                <w:rFonts w:ascii="Times New Roman"/>
                <w:b w:val="false"/>
                <w:i w:val="false"/>
                <w:color w:val="000000"/>
                <w:sz w:val="20"/>
              </w:rPr>
              <w:t xml:space="preserve">
оборудования.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выявление очагов массового развития и распространения особо опасных вредных организмов на площади 105,0 миллион гектар; систематические обследования за появлением, развитием и распространением вредителей, болезней и сорняков на площади 9,2 миллион гектар; оснащение Республиканского методического центра фитосанитарной диагностики и прогнозов: автотранспортными средствами - 26 единиц, лабораторным оборудованием - 78 единиц, организационной техникой - 106 единиц, офисной мебелью - 26 комплектов, приборов для нахождения саранчовых - 176 единиц, палаток - 174 единиц, сейфов - 199 единиц, цифровых фотоаппаратов - 100 единиц, энтомологических сумок - 100 единиц. </w:t>
      </w:r>
      <w:r>
        <w:br/>
      </w:r>
      <w:r>
        <w:rPr>
          <w:rFonts w:ascii="Times New Roman"/>
          <w:b w:val="false"/>
          <w:i w:val="false"/>
          <w:color w:val="000000"/>
          <w:sz w:val="28"/>
        </w:rPr>
        <w:t xml:space="preserve">
Химическая обработка против особо опасных вредных организмов на площади 3,0-3,5 миллион гектар. </w:t>
      </w:r>
    </w:p>
    <w:p>
      <w:pPr>
        <w:spacing w:after="0"/>
        <w:ind w:left="0"/>
        <w:jc w:val="both"/>
      </w:pPr>
      <w:r>
        <w:rPr>
          <w:rFonts w:ascii="Times New Roman"/>
          <w:b w:val="false"/>
          <w:i w:val="false"/>
          <w:color w:val="000000"/>
          <w:sz w:val="28"/>
        </w:rPr>
        <w:t xml:space="preserve">Конечный результат: процент охвата площадей химическими обработками в сравнении с выявленными площадями заселения особо опасными вредными организмами: </w:t>
      </w:r>
    </w:p>
    <w:p>
      <w:pPr>
        <w:spacing w:after="0"/>
        <w:ind w:left="0"/>
        <w:jc w:val="both"/>
      </w:pPr>
      <w:r>
        <w:rPr>
          <w:rFonts w:ascii="Times New Roman"/>
          <w:b w:val="false"/>
          <w:i w:val="false"/>
          <w:color w:val="000000"/>
          <w:sz w:val="28"/>
        </w:rPr>
        <w:t xml:space="preserve">по особо опасным вредителям - 100 %; </w:t>
      </w:r>
    </w:p>
    <w:p>
      <w:pPr>
        <w:spacing w:after="0"/>
        <w:ind w:left="0"/>
        <w:jc w:val="both"/>
      </w:pPr>
      <w:r>
        <w:rPr>
          <w:rFonts w:ascii="Times New Roman"/>
          <w:b w:val="false"/>
          <w:i w:val="false"/>
          <w:color w:val="000000"/>
          <w:sz w:val="28"/>
        </w:rPr>
        <w:t xml:space="preserve">по болезням пшеницы (ржавчина и септориоз) - 42 %. </w:t>
      </w:r>
    </w:p>
    <w:p>
      <w:pPr>
        <w:spacing w:after="0"/>
        <w:ind w:left="0"/>
        <w:jc w:val="both"/>
      </w:pPr>
      <w:r>
        <w:rPr>
          <w:rFonts w:ascii="Times New Roman"/>
          <w:b w:val="false"/>
          <w:i w:val="false"/>
          <w:color w:val="000000"/>
          <w:sz w:val="28"/>
        </w:rPr>
        <w:t xml:space="preserve">снижение численности особо опасных вредных организмов до безопасного уровня (ниже экономического порога вредоносности - ЭПВ) для сельскохозяйственных культур на площади 3,0-3,5 миллион гектар; </w:t>
      </w:r>
    </w:p>
    <w:p>
      <w:pPr>
        <w:spacing w:after="0"/>
        <w:ind w:left="0"/>
        <w:jc w:val="both"/>
      </w:pPr>
      <w:r>
        <w:rPr>
          <w:rFonts w:ascii="Times New Roman"/>
          <w:b w:val="false"/>
          <w:i w:val="false"/>
          <w:color w:val="000000"/>
          <w:sz w:val="28"/>
        </w:rPr>
        <w:t xml:space="preserve">обеспечение сельскохозяйственных товаропроизводителей максимально точным прогнозом развития и распространения особо опасных вредных организмов </w:t>
      </w:r>
    </w:p>
    <w:p>
      <w:pPr>
        <w:spacing w:after="0"/>
        <w:ind w:left="0"/>
        <w:jc w:val="both"/>
      </w:pPr>
      <w:r>
        <w:rPr>
          <w:rFonts w:ascii="Times New Roman"/>
          <w:b w:val="false"/>
          <w:i w:val="false"/>
          <w:color w:val="000000"/>
          <w:sz w:val="28"/>
        </w:rPr>
        <w:t xml:space="preserve">Финансово-экономический результат: общие затраты на 1 гектар обследования и систематического наблюдения за появлением, развитием и распространением вредных и особо опасных вредных организмов - 9,89 тенге; общие затраты на 1 гектар сельскохозяйственных культур и угодий на проведение мероприятий против особо опасных вредных организмов - 868,0 тенге. </w:t>
      </w:r>
    </w:p>
    <w:p>
      <w:pPr>
        <w:spacing w:after="0"/>
        <w:ind w:left="0"/>
        <w:jc w:val="both"/>
      </w:pPr>
      <w:r>
        <w:rPr>
          <w:rFonts w:ascii="Times New Roman"/>
          <w:b w:val="false"/>
          <w:i w:val="false"/>
          <w:color w:val="000000"/>
          <w:sz w:val="28"/>
        </w:rPr>
        <w:t xml:space="preserve">Своевременность: процент химических обработок, проведенных в оптимальные сроки против особо опасных вредных организмов - 100 %. </w:t>
      </w:r>
    </w:p>
    <w:p>
      <w:pPr>
        <w:spacing w:after="0"/>
        <w:ind w:left="0"/>
        <w:jc w:val="both"/>
      </w:pPr>
      <w:r>
        <w:rPr>
          <w:rFonts w:ascii="Times New Roman"/>
          <w:b w:val="false"/>
          <w:i w:val="false"/>
          <w:color w:val="000000"/>
          <w:sz w:val="28"/>
        </w:rPr>
        <w:t xml:space="preserve">Качество: процент сельскохозяйственных товаропроизводителей, которые удовлетворены своевременностью и качеством проведения химических обработок против особо опасных вредных организмов - более 80 %.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004 "Карантин растений"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975504 тысячи тенге (девятьсот семьдесят пять миллионов пятьсот четыре тысячи тенге) </w:t>
      </w:r>
      <w:r>
        <w:br/>
      </w:r>
      <w:r>
        <w:rPr>
          <w:rFonts w:ascii="Times New Roman"/>
          <w:b w:val="false"/>
          <w:i w:val="false"/>
          <w:color w:val="000000"/>
          <w:sz w:val="28"/>
        </w:rPr>
        <w:t xml:space="preserve">
       </w:t>
      </w:r>
      <w:r>
        <w:rPr>
          <w:rFonts w:ascii="Times New Roman"/>
          <w:b w:val="false"/>
          <w:i/>
          <w:color w:val="800000"/>
          <w:sz w:val="28"/>
        </w:rPr>
        <w:t xml:space="preserve">Сноска. Пункт 1 в редакции постановления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18 </w:t>
      </w:r>
      <w:r>
        <w:rPr>
          <w:rFonts w:ascii="Times New Roman"/>
          <w:b w:val="false"/>
          <w:i w:val="false"/>
          <w:color w:val="000000"/>
          <w:sz w:val="28"/>
        </w:rPr>
        <w:t xml:space="preserve">Закона Республики Казахстан от 11 февраля 1999 года "О карантине растений";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10 декабря 2002 года N 1295 "Об утверждении Перечней карантинных объектов и особо опасных вредных организмов";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15 января 2003 года N 19 "О создании отдельных государственных учреждений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 августа 2003 года N 773 "Об утверждении Правил по охране территории Республики Казахстан от карантинных объектов";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5 марта 2005 года N 214 "Об утверждении лимитов штатной численности государственных учреждений, подведомственных центральным исполнительным органам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профилактика и недопущение распространения карантинных объектов и обеспечение благоприятной фитосанитарной обстановки на территории Республики Казахстан.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выявление, локализация, ликвидация имеющихся очагов карантинных объектов, профилактика и предотвращение их дальнейшего распространения, определение видового состава карантинных объектов и чужеродных видов и выявление скрытой зараженности в посевном и посадочном материалах.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933"/>
        <w:gridCol w:w="933"/>
        <w:gridCol w:w="2533"/>
        <w:gridCol w:w="4713"/>
        <w:gridCol w:w="1533"/>
        <w:gridCol w:w="1773"/>
      </w:tblGrid>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Карантин </w:t>
            </w:r>
            <w:r>
              <w:br/>
            </w:r>
            <w:r>
              <w:rPr>
                <w:rFonts w:ascii="Times New Roman"/>
                <w:b w:val="false"/>
                <w:i w:val="false"/>
                <w:color w:val="000000"/>
                <w:sz w:val="20"/>
              </w:rPr>
              <w:t xml:space="preserve">
растений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учреждения </w:t>
            </w:r>
            <w:r>
              <w:br/>
            </w:r>
            <w:r>
              <w:rPr>
                <w:rFonts w:ascii="Times New Roman"/>
                <w:b w:val="false"/>
                <w:i w:val="false"/>
                <w:color w:val="000000"/>
                <w:sz w:val="20"/>
              </w:rPr>
              <w:t xml:space="preserve">
по карантину </w:t>
            </w:r>
            <w:r>
              <w:br/>
            </w:r>
            <w:r>
              <w:rPr>
                <w:rFonts w:ascii="Times New Roman"/>
                <w:b w:val="false"/>
                <w:i w:val="false"/>
                <w:color w:val="000000"/>
                <w:sz w:val="20"/>
              </w:rPr>
              <w:t xml:space="preserve">
растений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Республиканская каран- </w:t>
            </w:r>
            <w:r>
              <w:br/>
            </w:r>
            <w:r>
              <w:rPr>
                <w:rFonts w:ascii="Times New Roman"/>
                <w:b w:val="false"/>
                <w:i w:val="false"/>
                <w:color w:val="000000"/>
                <w:sz w:val="20"/>
              </w:rPr>
              <w:t xml:space="preserve">
тинная лаборатория: </w:t>
            </w:r>
            <w:r>
              <w:br/>
            </w:r>
            <w:r>
              <w:rPr>
                <w:rFonts w:ascii="Times New Roman"/>
                <w:b w:val="false"/>
                <w:i w:val="false"/>
                <w:color w:val="000000"/>
                <w:sz w:val="20"/>
              </w:rPr>
              <w:t xml:space="preserve">
содержание государ- </w:t>
            </w:r>
            <w:r>
              <w:br/>
            </w:r>
            <w:r>
              <w:rPr>
                <w:rFonts w:ascii="Times New Roman"/>
                <w:b w:val="false"/>
                <w:i w:val="false"/>
                <w:color w:val="000000"/>
                <w:sz w:val="20"/>
              </w:rPr>
              <w:t xml:space="preserve">
ственного учреждения </w:t>
            </w:r>
            <w:r>
              <w:br/>
            </w:r>
            <w:r>
              <w:rPr>
                <w:rFonts w:ascii="Times New Roman"/>
                <w:b w:val="false"/>
                <w:i w:val="false"/>
                <w:color w:val="000000"/>
                <w:sz w:val="20"/>
              </w:rPr>
              <w:t xml:space="preserve">
со штатной числен- </w:t>
            </w:r>
            <w:r>
              <w:br/>
            </w:r>
            <w:r>
              <w:rPr>
                <w:rFonts w:ascii="Times New Roman"/>
                <w:b w:val="false"/>
                <w:i w:val="false"/>
                <w:color w:val="000000"/>
                <w:sz w:val="20"/>
              </w:rPr>
              <w:t xml:space="preserve">
ностью 35 единиц; </w:t>
            </w:r>
            <w:r>
              <w:br/>
            </w:r>
            <w:r>
              <w:rPr>
                <w:rFonts w:ascii="Times New Roman"/>
                <w:b w:val="false"/>
                <w:i w:val="false"/>
                <w:color w:val="000000"/>
                <w:sz w:val="20"/>
              </w:rPr>
              <w:t xml:space="preserve">
проведение лаборатор- </w:t>
            </w:r>
            <w:r>
              <w:br/>
            </w:r>
            <w:r>
              <w:rPr>
                <w:rFonts w:ascii="Times New Roman"/>
                <w:b w:val="false"/>
                <w:i w:val="false"/>
                <w:color w:val="000000"/>
                <w:sz w:val="20"/>
              </w:rPr>
              <w:t xml:space="preserve">
ных фитосанитарных </w:t>
            </w:r>
            <w:r>
              <w:br/>
            </w:r>
            <w:r>
              <w:rPr>
                <w:rFonts w:ascii="Times New Roman"/>
                <w:b w:val="false"/>
                <w:i w:val="false"/>
                <w:color w:val="000000"/>
                <w:sz w:val="20"/>
              </w:rPr>
              <w:t xml:space="preserve">
экспертиз подкарантин- </w:t>
            </w:r>
            <w:r>
              <w:br/>
            </w:r>
            <w:r>
              <w:rPr>
                <w:rFonts w:ascii="Times New Roman"/>
                <w:b w:val="false"/>
                <w:i w:val="false"/>
                <w:color w:val="000000"/>
                <w:sz w:val="20"/>
              </w:rPr>
              <w:t xml:space="preserve">
ной продукции и образ- </w:t>
            </w:r>
            <w:r>
              <w:br/>
            </w:r>
            <w:r>
              <w:rPr>
                <w:rFonts w:ascii="Times New Roman"/>
                <w:b w:val="false"/>
                <w:i w:val="false"/>
                <w:color w:val="000000"/>
                <w:sz w:val="20"/>
              </w:rPr>
              <w:t xml:space="preserve">
цов, установление на- </w:t>
            </w:r>
            <w:r>
              <w:br/>
            </w:r>
            <w:r>
              <w:rPr>
                <w:rFonts w:ascii="Times New Roman"/>
                <w:b w:val="false"/>
                <w:i w:val="false"/>
                <w:color w:val="000000"/>
                <w:sz w:val="20"/>
              </w:rPr>
              <w:t xml:space="preserve">
личия в них биологи- </w:t>
            </w:r>
            <w:r>
              <w:br/>
            </w:r>
            <w:r>
              <w:rPr>
                <w:rFonts w:ascii="Times New Roman"/>
                <w:b w:val="false"/>
                <w:i w:val="false"/>
                <w:color w:val="000000"/>
                <w:sz w:val="20"/>
              </w:rPr>
              <w:t xml:space="preserve">
ческих объектов и </w:t>
            </w:r>
            <w:r>
              <w:br/>
            </w:r>
            <w:r>
              <w:rPr>
                <w:rFonts w:ascii="Times New Roman"/>
                <w:b w:val="false"/>
                <w:i w:val="false"/>
                <w:color w:val="000000"/>
                <w:sz w:val="20"/>
              </w:rPr>
              <w:t xml:space="preserve">
определение их видово- </w:t>
            </w:r>
            <w:r>
              <w:br/>
            </w:r>
            <w:r>
              <w:rPr>
                <w:rFonts w:ascii="Times New Roman"/>
                <w:b w:val="false"/>
                <w:i w:val="false"/>
                <w:color w:val="000000"/>
                <w:sz w:val="20"/>
              </w:rPr>
              <w:t xml:space="preserve">
го состава; </w:t>
            </w:r>
            <w:r>
              <w:br/>
            </w:r>
            <w:r>
              <w:rPr>
                <w:rFonts w:ascii="Times New Roman"/>
                <w:b w:val="false"/>
                <w:i w:val="false"/>
                <w:color w:val="000000"/>
                <w:sz w:val="20"/>
              </w:rPr>
              <w:t xml:space="preserve">
приобретение лабора- </w:t>
            </w:r>
            <w:r>
              <w:br/>
            </w:r>
            <w:r>
              <w:rPr>
                <w:rFonts w:ascii="Times New Roman"/>
                <w:b w:val="false"/>
                <w:i w:val="false"/>
                <w:color w:val="000000"/>
                <w:sz w:val="20"/>
              </w:rPr>
              <w:t xml:space="preserve">
торных зданий, лабора- </w:t>
            </w:r>
            <w:r>
              <w:br/>
            </w:r>
            <w:r>
              <w:rPr>
                <w:rFonts w:ascii="Times New Roman"/>
                <w:b w:val="false"/>
                <w:i w:val="false"/>
                <w:color w:val="000000"/>
                <w:sz w:val="20"/>
              </w:rPr>
              <w:t xml:space="preserve">
торных приборов и обо- </w:t>
            </w:r>
            <w:r>
              <w:br/>
            </w:r>
            <w:r>
              <w:rPr>
                <w:rFonts w:ascii="Times New Roman"/>
                <w:b w:val="false"/>
                <w:i w:val="false"/>
                <w:color w:val="000000"/>
                <w:sz w:val="20"/>
              </w:rPr>
              <w:t xml:space="preserve">
рудования. </w:t>
            </w:r>
            <w:r>
              <w:br/>
            </w:r>
            <w:r>
              <w:rPr>
                <w:rFonts w:ascii="Times New Roman"/>
                <w:b w:val="false"/>
                <w:i w:val="false"/>
                <w:color w:val="000000"/>
                <w:sz w:val="20"/>
              </w:rPr>
              <w:t xml:space="preserve">
Республиканский </w:t>
            </w:r>
            <w:r>
              <w:br/>
            </w:r>
            <w:r>
              <w:rPr>
                <w:rFonts w:ascii="Times New Roman"/>
                <w:b w:val="false"/>
                <w:i w:val="false"/>
                <w:color w:val="000000"/>
                <w:sz w:val="20"/>
              </w:rPr>
              <w:t xml:space="preserve">
интродукционно- </w:t>
            </w:r>
            <w:r>
              <w:br/>
            </w:r>
            <w:r>
              <w:rPr>
                <w:rFonts w:ascii="Times New Roman"/>
                <w:b w:val="false"/>
                <w:i w:val="false"/>
                <w:color w:val="000000"/>
                <w:sz w:val="20"/>
              </w:rPr>
              <w:t xml:space="preserve">
карантинный питомник </w:t>
            </w:r>
            <w:r>
              <w:br/>
            </w:r>
            <w:r>
              <w:rPr>
                <w:rFonts w:ascii="Times New Roman"/>
                <w:b w:val="false"/>
                <w:i w:val="false"/>
                <w:color w:val="000000"/>
                <w:sz w:val="20"/>
              </w:rPr>
              <w:t xml:space="preserve">
плодово-ягодных </w:t>
            </w:r>
            <w:r>
              <w:br/>
            </w:r>
            <w:r>
              <w:rPr>
                <w:rFonts w:ascii="Times New Roman"/>
                <w:b w:val="false"/>
                <w:i w:val="false"/>
                <w:color w:val="000000"/>
                <w:sz w:val="20"/>
              </w:rPr>
              <w:t xml:space="preserve">
культур: </w:t>
            </w:r>
            <w:r>
              <w:br/>
            </w:r>
            <w:r>
              <w:rPr>
                <w:rFonts w:ascii="Times New Roman"/>
                <w:b w:val="false"/>
                <w:i w:val="false"/>
                <w:color w:val="000000"/>
                <w:sz w:val="20"/>
              </w:rPr>
              <w:t xml:space="preserve">
содержание государ- </w:t>
            </w:r>
            <w:r>
              <w:br/>
            </w:r>
            <w:r>
              <w:rPr>
                <w:rFonts w:ascii="Times New Roman"/>
                <w:b w:val="false"/>
                <w:i w:val="false"/>
                <w:color w:val="000000"/>
                <w:sz w:val="20"/>
              </w:rPr>
              <w:t xml:space="preserve">
ственного учреждения </w:t>
            </w:r>
            <w:r>
              <w:br/>
            </w:r>
            <w:r>
              <w:rPr>
                <w:rFonts w:ascii="Times New Roman"/>
                <w:b w:val="false"/>
                <w:i w:val="false"/>
                <w:color w:val="000000"/>
                <w:sz w:val="20"/>
              </w:rPr>
              <w:t xml:space="preserve">
со штатной числен- </w:t>
            </w:r>
            <w:r>
              <w:br/>
            </w:r>
            <w:r>
              <w:rPr>
                <w:rFonts w:ascii="Times New Roman"/>
                <w:b w:val="false"/>
                <w:i w:val="false"/>
                <w:color w:val="000000"/>
                <w:sz w:val="20"/>
              </w:rPr>
              <w:t xml:space="preserve">
ностью 12 единиц; </w:t>
            </w:r>
            <w:r>
              <w:br/>
            </w:r>
            <w:r>
              <w:rPr>
                <w:rFonts w:ascii="Times New Roman"/>
                <w:b w:val="false"/>
                <w:i w:val="false"/>
                <w:color w:val="000000"/>
                <w:sz w:val="20"/>
              </w:rPr>
              <w:t xml:space="preserve">
проведение экспертиз и </w:t>
            </w:r>
            <w:r>
              <w:br/>
            </w:r>
            <w:r>
              <w:rPr>
                <w:rFonts w:ascii="Times New Roman"/>
                <w:b w:val="false"/>
                <w:i w:val="false"/>
                <w:color w:val="000000"/>
                <w:sz w:val="20"/>
              </w:rPr>
              <w:t xml:space="preserve">
анализ плодово-ягодных </w:t>
            </w:r>
            <w:r>
              <w:br/>
            </w:r>
            <w:r>
              <w:rPr>
                <w:rFonts w:ascii="Times New Roman"/>
                <w:b w:val="false"/>
                <w:i w:val="false"/>
                <w:color w:val="000000"/>
                <w:sz w:val="20"/>
              </w:rPr>
              <w:t xml:space="preserve">
культур на выявление </w:t>
            </w:r>
            <w:r>
              <w:br/>
            </w:r>
            <w:r>
              <w:rPr>
                <w:rFonts w:ascii="Times New Roman"/>
                <w:b w:val="false"/>
                <w:i w:val="false"/>
                <w:color w:val="000000"/>
                <w:sz w:val="20"/>
              </w:rPr>
              <w:t xml:space="preserve">
вредителей, болезней </w:t>
            </w:r>
            <w:r>
              <w:br/>
            </w:r>
            <w:r>
              <w:rPr>
                <w:rFonts w:ascii="Times New Roman"/>
                <w:b w:val="false"/>
                <w:i w:val="false"/>
                <w:color w:val="000000"/>
                <w:sz w:val="20"/>
              </w:rPr>
              <w:t xml:space="preserve">
растений и сорняков; </w:t>
            </w:r>
            <w:r>
              <w:br/>
            </w:r>
            <w:r>
              <w:rPr>
                <w:rFonts w:ascii="Times New Roman"/>
                <w:b w:val="false"/>
                <w:i w:val="false"/>
                <w:color w:val="000000"/>
                <w:sz w:val="20"/>
              </w:rPr>
              <w:t xml:space="preserve">
обследование подкаран- </w:t>
            </w:r>
            <w:r>
              <w:br/>
            </w:r>
            <w:r>
              <w:rPr>
                <w:rFonts w:ascii="Times New Roman"/>
                <w:b w:val="false"/>
                <w:i w:val="false"/>
                <w:color w:val="000000"/>
                <w:sz w:val="20"/>
              </w:rPr>
              <w:t xml:space="preserve">
тинного материала в </w:t>
            </w:r>
            <w:r>
              <w:br/>
            </w:r>
            <w:r>
              <w:rPr>
                <w:rFonts w:ascii="Times New Roman"/>
                <w:b w:val="false"/>
                <w:i w:val="false"/>
                <w:color w:val="000000"/>
                <w:sz w:val="20"/>
              </w:rPr>
              <w:t xml:space="preserve">
период вегетации рас- </w:t>
            </w:r>
            <w:r>
              <w:br/>
            </w:r>
            <w:r>
              <w:rPr>
                <w:rFonts w:ascii="Times New Roman"/>
                <w:b w:val="false"/>
                <w:i w:val="false"/>
                <w:color w:val="000000"/>
                <w:sz w:val="20"/>
              </w:rPr>
              <w:t xml:space="preserve">
тений (черенки, сажен- </w:t>
            </w:r>
            <w:r>
              <w:br/>
            </w:r>
            <w:r>
              <w:rPr>
                <w:rFonts w:ascii="Times New Roman"/>
                <w:b w:val="false"/>
                <w:i w:val="false"/>
                <w:color w:val="000000"/>
                <w:sz w:val="20"/>
              </w:rPr>
              <w:t xml:space="preserve">
цы, семена, клубни, </w:t>
            </w:r>
            <w:r>
              <w:br/>
            </w:r>
            <w:r>
              <w:rPr>
                <w:rFonts w:ascii="Times New Roman"/>
                <w:b w:val="false"/>
                <w:i w:val="false"/>
                <w:color w:val="000000"/>
                <w:sz w:val="20"/>
              </w:rPr>
              <w:t xml:space="preserve">
луковицы, корнеклуб- </w:t>
            </w:r>
            <w:r>
              <w:br/>
            </w:r>
            <w:r>
              <w:rPr>
                <w:rFonts w:ascii="Times New Roman"/>
                <w:b w:val="false"/>
                <w:i w:val="false"/>
                <w:color w:val="000000"/>
                <w:sz w:val="20"/>
              </w:rPr>
              <w:t xml:space="preserve">
неплоды); </w:t>
            </w:r>
            <w:r>
              <w:br/>
            </w:r>
            <w:r>
              <w:rPr>
                <w:rFonts w:ascii="Times New Roman"/>
                <w:b w:val="false"/>
                <w:i w:val="false"/>
                <w:color w:val="000000"/>
                <w:sz w:val="20"/>
              </w:rPr>
              <w:t xml:space="preserve">
выращивание живых рас- </w:t>
            </w:r>
            <w:r>
              <w:br/>
            </w:r>
            <w:r>
              <w:rPr>
                <w:rFonts w:ascii="Times New Roman"/>
                <w:b w:val="false"/>
                <w:i w:val="false"/>
                <w:color w:val="000000"/>
                <w:sz w:val="20"/>
              </w:rPr>
              <w:t xml:space="preserve">
тений плодово-ягодных </w:t>
            </w:r>
            <w:r>
              <w:br/>
            </w:r>
            <w:r>
              <w:rPr>
                <w:rFonts w:ascii="Times New Roman"/>
                <w:b w:val="false"/>
                <w:i w:val="false"/>
                <w:color w:val="000000"/>
                <w:sz w:val="20"/>
              </w:rPr>
              <w:t xml:space="preserve">
и других культур, про- </w:t>
            </w:r>
            <w:r>
              <w:br/>
            </w:r>
            <w:r>
              <w:rPr>
                <w:rFonts w:ascii="Times New Roman"/>
                <w:b w:val="false"/>
                <w:i w:val="false"/>
                <w:color w:val="000000"/>
                <w:sz w:val="20"/>
              </w:rPr>
              <w:t xml:space="preserve">
ведение агротехничес- </w:t>
            </w:r>
            <w:r>
              <w:br/>
            </w:r>
            <w:r>
              <w:rPr>
                <w:rFonts w:ascii="Times New Roman"/>
                <w:b w:val="false"/>
                <w:i w:val="false"/>
                <w:color w:val="000000"/>
                <w:sz w:val="20"/>
              </w:rPr>
              <w:t xml:space="preserve">
ких мероприятий по </w:t>
            </w:r>
            <w:r>
              <w:br/>
            </w:r>
            <w:r>
              <w:rPr>
                <w:rFonts w:ascii="Times New Roman"/>
                <w:b w:val="false"/>
                <w:i w:val="false"/>
                <w:color w:val="000000"/>
                <w:sz w:val="20"/>
              </w:rPr>
              <w:t xml:space="preserve">
уходу за проверяемым </w:t>
            </w:r>
            <w:r>
              <w:br/>
            </w:r>
            <w:r>
              <w:rPr>
                <w:rFonts w:ascii="Times New Roman"/>
                <w:b w:val="false"/>
                <w:i w:val="false"/>
                <w:color w:val="000000"/>
                <w:sz w:val="20"/>
              </w:rPr>
              <w:t xml:space="preserve">
подкарантинным </w:t>
            </w:r>
            <w:r>
              <w:br/>
            </w:r>
            <w:r>
              <w:rPr>
                <w:rFonts w:ascii="Times New Roman"/>
                <w:b w:val="false"/>
                <w:i w:val="false"/>
                <w:color w:val="000000"/>
                <w:sz w:val="20"/>
              </w:rPr>
              <w:t xml:space="preserve">
материалом; </w:t>
            </w:r>
            <w:r>
              <w:br/>
            </w:r>
            <w:r>
              <w:rPr>
                <w:rFonts w:ascii="Times New Roman"/>
                <w:b w:val="false"/>
                <w:i w:val="false"/>
                <w:color w:val="000000"/>
                <w:sz w:val="20"/>
              </w:rPr>
              <w:t xml:space="preserve">
выращивание соответ- </w:t>
            </w:r>
            <w:r>
              <w:br/>
            </w:r>
            <w:r>
              <w:rPr>
                <w:rFonts w:ascii="Times New Roman"/>
                <w:b w:val="false"/>
                <w:i w:val="false"/>
                <w:color w:val="000000"/>
                <w:sz w:val="20"/>
              </w:rPr>
              <w:t xml:space="preserve">
ствующего подвоя для </w:t>
            </w:r>
            <w:r>
              <w:br/>
            </w:r>
            <w:r>
              <w:rPr>
                <w:rFonts w:ascii="Times New Roman"/>
                <w:b w:val="false"/>
                <w:i w:val="false"/>
                <w:color w:val="000000"/>
                <w:sz w:val="20"/>
              </w:rPr>
              <w:t xml:space="preserve">
поступающих на </w:t>
            </w:r>
            <w:r>
              <w:br/>
            </w:r>
            <w:r>
              <w:rPr>
                <w:rFonts w:ascii="Times New Roman"/>
                <w:b w:val="false"/>
                <w:i w:val="false"/>
                <w:color w:val="000000"/>
                <w:sz w:val="20"/>
              </w:rPr>
              <w:t xml:space="preserve">
проверку материалов; </w:t>
            </w:r>
            <w:r>
              <w:br/>
            </w:r>
            <w:r>
              <w:rPr>
                <w:rFonts w:ascii="Times New Roman"/>
                <w:b w:val="false"/>
                <w:i w:val="false"/>
                <w:color w:val="000000"/>
                <w:sz w:val="20"/>
              </w:rPr>
              <w:t xml:space="preserve">
прививка, посадка и </w:t>
            </w:r>
            <w:r>
              <w:br/>
            </w:r>
            <w:r>
              <w:rPr>
                <w:rFonts w:ascii="Times New Roman"/>
                <w:b w:val="false"/>
                <w:i w:val="false"/>
                <w:color w:val="000000"/>
                <w:sz w:val="20"/>
              </w:rPr>
              <w:t xml:space="preserve">
посев поступающих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проведение поливов, </w:t>
            </w:r>
            <w:r>
              <w:br/>
            </w:r>
            <w:r>
              <w:rPr>
                <w:rFonts w:ascii="Times New Roman"/>
                <w:b w:val="false"/>
                <w:i w:val="false"/>
                <w:color w:val="000000"/>
                <w:sz w:val="20"/>
              </w:rPr>
              <w:t xml:space="preserve">
подкормок, культива- </w:t>
            </w:r>
            <w:r>
              <w:br/>
            </w:r>
            <w:r>
              <w:rPr>
                <w:rFonts w:ascii="Times New Roman"/>
                <w:b w:val="false"/>
                <w:i w:val="false"/>
                <w:color w:val="000000"/>
                <w:sz w:val="20"/>
              </w:rPr>
              <w:t xml:space="preserve">
ции, химобработок, </w:t>
            </w:r>
            <w:r>
              <w:br/>
            </w:r>
            <w:r>
              <w:rPr>
                <w:rFonts w:ascii="Times New Roman"/>
                <w:b w:val="false"/>
                <w:i w:val="false"/>
                <w:color w:val="000000"/>
                <w:sz w:val="20"/>
              </w:rPr>
              <w:t xml:space="preserve">
обрезки и т.д.; </w:t>
            </w:r>
            <w:r>
              <w:br/>
            </w:r>
            <w:r>
              <w:rPr>
                <w:rFonts w:ascii="Times New Roman"/>
                <w:b w:val="false"/>
                <w:i w:val="false"/>
                <w:color w:val="000000"/>
                <w:sz w:val="20"/>
              </w:rPr>
              <w:t xml:space="preserve">
выпуск здорового </w:t>
            </w:r>
            <w:r>
              <w:br/>
            </w:r>
            <w:r>
              <w:rPr>
                <w:rFonts w:ascii="Times New Roman"/>
                <w:b w:val="false"/>
                <w:i w:val="false"/>
                <w:color w:val="000000"/>
                <w:sz w:val="20"/>
              </w:rPr>
              <w:t xml:space="preserve">
посадочного, прививоч- </w:t>
            </w:r>
            <w:r>
              <w:br/>
            </w:r>
            <w:r>
              <w:rPr>
                <w:rFonts w:ascii="Times New Roman"/>
                <w:b w:val="false"/>
                <w:i w:val="false"/>
                <w:color w:val="000000"/>
                <w:sz w:val="20"/>
              </w:rPr>
              <w:t xml:space="preserve">
ного или семенного </w:t>
            </w:r>
            <w:r>
              <w:br/>
            </w:r>
            <w:r>
              <w:rPr>
                <w:rFonts w:ascii="Times New Roman"/>
                <w:b w:val="false"/>
                <w:i w:val="false"/>
                <w:color w:val="000000"/>
                <w:sz w:val="20"/>
              </w:rPr>
              <w:t xml:space="preserve">
материала по заверше- </w:t>
            </w:r>
            <w:r>
              <w:br/>
            </w:r>
            <w:r>
              <w:rPr>
                <w:rFonts w:ascii="Times New Roman"/>
                <w:b w:val="false"/>
                <w:i w:val="false"/>
                <w:color w:val="000000"/>
                <w:sz w:val="20"/>
              </w:rPr>
              <w:t xml:space="preserve">
нию карантинной </w:t>
            </w:r>
            <w:r>
              <w:br/>
            </w:r>
            <w:r>
              <w:rPr>
                <w:rFonts w:ascii="Times New Roman"/>
                <w:b w:val="false"/>
                <w:i w:val="false"/>
                <w:color w:val="000000"/>
                <w:sz w:val="20"/>
              </w:rPr>
              <w:t xml:space="preserve">
проверки; </w:t>
            </w:r>
            <w:r>
              <w:br/>
            </w:r>
            <w:r>
              <w:rPr>
                <w:rFonts w:ascii="Times New Roman"/>
                <w:b w:val="false"/>
                <w:i w:val="false"/>
                <w:color w:val="000000"/>
                <w:sz w:val="20"/>
              </w:rPr>
              <w:t xml:space="preserve">
приобретение организа- </w:t>
            </w:r>
            <w:r>
              <w:br/>
            </w:r>
            <w:r>
              <w:rPr>
                <w:rFonts w:ascii="Times New Roman"/>
                <w:b w:val="false"/>
                <w:i w:val="false"/>
                <w:color w:val="000000"/>
                <w:sz w:val="20"/>
              </w:rPr>
              <w:t xml:space="preserve">
ционной техники. </w:t>
            </w:r>
            <w:r>
              <w:br/>
            </w:r>
            <w:r>
              <w:rPr>
                <w:rFonts w:ascii="Times New Roman"/>
                <w:b w:val="false"/>
                <w:i w:val="false"/>
                <w:color w:val="000000"/>
                <w:sz w:val="20"/>
              </w:rPr>
              <w:t xml:space="preserve">
Республиканский </w:t>
            </w:r>
            <w:r>
              <w:br/>
            </w:r>
            <w:r>
              <w:rPr>
                <w:rFonts w:ascii="Times New Roman"/>
                <w:b w:val="false"/>
                <w:i w:val="false"/>
                <w:color w:val="000000"/>
                <w:sz w:val="20"/>
              </w:rPr>
              <w:t xml:space="preserve">
интродукционно- </w:t>
            </w:r>
            <w:r>
              <w:br/>
            </w:r>
            <w:r>
              <w:rPr>
                <w:rFonts w:ascii="Times New Roman"/>
                <w:b w:val="false"/>
                <w:i w:val="false"/>
                <w:color w:val="000000"/>
                <w:sz w:val="20"/>
              </w:rPr>
              <w:t xml:space="preserve">
карантинный питомник </w:t>
            </w:r>
            <w:r>
              <w:br/>
            </w:r>
            <w:r>
              <w:rPr>
                <w:rFonts w:ascii="Times New Roman"/>
                <w:b w:val="false"/>
                <w:i w:val="false"/>
                <w:color w:val="000000"/>
                <w:sz w:val="20"/>
              </w:rPr>
              <w:t xml:space="preserve">
зерновых культур: </w:t>
            </w:r>
            <w:r>
              <w:br/>
            </w:r>
            <w:r>
              <w:rPr>
                <w:rFonts w:ascii="Times New Roman"/>
                <w:b w:val="false"/>
                <w:i w:val="false"/>
                <w:color w:val="000000"/>
                <w:sz w:val="20"/>
              </w:rPr>
              <w:t xml:space="preserve">
содержание государ- </w:t>
            </w:r>
            <w:r>
              <w:br/>
            </w:r>
            <w:r>
              <w:rPr>
                <w:rFonts w:ascii="Times New Roman"/>
                <w:b w:val="false"/>
                <w:i w:val="false"/>
                <w:color w:val="000000"/>
                <w:sz w:val="20"/>
              </w:rPr>
              <w:t xml:space="preserve">
ственного учреждения </w:t>
            </w:r>
            <w:r>
              <w:br/>
            </w:r>
            <w:r>
              <w:rPr>
                <w:rFonts w:ascii="Times New Roman"/>
                <w:b w:val="false"/>
                <w:i w:val="false"/>
                <w:color w:val="000000"/>
                <w:sz w:val="20"/>
              </w:rPr>
              <w:t xml:space="preserve">
со штатной числен- </w:t>
            </w:r>
            <w:r>
              <w:br/>
            </w:r>
            <w:r>
              <w:rPr>
                <w:rFonts w:ascii="Times New Roman"/>
                <w:b w:val="false"/>
                <w:i w:val="false"/>
                <w:color w:val="000000"/>
                <w:sz w:val="20"/>
              </w:rPr>
              <w:t xml:space="preserve">
ностью 18 единиц; </w:t>
            </w:r>
            <w:r>
              <w:br/>
            </w:r>
            <w:r>
              <w:rPr>
                <w:rFonts w:ascii="Times New Roman"/>
                <w:b w:val="false"/>
                <w:i w:val="false"/>
                <w:color w:val="000000"/>
                <w:sz w:val="20"/>
              </w:rPr>
              <w:t xml:space="preserve">
проведение экспертиз и </w:t>
            </w:r>
            <w:r>
              <w:br/>
            </w:r>
            <w:r>
              <w:rPr>
                <w:rFonts w:ascii="Times New Roman"/>
                <w:b w:val="false"/>
                <w:i w:val="false"/>
                <w:color w:val="000000"/>
                <w:sz w:val="20"/>
              </w:rPr>
              <w:t xml:space="preserve">
анализ импортных </w:t>
            </w:r>
            <w:r>
              <w:br/>
            </w:r>
            <w:r>
              <w:rPr>
                <w:rFonts w:ascii="Times New Roman"/>
                <w:b w:val="false"/>
                <w:i w:val="false"/>
                <w:color w:val="000000"/>
                <w:sz w:val="20"/>
              </w:rPr>
              <w:t xml:space="preserve">
сортообразцов семян </w:t>
            </w:r>
            <w:r>
              <w:br/>
            </w:r>
            <w:r>
              <w:rPr>
                <w:rFonts w:ascii="Times New Roman"/>
                <w:b w:val="false"/>
                <w:i w:val="false"/>
                <w:color w:val="000000"/>
                <w:sz w:val="20"/>
              </w:rPr>
              <w:t xml:space="preserve">
зерновых, зернобобо- </w:t>
            </w:r>
            <w:r>
              <w:br/>
            </w:r>
            <w:r>
              <w:rPr>
                <w:rFonts w:ascii="Times New Roman"/>
                <w:b w:val="false"/>
                <w:i w:val="false"/>
                <w:color w:val="000000"/>
                <w:sz w:val="20"/>
              </w:rPr>
              <w:t xml:space="preserve">
вых, кукурузы и других </w:t>
            </w:r>
            <w:r>
              <w:br/>
            </w:r>
            <w:r>
              <w:rPr>
                <w:rFonts w:ascii="Times New Roman"/>
                <w:b w:val="false"/>
                <w:i w:val="false"/>
                <w:color w:val="000000"/>
                <w:sz w:val="20"/>
              </w:rPr>
              <w:t xml:space="preserve">
культур на скрытую </w:t>
            </w:r>
            <w:r>
              <w:br/>
            </w:r>
            <w:r>
              <w:rPr>
                <w:rFonts w:ascii="Times New Roman"/>
                <w:b w:val="false"/>
                <w:i w:val="false"/>
                <w:color w:val="000000"/>
                <w:sz w:val="20"/>
              </w:rPr>
              <w:t xml:space="preserve">
зараженность карантин- </w:t>
            </w:r>
            <w:r>
              <w:br/>
            </w:r>
            <w:r>
              <w:rPr>
                <w:rFonts w:ascii="Times New Roman"/>
                <w:b w:val="false"/>
                <w:i w:val="false"/>
                <w:color w:val="000000"/>
                <w:sz w:val="20"/>
              </w:rPr>
              <w:t xml:space="preserve">
ными объектами; </w:t>
            </w:r>
            <w:r>
              <w:br/>
            </w:r>
            <w:r>
              <w:rPr>
                <w:rFonts w:ascii="Times New Roman"/>
                <w:b w:val="false"/>
                <w:i w:val="false"/>
                <w:color w:val="000000"/>
                <w:sz w:val="20"/>
              </w:rPr>
              <w:t xml:space="preserve">
выращивание и экспер- </w:t>
            </w:r>
            <w:r>
              <w:br/>
            </w:r>
            <w:r>
              <w:rPr>
                <w:rFonts w:ascii="Times New Roman"/>
                <w:b w:val="false"/>
                <w:i w:val="false"/>
                <w:color w:val="000000"/>
                <w:sz w:val="20"/>
              </w:rPr>
              <w:t xml:space="preserve">
тиза импортных сорто- </w:t>
            </w:r>
            <w:r>
              <w:br/>
            </w:r>
            <w:r>
              <w:rPr>
                <w:rFonts w:ascii="Times New Roman"/>
                <w:b w:val="false"/>
                <w:i w:val="false"/>
                <w:color w:val="000000"/>
                <w:sz w:val="20"/>
              </w:rPr>
              <w:t xml:space="preserve">
образцов семян зерно- </w:t>
            </w:r>
            <w:r>
              <w:br/>
            </w:r>
            <w:r>
              <w:rPr>
                <w:rFonts w:ascii="Times New Roman"/>
                <w:b w:val="false"/>
                <w:i w:val="false"/>
                <w:color w:val="000000"/>
                <w:sz w:val="20"/>
              </w:rPr>
              <w:t xml:space="preserve">
вых, зернобобовых, </w:t>
            </w:r>
            <w:r>
              <w:br/>
            </w:r>
            <w:r>
              <w:rPr>
                <w:rFonts w:ascii="Times New Roman"/>
                <w:b w:val="false"/>
                <w:i w:val="false"/>
                <w:color w:val="000000"/>
                <w:sz w:val="20"/>
              </w:rPr>
              <w:t xml:space="preserve">
кукурузы и других </w:t>
            </w:r>
            <w:r>
              <w:br/>
            </w:r>
            <w:r>
              <w:rPr>
                <w:rFonts w:ascii="Times New Roman"/>
                <w:b w:val="false"/>
                <w:i w:val="false"/>
                <w:color w:val="000000"/>
                <w:sz w:val="20"/>
              </w:rPr>
              <w:t xml:space="preserve">
культур; </w:t>
            </w:r>
            <w:r>
              <w:br/>
            </w:r>
            <w:r>
              <w:rPr>
                <w:rFonts w:ascii="Times New Roman"/>
                <w:b w:val="false"/>
                <w:i w:val="false"/>
                <w:color w:val="000000"/>
                <w:sz w:val="20"/>
              </w:rPr>
              <w:t xml:space="preserve">
выпуск здорового </w:t>
            </w:r>
            <w:r>
              <w:br/>
            </w:r>
            <w:r>
              <w:rPr>
                <w:rFonts w:ascii="Times New Roman"/>
                <w:b w:val="false"/>
                <w:i w:val="false"/>
                <w:color w:val="000000"/>
                <w:sz w:val="20"/>
              </w:rPr>
              <w:t xml:space="preserve">
семенного материала по </w:t>
            </w:r>
            <w:r>
              <w:br/>
            </w:r>
            <w:r>
              <w:rPr>
                <w:rFonts w:ascii="Times New Roman"/>
                <w:b w:val="false"/>
                <w:i w:val="false"/>
                <w:color w:val="000000"/>
                <w:sz w:val="20"/>
              </w:rPr>
              <w:t xml:space="preserve">
завершению карантинной </w:t>
            </w:r>
            <w:r>
              <w:br/>
            </w:r>
            <w:r>
              <w:rPr>
                <w:rFonts w:ascii="Times New Roman"/>
                <w:b w:val="false"/>
                <w:i w:val="false"/>
                <w:color w:val="000000"/>
                <w:sz w:val="20"/>
              </w:rPr>
              <w:t xml:space="preserve">
проверки; </w:t>
            </w:r>
            <w:r>
              <w:br/>
            </w:r>
            <w:r>
              <w:rPr>
                <w:rFonts w:ascii="Times New Roman"/>
                <w:b w:val="false"/>
                <w:i w:val="false"/>
                <w:color w:val="000000"/>
                <w:sz w:val="20"/>
              </w:rPr>
              <w:t xml:space="preserve">
приобретение сельско- </w:t>
            </w:r>
            <w:r>
              <w:br/>
            </w:r>
            <w:r>
              <w:rPr>
                <w:rFonts w:ascii="Times New Roman"/>
                <w:b w:val="false"/>
                <w:i w:val="false"/>
                <w:color w:val="000000"/>
                <w:sz w:val="20"/>
              </w:rPr>
              <w:t xml:space="preserve">
хозяйственной техники, </w:t>
            </w:r>
            <w:r>
              <w:br/>
            </w:r>
            <w:r>
              <w:rPr>
                <w:rFonts w:ascii="Times New Roman"/>
                <w:b w:val="false"/>
                <w:i w:val="false"/>
                <w:color w:val="000000"/>
                <w:sz w:val="20"/>
              </w:rPr>
              <w:t xml:space="preserve">
лабораторного оборудо- </w:t>
            </w:r>
            <w:r>
              <w:br/>
            </w:r>
            <w:r>
              <w:rPr>
                <w:rFonts w:ascii="Times New Roman"/>
                <w:b w:val="false"/>
                <w:i w:val="false"/>
                <w:color w:val="000000"/>
                <w:sz w:val="20"/>
              </w:rPr>
              <w:t xml:space="preserve">
вания и приборов.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инспекции </w:t>
            </w:r>
            <w:r>
              <w:br/>
            </w:r>
            <w:r>
              <w:rPr>
                <w:rFonts w:ascii="Times New Roman"/>
                <w:b w:val="false"/>
                <w:i w:val="false"/>
                <w:color w:val="000000"/>
                <w:sz w:val="20"/>
              </w:rPr>
              <w:t xml:space="preserve">
в агро-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ленном </w:t>
            </w:r>
            <w:r>
              <w:br/>
            </w:r>
            <w:r>
              <w:rPr>
                <w:rFonts w:ascii="Times New Roman"/>
                <w:b w:val="false"/>
                <w:i w:val="false"/>
                <w:color w:val="000000"/>
                <w:sz w:val="20"/>
              </w:rPr>
              <w:t xml:space="preserve">
комплексе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Выявление, </w:t>
            </w:r>
            <w:r>
              <w:br/>
            </w:r>
            <w:r>
              <w:rPr>
                <w:rFonts w:ascii="Times New Roman"/>
                <w:b w:val="false"/>
                <w:i w:val="false"/>
                <w:color w:val="000000"/>
                <w:sz w:val="20"/>
              </w:rPr>
              <w:t xml:space="preserve">
локализация </w:t>
            </w:r>
            <w:r>
              <w:br/>
            </w:r>
            <w:r>
              <w:rPr>
                <w:rFonts w:ascii="Times New Roman"/>
                <w:b w:val="false"/>
                <w:i w:val="false"/>
                <w:color w:val="000000"/>
                <w:sz w:val="20"/>
              </w:rPr>
              <w:t xml:space="preserve">
и ликвидация </w:t>
            </w:r>
            <w:r>
              <w:br/>
            </w:r>
            <w:r>
              <w:rPr>
                <w:rFonts w:ascii="Times New Roman"/>
                <w:b w:val="false"/>
                <w:i w:val="false"/>
                <w:color w:val="000000"/>
                <w:sz w:val="20"/>
              </w:rPr>
              <w:t xml:space="preserve">
очагов рас- </w:t>
            </w:r>
            <w:r>
              <w:br/>
            </w:r>
            <w:r>
              <w:rPr>
                <w:rFonts w:ascii="Times New Roman"/>
                <w:b w:val="false"/>
                <w:i w:val="false"/>
                <w:color w:val="000000"/>
                <w:sz w:val="20"/>
              </w:rPr>
              <w:t xml:space="preserve">
пространения </w:t>
            </w:r>
            <w:r>
              <w:br/>
            </w:r>
            <w:r>
              <w:rPr>
                <w:rFonts w:ascii="Times New Roman"/>
                <w:b w:val="false"/>
                <w:i w:val="false"/>
                <w:color w:val="000000"/>
                <w:sz w:val="20"/>
              </w:rPr>
              <w:t xml:space="preserve">
карантинных </w:t>
            </w:r>
            <w:r>
              <w:br/>
            </w:r>
            <w:r>
              <w:rPr>
                <w:rFonts w:ascii="Times New Roman"/>
                <w:b w:val="false"/>
                <w:i w:val="false"/>
                <w:color w:val="000000"/>
                <w:sz w:val="20"/>
              </w:rPr>
              <w:t xml:space="preserve">
вредителей, </w:t>
            </w:r>
            <w:r>
              <w:br/>
            </w:r>
            <w:r>
              <w:rPr>
                <w:rFonts w:ascii="Times New Roman"/>
                <w:b w:val="false"/>
                <w:i w:val="false"/>
                <w:color w:val="000000"/>
                <w:sz w:val="20"/>
              </w:rPr>
              <w:t xml:space="preserve">
болезней </w:t>
            </w:r>
            <w:r>
              <w:br/>
            </w:r>
            <w:r>
              <w:rPr>
                <w:rFonts w:ascii="Times New Roman"/>
                <w:b w:val="false"/>
                <w:i w:val="false"/>
                <w:color w:val="000000"/>
                <w:sz w:val="20"/>
              </w:rPr>
              <w:t xml:space="preserve">
растений и </w:t>
            </w:r>
            <w:r>
              <w:br/>
            </w:r>
            <w:r>
              <w:rPr>
                <w:rFonts w:ascii="Times New Roman"/>
                <w:b w:val="false"/>
                <w:i w:val="false"/>
                <w:color w:val="000000"/>
                <w:sz w:val="20"/>
              </w:rPr>
              <w:t xml:space="preserve">
сорняков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Осуществление меро- </w:t>
            </w:r>
            <w:r>
              <w:br/>
            </w:r>
            <w:r>
              <w:rPr>
                <w:rFonts w:ascii="Times New Roman"/>
                <w:b w:val="false"/>
                <w:i w:val="false"/>
                <w:color w:val="000000"/>
                <w:sz w:val="20"/>
              </w:rPr>
              <w:t xml:space="preserve">
приятий по выявлению, </w:t>
            </w:r>
            <w:r>
              <w:br/>
            </w:r>
            <w:r>
              <w:rPr>
                <w:rFonts w:ascii="Times New Roman"/>
                <w:b w:val="false"/>
                <w:i w:val="false"/>
                <w:color w:val="000000"/>
                <w:sz w:val="20"/>
              </w:rPr>
              <w:t xml:space="preserve">
локализации и ликвида- </w:t>
            </w:r>
            <w:r>
              <w:br/>
            </w:r>
            <w:r>
              <w:rPr>
                <w:rFonts w:ascii="Times New Roman"/>
                <w:b w:val="false"/>
                <w:i w:val="false"/>
                <w:color w:val="000000"/>
                <w:sz w:val="20"/>
              </w:rPr>
              <w:t xml:space="preserve">
ции имеющихся очагов </w:t>
            </w:r>
            <w:r>
              <w:br/>
            </w:r>
            <w:r>
              <w:rPr>
                <w:rFonts w:ascii="Times New Roman"/>
                <w:b w:val="false"/>
                <w:i w:val="false"/>
                <w:color w:val="000000"/>
                <w:sz w:val="20"/>
              </w:rPr>
              <w:t xml:space="preserve">
распространения каран- </w:t>
            </w:r>
            <w:r>
              <w:br/>
            </w:r>
            <w:r>
              <w:rPr>
                <w:rFonts w:ascii="Times New Roman"/>
                <w:b w:val="false"/>
                <w:i w:val="false"/>
                <w:color w:val="000000"/>
                <w:sz w:val="20"/>
              </w:rPr>
              <w:t xml:space="preserve">
тинных объектов по </w:t>
            </w:r>
            <w:r>
              <w:br/>
            </w:r>
            <w:r>
              <w:rPr>
                <w:rFonts w:ascii="Times New Roman"/>
                <w:b w:val="false"/>
                <w:i w:val="false"/>
                <w:color w:val="000000"/>
                <w:sz w:val="20"/>
              </w:rPr>
              <w:t xml:space="preserve">
перечню, определенному </w:t>
            </w:r>
            <w:r>
              <w:br/>
            </w:r>
            <w:r>
              <w:rPr>
                <w:rFonts w:ascii="Times New Roman"/>
                <w:b w:val="false"/>
                <w:i w:val="false"/>
                <w:color w:val="000000"/>
                <w:sz w:val="20"/>
              </w:rPr>
              <w:t xml:space="preserve">
Правительством Респуб- </w:t>
            </w:r>
            <w:r>
              <w:br/>
            </w:r>
            <w:r>
              <w:rPr>
                <w:rFonts w:ascii="Times New Roman"/>
                <w:b w:val="false"/>
                <w:i w:val="false"/>
                <w:color w:val="000000"/>
                <w:sz w:val="20"/>
              </w:rPr>
              <w:t xml:space="preserve">
лики Казахстан,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проведение обследова- </w:t>
            </w:r>
            <w:r>
              <w:br/>
            </w:r>
            <w:r>
              <w:rPr>
                <w:rFonts w:ascii="Times New Roman"/>
                <w:b w:val="false"/>
                <w:i w:val="false"/>
                <w:color w:val="000000"/>
                <w:sz w:val="20"/>
              </w:rPr>
              <w:t xml:space="preserve">
ний на наличие каран- </w:t>
            </w:r>
            <w:r>
              <w:br/>
            </w:r>
            <w:r>
              <w:rPr>
                <w:rFonts w:ascii="Times New Roman"/>
                <w:b w:val="false"/>
                <w:i w:val="false"/>
                <w:color w:val="000000"/>
                <w:sz w:val="20"/>
              </w:rPr>
              <w:t xml:space="preserve">
тинных объектов площа- </w:t>
            </w:r>
            <w:r>
              <w:br/>
            </w:r>
            <w:r>
              <w:rPr>
                <w:rFonts w:ascii="Times New Roman"/>
                <w:b w:val="false"/>
                <w:i w:val="false"/>
                <w:color w:val="000000"/>
                <w:sz w:val="20"/>
              </w:rPr>
              <w:t xml:space="preserve">
ди 1800,0-2000,0 тысяч </w:t>
            </w:r>
            <w:r>
              <w:br/>
            </w:r>
            <w:r>
              <w:rPr>
                <w:rFonts w:ascii="Times New Roman"/>
                <w:b w:val="false"/>
                <w:i w:val="false"/>
                <w:color w:val="000000"/>
                <w:sz w:val="20"/>
              </w:rPr>
              <w:t xml:space="preserve">
гектар; </w:t>
            </w:r>
            <w:r>
              <w:br/>
            </w:r>
            <w:r>
              <w:rPr>
                <w:rFonts w:ascii="Times New Roman"/>
                <w:b w:val="false"/>
                <w:i w:val="false"/>
                <w:color w:val="000000"/>
                <w:sz w:val="20"/>
              </w:rPr>
              <w:t xml:space="preserve">
закуп химических </w:t>
            </w:r>
            <w:r>
              <w:br/>
            </w:r>
            <w:r>
              <w:rPr>
                <w:rFonts w:ascii="Times New Roman"/>
                <w:b w:val="false"/>
                <w:i w:val="false"/>
                <w:color w:val="000000"/>
                <w:sz w:val="20"/>
              </w:rPr>
              <w:t xml:space="preserve">
препаратов: </w:t>
            </w:r>
            <w:r>
              <w:br/>
            </w:r>
            <w:r>
              <w:rPr>
                <w:rFonts w:ascii="Times New Roman"/>
                <w:b w:val="false"/>
                <w:i w:val="false"/>
                <w:color w:val="000000"/>
                <w:sz w:val="20"/>
              </w:rPr>
              <w:t xml:space="preserve">
инсектицидов для борь- </w:t>
            </w:r>
            <w:r>
              <w:br/>
            </w:r>
            <w:r>
              <w:rPr>
                <w:rFonts w:ascii="Times New Roman"/>
                <w:b w:val="false"/>
                <w:i w:val="false"/>
                <w:color w:val="000000"/>
                <w:sz w:val="20"/>
              </w:rPr>
              <w:t xml:space="preserve">
бы против карантинных </w:t>
            </w:r>
            <w:r>
              <w:br/>
            </w:r>
            <w:r>
              <w:rPr>
                <w:rFonts w:ascii="Times New Roman"/>
                <w:b w:val="false"/>
                <w:i w:val="false"/>
                <w:color w:val="000000"/>
                <w:sz w:val="20"/>
              </w:rPr>
              <w:t xml:space="preserve">
вредителей на площади </w:t>
            </w:r>
            <w:r>
              <w:br/>
            </w:r>
            <w:r>
              <w:rPr>
                <w:rFonts w:ascii="Times New Roman"/>
                <w:b w:val="false"/>
                <w:i w:val="false"/>
                <w:color w:val="000000"/>
                <w:sz w:val="20"/>
              </w:rPr>
              <w:t xml:space="preserve">
100,0-130,0 тысяч </w:t>
            </w:r>
            <w:r>
              <w:br/>
            </w:r>
            <w:r>
              <w:rPr>
                <w:rFonts w:ascii="Times New Roman"/>
                <w:b w:val="false"/>
                <w:i w:val="false"/>
                <w:color w:val="000000"/>
                <w:sz w:val="20"/>
              </w:rPr>
              <w:t xml:space="preserve">
гектар, в том числе </w:t>
            </w:r>
            <w:r>
              <w:br/>
            </w:r>
            <w:r>
              <w:rPr>
                <w:rFonts w:ascii="Times New Roman"/>
                <w:b w:val="false"/>
                <w:i w:val="false"/>
                <w:color w:val="000000"/>
                <w:sz w:val="20"/>
              </w:rPr>
              <w:t xml:space="preserve">
для обновления и </w:t>
            </w:r>
            <w:r>
              <w:br/>
            </w:r>
            <w:r>
              <w:rPr>
                <w:rFonts w:ascii="Times New Roman"/>
                <w:b w:val="false"/>
                <w:i w:val="false"/>
                <w:color w:val="000000"/>
                <w:sz w:val="20"/>
              </w:rPr>
              <w:t xml:space="preserve">
пополнения запаса; </w:t>
            </w:r>
            <w:r>
              <w:br/>
            </w:r>
            <w:r>
              <w:rPr>
                <w:rFonts w:ascii="Times New Roman"/>
                <w:b w:val="false"/>
                <w:i w:val="false"/>
                <w:color w:val="000000"/>
                <w:sz w:val="20"/>
              </w:rPr>
              <w:t xml:space="preserve">
гербицидов для борьбы </w:t>
            </w:r>
            <w:r>
              <w:br/>
            </w:r>
            <w:r>
              <w:rPr>
                <w:rFonts w:ascii="Times New Roman"/>
                <w:b w:val="false"/>
                <w:i w:val="false"/>
                <w:color w:val="000000"/>
                <w:sz w:val="20"/>
              </w:rPr>
              <w:t xml:space="preserve">
против карантинных </w:t>
            </w:r>
            <w:r>
              <w:br/>
            </w:r>
            <w:r>
              <w:rPr>
                <w:rFonts w:ascii="Times New Roman"/>
                <w:b w:val="false"/>
                <w:i w:val="false"/>
                <w:color w:val="000000"/>
                <w:sz w:val="20"/>
              </w:rPr>
              <w:t xml:space="preserve">
сорняков на площади </w:t>
            </w:r>
            <w:r>
              <w:br/>
            </w:r>
            <w:r>
              <w:rPr>
                <w:rFonts w:ascii="Times New Roman"/>
                <w:b w:val="false"/>
                <w:i w:val="false"/>
                <w:color w:val="000000"/>
                <w:sz w:val="20"/>
              </w:rPr>
              <w:t xml:space="preserve">
120,0-150,0 тысяч </w:t>
            </w:r>
            <w:r>
              <w:br/>
            </w:r>
            <w:r>
              <w:rPr>
                <w:rFonts w:ascii="Times New Roman"/>
                <w:b w:val="false"/>
                <w:i w:val="false"/>
                <w:color w:val="000000"/>
                <w:sz w:val="20"/>
              </w:rPr>
              <w:t xml:space="preserve">
гектар, в том числе </w:t>
            </w:r>
            <w:r>
              <w:br/>
            </w:r>
            <w:r>
              <w:rPr>
                <w:rFonts w:ascii="Times New Roman"/>
                <w:b w:val="false"/>
                <w:i w:val="false"/>
                <w:color w:val="000000"/>
                <w:sz w:val="20"/>
              </w:rPr>
              <w:t xml:space="preserve">
для обновления и </w:t>
            </w:r>
            <w:r>
              <w:br/>
            </w:r>
            <w:r>
              <w:rPr>
                <w:rFonts w:ascii="Times New Roman"/>
                <w:b w:val="false"/>
                <w:i w:val="false"/>
                <w:color w:val="000000"/>
                <w:sz w:val="20"/>
              </w:rPr>
              <w:t xml:space="preserve">
пополнения запаса; </w:t>
            </w:r>
            <w:r>
              <w:br/>
            </w:r>
            <w:r>
              <w:rPr>
                <w:rFonts w:ascii="Times New Roman"/>
                <w:b w:val="false"/>
                <w:i w:val="false"/>
                <w:color w:val="000000"/>
                <w:sz w:val="20"/>
              </w:rPr>
              <w:t xml:space="preserve">
хранение химических </w:t>
            </w:r>
            <w:r>
              <w:br/>
            </w:r>
            <w:r>
              <w:rPr>
                <w:rFonts w:ascii="Times New Roman"/>
                <w:b w:val="false"/>
                <w:i w:val="false"/>
                <w:color w:val="000000"/>
                <w:sz w:val="20"/>
              </w:rPr>
              <w:t xml:space="preserve">
препаратов, в том </w:t>
            </w:r>
            <w:r>
              <w:br/>
            </w:r>
            <w:r>
              <w:rPr>
                <w:rFonts w:ascii="Times New Roman"/>
                <w:b w:val="false"/>
                <w:i w:val="false"/>
                <w:color w:val="000000"/>
                <w:sz w:val="20"/>
              </w:rPr>
              <w:t xml:space="preserve">
числе запаса; </w:t>
            </w:r>
            <w:r>
              <w:br/>
            </w:r>
            <w:r>
              <w:rPr>
                <w:rFonts w:ascii="Times New Roman"/>
                <w:b w:val="false"/>
                <w:i w:val="false"/>
                <w:color w:val="000000"/>
                <w:sz w:val="20"/>
              </w:rPr>
              <w:t xml:space="preserve">
доставка химических </w:t>
            </w:r>
            <w:r>
              <w:br/>
            </w:r>
            <w:r>
              <w:rPr>
                <w:rFonts w:ascii="Times New Roman"/>
                <w:b w:val="false"/>
                <w:i w:val="false"/>
                <w:color w:val="000000"/>
                <w:sz w:val="20"/>
              </w:rPr>
              <w:t xml:space="preserve">
препаратов до места </w:t>
            </w:r>
            <w:r>
              <w:br/>
            </w:r>
            <w:r>
              <w:rPr>
                <w:rFonts w:ascii="Times New Roman"/>
                <w:b w:val="false"/>
                <w:i w:val="false"/>
                <w:color w:val="000000"/>
                <w:sz w:val="20"/>
              </w:rPr>
              <w:t xml:space="preserve">
назначения, в том </w:t>
            </w:r>
            <w:r>
              <w:br/>
            </w:r>
            <w:r>
              <w:rPr>
                <w:rFonts w:ascii="Times New Roman"/>
                <w:b w:val="false"/>
                <w:i w:val="false"/>
                <w:color w:val="000000"/>
                <w:sz w:val="20"/>
              </w:rPr>
              <w:t xml:space="preserve">
числе запаса; </w:t>
            </w:r>
            <w:r>
              <w:br/>
            </w:r>
            <w:r>
              <w:rPr>
                <w:rFonts w:ascii="Times New Roman"/>
                <w:b w:val="false"/>
                <w:i w:val="false"/>
                <w:color w:val="000000"/>
                <w:sz w:val="20"/>
              </w:rPr>
              <w:t xml:space="preserve">
химическая борьба </w:t>
            </w:r>
            <w:r>
              <w:br/>
            </w:r>
            <w:r>
              <w:rPr>
                <w:rFonts w:ascii="Times New Roman"/>
                <w:b w:val="false"/>
                <w:i w:val="false"/>
                <w:color w:val="000000"/>
                <w:sz w:val="20"/>
              </w:rPr>
              <w:t xml:space="preserve">
против карантинных </w:t>
            </w:r>
            <w:r>
              <w:br/>
            </w:r>
            <w:r>
              <w:rPr>
                <w:rFonts w:ascii="Times New Roman"/>
                <w:b w:val="false"/>
                <w:i w:val="false"/>
                <w:color w:val="000000"/>
                <w:sz w:val="20"/>
              </w:rPr>
              <w:t xml:space="preserve">
вредителей и сорняков </w:t>
            </w:r>
            <w:r>
              <w:br/>
            </w:r>
            <w:r>
              <w:rPr>
                <w:rFonts w:ascii="Times New Roman"/>
                <w:b w:val="false"/>
                <w:i w:val="false"/>
                <w:color w:val="000000"/>
                <w:sz w:val="20"/>
              </w:rPr>
              <w:t xml:space="preserve">
на площади 220,0-240,0 </w:t>
            </w:r>
            <w:r>
              <w:br/>
            </w:r>
            <w:r>
              <w:rPr>
                <w:rFonts w:ascii="Times New Roman"/>
                <w:b w:val="false"/>
                <w:i w:val="false"/>
                <w:color w:val="000000"/>
                <w:sz w:val="20"/>
              </w:rPr>
              <w:t xml:space="preserve">
тысяч гектар.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инспекции </w:t>
            </w:r>
            <w:r>
              <w:br/>
            </w:r>
            <w:r>
              <w:rPr>
                <w:rFonts w:ascii="Times New Roman"/>
                <w:b w:val="false"/>
                <w:i w:val="false"/>
                <w:color w:val="000000"/>
                <w:sz w:val="20"/>
              </w:rPr>
              <w:t xml:space="preserve">
в агро-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ленном </w:t>
            </w:r>
            <w:r>
              <w:br/>
            </w:r>
            <w:r>
              <w:rPr>
                <w:rFonts w:ascii="Times New Roman"/>
                <w:b w:val="false"/>
                <w:i w:val="false"/>
                <w:color w:val="000000"/>
                <w:sz w:val="20"/>
              </w:rPr>
              <w:t xml:space="preserve">
комплексе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Прямой результат: выявление очагов распространения карантинных вредителей, болезней растений и сорняков, на площади 1800,0-2000,0 тысяч гектаров и 100 предприятиях; </w:t>
      </w:r>
    </w:p>
    <w:p>
      <w:pPr>
        <w:spacing w:after="0"/>
        <w:ind w:left="0"/>
        <w:jc w:val="both"/>
      </w:pPr>
      <w:r>
        <w:rPr>
          <w:rFonts w:ascii="Times New Roman"/>
          <w:b w:val="false"/>
          <w:i w:val="false"/>
          <w:color w:val="000000"/>
          <w:sz w:val="28"/>
        </w:rPr>
        <w:t xml:space="preserve">локализация и ликвидация выявленных очагов распространения карантинных вредителей, болезней растений и сорняков на площади 220,0-240,0 тысяч гектаров; </w:t>
      </w:r>
    </w:p>
    <w:p>
      <w:pPr>
        <w:spacing w:after="0"/>
        <w:ind w:left="0"/>
        <w:jc w:val="both"/>
      </w:pPr>
      <w:r>
        <w:rPr>
          <w:rFonts w:ascii="Times New Roman"/>
          <w:b w:val="false"/>
          <w:i w:val="false"/>
          <w:color w:val="000000"/>
          <w:sz w:val="28"/>
        </w:rPr>
        <w:t xml:space="preserve">получение данных в результате проведенных порядка 35 тысяч лабораторных экспертиз на наличие карантинных объектов; </w:t>
      </w:r>
    </w:p>
    <w:p>
      <w:pPr>
        <w:spacing w:after="0"/>
        <w:ind w:left="0"/>
        <w:jc w:val="both"/>
      </w:pPr>
      <w:r>
        <w:rPr>
          <w:rFonts w:ascii="Times New Roman"/>
          <w:b w:val="false"/>
          <w:i w:val="false"/>
          <w:color w:val="000000"/>
          <w:sz w:val="28"/>
        </w:rPr>
        <w:t xml:space="preserve">материально-техническое оснащение Республиканской карантинной лабораторий: приобретение: 4 лабораторных зданий и сооружений под лабораторию в городах Актобе, Тараз, Семипалатинск и на станции Достык; камера настольная бактерицидная - 2 единицы, цифровая видеокамера - 1 единица, диапроектор - 1 единица. </w:t>
      </w:r>
    </w:p>
    <w:p>
      <w:pPr>
        <w:spacing w:after="0"/>
        <w:ind w:left="0"/>
        <w:jc w:val="both"/>
      </w:pPr>
      <w:r>
        <w:rPr>
          <w:rFonts w:ascii="Times New Roman"/>
          <w:b w:val="false"/>
          <w:i w:val="false"/>
          <w:color w:val="000000"/>
          <w:sz w:val="28"/>
        </w:rPr>
        <w:t xml:space="preserve">получение данных при проведении обследования порядка 245 сортообразцов и порядка 4 000 штук выращенных живых растений различных плодово-ягодных и других культур; </w:t>
      </w:r>
    </w:p>
    <w:p>
      <w:pPr>
        <w:spacing w:after="0"/>
        <w:ind w:left="0"/>
        <w:jc w:val="both"/>
      </w:pPr>
      <w:r>
        <w:rPr>
          <w:rFonts w:ascii="Times New Roman"/>
          <w:b w:val="false"/>
          <w:i w:val="false"/>
          <w:color w:val="000000"/>
          <w:sz w:val="28"/>
        </w:rPr>
        <w:t xml:space="preserve">получение данных при проведении обследования порядка 80 сортообразцов подкарантинного материала в период вегетации зерновых культур; </w:t>
      </w:r>
    </w:p>
    <w:p>
      <w:pPr>
        <w:spacing w:after="0"/>
        <w:ind w:left="0"/>
        <w:jc w:val="both"/>
      </w:pPr>
      <w:r>
        <w:rPr>
          <w:rFonts w:ascii="Times New Roman"/>
          <w:b w:val="false"/>
          <w:i w:val="false"/>
          <w:color w:val="000000"/>
          <w:sz w:val="28"/>
        </w:rPr>
        <w:t xml:space="preserve">материально-техническое оснащение Республиканского интродукционно-карантинного питомника плодово-ягодных культур: приобретение: переносной компьютер - 2 единицы, факсимильный аппарат - 1 единица; </w:t>
      </w:r>
    </w:p>
    <w:p>
      <w:pPr>
        <w:spacing w:after="0"/>
        <w:ind w:left="0"/>
        <w:jc w:val="both"/>
      </w:pPr>
      <w:r>
        <w:rPr>
          <w:rFonts w:ascii="Times New Roman"/>
          <w:b w:val="false"/>
          <w:i w:val="false"/>
          <w:color w:val="000000"/>
          <w:sz w:val="28"/>
        </w:rPr>
        <w:t xml:space="preserve">материально-техническое оснащение Республиканского интродукционно-карантинного питомника зерновых культур: приобретение: опрыскиватель - 1 единица, лабораторное оборудование - 10 единиц. </w:t>
      </w:r>
    </w:p>
    <w:p>
      <w:pPr>
        <w:spacing w:after="0"/>
        <w:ind w:left="0"/>
        <w:jc w:val="both"/>
      </w:pPr>
      <w:r>
        <w:rPr>
          <w:rFonts w:ascii="Times New Roman"/>
          <w:b w:val="false"/>
          <w:i w:val="false"/>
          <w:color w:val="000000"/>
          <w:sz w:val="28"/>
        </w:rPr>
        <w:t xml:space="preserve">Конечный результат: предотвращение распространения карантинных объектов на территории Республики Казахстан. </w:t>
      </w:r>
    </w:p>
    <w:p>
      <w:pPr>
        <w:spacing w:after="0"/>
        <w:ind w:left="0"/>
        <w:jc w:val="both"/>
      </w:pPr>
      <w:r>
        <w:rPr>
          <w:rFonts w:ascii="Times New Roman"/>
          <w:b w:val="false"/>
          <w:i w:val="false"/>
          <w:color w:val="000000"/>
          <w:sz w:val="28"/>
        </w:rPr>
        <w:t xml:space="preserve">Финансово-экономический результат: общие затраты на проведение химической борьбы против карантинных вредителей и сорняков сельскохозяйственных культур и угодий на 1 гектар составляют порядка 3 285,8 тенге; </w:t>
      </w:r>
    </w:p>
    <w:p>
      <w:pPr>
        <w:spacing w:after="0"/>
        <w:ind w:left="0"/>
        <w:jc w:val="both"/>
      </w:pPr>
      <w:r>
        <w:rPr>
          <w:rFonts w:ascii="Times New Roman"/>
          <w:b w:val="false"/>
          <w:i w:val="false"/>
          <w:color w:val="000000"/>
          <w:sz w:val="28"/>
        </w:rPr>
        <w:t xml:space="preserve">общие затраты на проведение мероприятий по выявлению очагов карантинных вредителей и сорняков на 1 гектар сельскохозяйственных культур и угодий составляют порядка 54,0 тенге; </w:t>
      </w:r>
    </w:p>
    <w:p>
      <w:pPr>
        <w:spacing w:after="0"/>
        <w:ind w:left="0"/>
        <w:jc w:val="both"/>
      </w:pPr>
      <w:r>
        <w:rPr>
          <w:rFonts w:ascii="Times New Roman"/>
          <w:b w:val="false"/>
          <w:i w:val="false"/>
          <w:color w:val="000000"/>
          <w:sz w:val="28"/>
        </w:rPr>
        <w:t xml:space="preserve">общие затраты на обследование 1 предприятия составляет порядка 17 486,8 тенге; </w:t>
      </w:r>
    </w:p>
    <w:p>
      <w:pPr>
        <w:spacing w:after="0"/>
        <w:ind w:left="0"/>
        <w:jc w:val="both"/>
      </w:pPr>
      <w:r>
        <w:rPr>
          <w:rFonts w:ascii="Times New Roman"/>
          <w:b w:val="false"/>
          <w:i w:val="false"/>
          <w:color w:val="000000"/>
          <w:sz w:val="28"/>
        </w:rPr>
        <w:t xml:space="preserve">общие затраты на проведение 1 лабораторной экспертизы на наличие карантинных объектов составляют порядка 838 тенге; </w:t>
      </w:r>
    </w:p>
    <w:p>
      <w:pPr>
        <w:spacing w:after="0"/>
        <w:ind w:left="0"/>
        <w:jc w:val="both"/>
      </w:pPr>
      <w:r>
        <w:rPr>
          <w:rFonts w:ascii="Times New Roman"/>
          <w:b w:val="false"/>
          <w:i w:val="false"/>
          <w:color w:val="000000"/>
          <w:sz w:val="28"/>
        </w:rPr>
        <w:t xml:space="preserve">общие затраты на проведение обследований 1 сортообразца подкарантинного материала в период вегетации зерновых культур порядка 202,2 тысяч тенге; </w:t>
      </w:r>
    </w:p>
    <w:p>
      <w:pPr>
        <w:spacing w:after="0"/>
        <w:ind w:left="0"/>
        <w:jc w:val="both"/>
      </w:pPr>
      <w:r>
        <w:rPr>
          <w:rFonts w:ascii="Times New Roman"/>
          <w:b w:val="false"/>
          <w:i w:val="false"/>
          <w:color w:val="000000"/>
          <w:sz w:val="28"/>
        </w:rPr>
        <w:t xml:space="preserve">общие затраты на проведение обследований 1 сортообразца и 1 штуки выращенных живых растений различных плодово-ягодных и других культур составляют порядка 1 176,0 тенге. </w:t>
      </w:r>
    </w:p>
    <w:p>
      <w:pPr>
        <w:spacing w:after="0"/>
        <w:ind w:left="0"/>
        <w:jc w:val="both"/>
      </w:pPr>
      <w:r>
        <w:rPr>
          <w:rFonts w:ascii="Times New Roman"/>
          <w:b w:val="false"/>
          <w:i w:val="false"/>
          <w:color w:val="000000"/>
          <w:sz w:val="28"/>
        </w:rPr>
        <w:t xml:space="preserve">Своевременность: процент химических обработок, проведенных в оптимальные сроки против особо опасных вредных организмов - 100 %. </w:t>
      </w:r>
    </w:p>
    <w:p>
      <w:pPr>
        <w:spacing w:after="0"/>
        <w:ind w:left="0"/>
        <w:jc w:val="both"/>
      </w:pPr>
      <w:r>
        <w:rPr>
          <w:rFonts w:ascii="Times New Roman"/>
          <w:b w:val="false"/>
          <w:i w:val="false"/>
          <w:color w:val="000000"/>
          <w:sz w:val="28"/>
        </w:rPr>
        <w:t xml:space="preserve">Качество: процент сельскохозяйственных товаропроизводителей, которые удовлетворены своевременностью и качеством проведения химических обработок против карантинных вредителей и сорняков - более 90 %.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005 "Определение сортовых и посевных качеств </w:t>
      </w:r>
      <w:r>
        <w:br/>
      </w:r>
      <w:r>
        <w:rPr>
          <w:rFonts w:ascii="Times New Roman"/>
          <w:b w:val="false"/>
          <w:i w:val="false"/>
          <w:color w:val="000000"/>
          <w:sz w:val="28"/>
        </w:rPr>
        <w:t xml:space="preserve">
семенного и посадочного материала"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216000 тысяч тенге (двести шестнадцать миллионов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4 </w:t>
      </w:r>
      <w:r>
        <w:rPr>
          <w:rFonts w:ascii="Times New Roman"/>
          <w:b w:val="false"/>
          <w:i w:val="false"/>
          <w:color w:val="000000"/>
          <w:sz w:val="28"/>
        </w:rPr>
        <w:t xml:space="preserve">Закона Республики Казахстан от 8 февраля 2003 года "О семеноводстве"; </w:t>
      </w:r>
      <w:r>
        <w:rPr>
          <w:rFonts w:ascii="Times New Roman"/>
          <w:b w:val="false"/>
          <w:i w:val="false"/>
          <w:color w:val="000000"/>
          <w:sz w:val="28"/>
        </w:rPr>
        <w:t xml:space="preserve">статья 11 </w:t>
      </w:r>
      <w:r>
        <w:rPr>
          <w:rFonts w:ascii="Times New Roman"/>
          <w:b w:val="false"/>
          <w:i w:val="false"/>
          <w:color w:val="000000"/>
          <w:sz w:val="28"/>
        </w:rPr>
        <w:t xml:space="preserve">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приказ </w:t>
      </w:r>
      <w:r>
        <w:rPr>
          <w:rFonts w:ascii="Times New Roman"/>
          <w:b w:val="false"/>
          <w:i w:val="false"/>
          <w:color w:val="000000"/>
          <w:sz w:val="28"/>
        </w:rPr>
        <w:t xml:space="preserve">Министра сельского хозяйства от 23 августа 2004 года N 454 (зарегистрирован в Министерстве юстиции Республики Казахстан 22 сентября 2004 года N 3082) "Об утверждении Правил осуществления сортового и семенного контроля".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повышение урожайности сельскохозяйственных растений, улучшение качества растениеводческой продукции.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обеспечение посева проверенными на посевные качества семенами на всей площади, своевременное и квалифицированное проведение экспертизы качества семян сельскохозяйственных растений для всех отечественных товаропроизводителей, производителей оригинальных и элитных семян, семян первой, второй и третьей репродукции, государственных сортоиспытательных участков и станций, государственных ресурсов семян, определения их соответствия действующим государственным стандартам.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33"/>
        <w:gridCol w:w="953"/>
        <w:gridCol w:w="2533"/>
        <w:gridCol w:w="4713"/>
        <w:gridCol w:w="1553"/>
        <w:gridCol w:w="1773"/>
      </w:tblGrid>
      <w:tr>
        <w:trPr>
          <w:trHeight w:val="45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45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Определение </w:t>
            </w:r>
            <w:r>
              <w:br/>
            </w:r>
            <w:r>
              <w:rPr>
                <w:rFonts w:ascii="Times New Roman"/>
                <w:b w:val="false"/>
                <w:i w:val="false"/>
                <w:color w:val="000000"/>
                <w:sz w:val="20"/>
              </w:rPr>
              <w:t xml:space="preserve">
сортовых и </w:t>
            </w:r>
            <w:r>
              <w:br/>
            </w:r>
            <w:r>
              <w:rPr>
                <w:rFonts w:ascii="Times New Roman"/>
                <w:b w:val="false"/>
                <w:i w:val="false"/>
                <w:color w:val="000000"/>
                <w:sz w:val="20"/>
              </w:rPr>
              <w:t xml:space="preserve">
посевных </w:t>
            </w:r>
            <w:r>
              <w:br/>
            </w:r>
            <w:r>
              <w:rPr>
                <w:rFonts w:ascii="Times New Roman"/>
                <w:b w:val="false"/>
                <w:i w:val="false"/>
                <w:color w:val="000000"/>
                <w:sz w:val="20"/>
              </w:rPr>
              <w:t xml:space="preserve">
качеств </w:t>
            </w:r>
            <w:r>
              <w:br/>
            </w:r>
            <w:r>
              <w:rPr>
                <w:rFonts w:ascii="Times New Roman"/>
                <w:b w:val="false"/>
                <w:i w:val="false"/>
                <w:color w:val="000000"/>
                <w:sz w:val="20"/>
              </w:rPr>
              <w:t xml:space="preserve">
семенного и </w:t>
            </w:r>
            <w:r>
              <w:br/>
            </w:r>
            <w:r>
              <w:rPr>
                <w:rFonts w:ascii="Times New Roman"/>
                <w:b w:val="false"/>
                <w:i w:val="false"/>
                <w:color w:val="000000"/>
                <w:sz w:val="20"/>
              </w:rPr>
              <w:t xml:space="preserve">
посадочного </w:t>
            </w:r>
            <w:r>
              <w:br/>
            </w:r>
            <w:r>
              <w:rPr>
                <w:rFonts w:ascii="Times New Roman"/>
                <w:b w:val="false"/>
                <w:i w:val="false"/>
                <w:color w:val="000000"/>
                <w:sz w:val="20"/>
              </w:rPr>
              <w:t xml:space="preserve">
материала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300 тысяч </w:t>
            </w:r>
            <w:r>
              <w:br/>
            </w:r>
            <w:r>
              <w:rPr>
                <w:rFonts w:ascii="Times New Roman"/>
                <w:b w:val="false"/>
                <w:i w:val="false"/>
                <w:color w:val="000000"/>
                <w:sz w:val="20"/>
              </w:rPr>
              <w:t xml:space="preserve">
исследований сортовых </w:t>
            </w:r>
            <w:r>
              <w:br/>
            </w:r>
            <w:r>
              <w:rPr>
                <w:rFonts w:ascii="Times New Roman"/>
                <w:b w:val="false"/>
                <w:i w:val="false"/>
                <w:color w:val="000000"/>
                <w:sz w:val="20"/>
              </w:rPr>
              <w:t xml:space="preserve">
и посевных качеств се- </w:t>
            </w:r>
            <w:r>
              <w:br/>
            </w:r>
            <w:r>
              <w:rPr>
                <w:rFonts w:ascii="Times New Roman"/>
                <w:b w:val="false"/>
                <w:i w:val="false"/>
                <w:color w:val="000000"/>
                <w:sz w:val="20"/>
              </w:rPr>
              <w:t xml:space="preserve">
менного и посадочного </w:t>
            </w:r>
            <w:r>
              <w:br/>
            </w:r>
            <w:r>
              <w:rPr>
                <w:rFonts w:ascii="Times New Roman"/>
                <w:b w:val="false"/>
                <w:i w:val="false"/>
                <w:color w:val="000000"/>
                <w:sz w:val="20"/>
              </w:rPr>
              <w:t xml:space="preserve">
материала сельскохо- </w:t>
            </w:r>
            <w:r>
              <w:br/>
            </w:r>
            <w:r>
              <w:rPr>
                <w:rFonts w:ascii="Times New Roman"/>
                <w:b w:val="false"/>
                <w:i w:val="false"/>
                <w:color w:val="000000"/>
                <w:sz w:val="20"/>
              </w:rPr>
              <w:t xml:space="preserve">
зяйственных растений </w:t>
            </w:r>
            <w:r>
              <w:br/>
            </w:r>
            <w:r>
              <w:rPr>
                <w:rFonts w:ascii="Times New Roman"/>
                <w:b w:val="false"/>
                <w:i w:val="false"/>
                <w:color w:val="000000"/>
                <w:sz w:val="20"/>
              </w:rPr>
              <w:t xml:space="preserve">
для отечественных </w:t>
            </w:r>
            <w:r>
              <w:br/>
            </w:r>
            <w:r>
              <w:rPr>
                <w:rFonts w:ascii="Times New Roman"/>
                <w:b w:val="false"/>
                <w:i w:val="false"/>
                <w:color w:val="000000"/>
                <w:sz w:val="20"/>
              </w:rPr>
              <w:t xml:space="preserve">
сельскохозяйственных </w:t>
            </w:r>
            <w:r>
              <w:br/>
            </w:r>
            <w:r>
              <w:rPr>
                <w:rFonts w:ascii="Times New Roman"/>
                <w:b w:val="false"/>
                <w:i w:val="false"/>
                <w:color w:val="000000"/>
                <w:sz w:val="20"/>
              </w:rPr>
              <w:t xml:space="preserve">
товаропроизводителей, </w:t>
            </w:r>
            <w:r>
              <w:br/>
            </w:r>
            <w:r>
              <w:rPr>
                <w:rFonts w:ascii="Times New Roman"/>
                <w:b w:val="false"/>
                <w:i w:val="false"/>
                <w:color w:val="000000"/>
                <w:sz w:val="20"/>
              </w:rPr>
              <w:t xml:space="preserve">
производителей элит- </w:t>
            </w:r>
            <w:r>
              <w:br/>
            </w:r>
            <w:r>
              <w:rPr>
                <w:rFonts w:ascii="Times New Roman"/>
                <w:b w:val="false"/>
                <w:i w:val="false"/>
                <w:color w:val="000000"/>
                <w:sz w:val="20"/>
              </w:rPr>
              <w:t xml:space="preserve">
ных, оригинальных </w:t>
            </w:r>
            <w:r>
              <w:br/>
            </w:r>
            <w:r>
              <w:rPr>
                <w:rFonts w:ascii="Times New Roman"/>
                <w:b w:val="false"/>
                <w:i w:val="false"/>
                <w:color w:val="000000"/>
                <w:sz w:val="20"/>
              </w:rPr>
              <w:t xml:space="preserve">
семян, семян первой, </w:t>
            </w:r>
            <w:r>
              <w:br/>
            </w:r>
            <w:r>
              <w:rPr>
                <w:rFonts w:ascii="Times New Roman"/>
                <w:b w:val="false"/>
                <w:i w:val="false"/>
                <w:color w:val="000000"/>
                <w:sz w:val="20"/>
              </w:rPr>
              <w:t xml:space="preserve">
второй и третьей </w:t>
            </w:r>
            <w:r>
              <w:br/>
            </w:r>
            <w:r>
              <w:rPr>
                <w:rFonts w:ascii="Times New Roman"/>
                <w:b w:val="false"/>
                <w:i w:val="false"/>
                <w:color w:val="000000"/>
                <w:sz w:val="20"/>
              </w:rPr>
              <w:t xml:space="preserve">
репродукции, государ- </w:t>
            </w:r>
            <w:r>
              <w:br/>
            </w:r>
            <w:r>
              <w:rPr>
                <w:rFonts w:ascii="Times New Roman"/>
                <w:b w:val="false"/>
                <w:i w:val="false"/>
                <w:color w:val="000000"/>
                <w:sz w:val="20"/>
              </w:rPr>
              <w:t xml:space="preserve">
ственных сортоиспыта- </w:t>
            </w:r>
            <w:r>
              <w:br/>
            </w:r>
            <w:r>
              <w:rPr>
                <w:rFonts w:ascii="Times New Roman"/>
                <w:b w:val="false"/>
                <w:i w:val="false"/>
                <w:color w:val="000000"/>
                <w:sz w:val="20"/>
              </w:rPr>
              <w:t xml:space="preserve">
тельных участков и </w:t>
            </w:r>
            <w:r>
              <w:br/>
            </w:r>
            <w:r>
              <w:rPr>
                <w:rFonts w:ascii="Times New Roman"/>
                <w:b w:val="false"/>
                <w:i w:val="false"/>
                <w:color w:val="000000"/>
                <w:sz w:val="20"/>
              </w:rPr>
              <w:t xml:space="preserve">
станций, государствен- </w:t>
            </w:r>
            <w:r>
              <w:br/>
            </w:r>
            <w:r>
              <w:rPr>
                <w:rFonts w:ascii="Times New Roman"/>
                <w:b w:val="false"/>
                <w:i w:val="false"/>
                <w:color w:val="000000"/>
                <w:sz w:val="20"/>
              </w:rPr>
              <w:t xml:space="preserve">
ных ресурсов семян по </w:t>
            </w:r>
            <w:r>
              <w:br/>
            </w:r>
            <w:r>
              <w:rPr>
                <w:rFonts w:ascii="Times New Roman"/>
                <w:b w:val="false"/>
                <w:i w:val="false"/>
                <w:color w:val="000000"/>
                <w:sz w:val="20"/>
              </w:rPr>
              <w:t xml:space="preserve">
показателям качества, </w:t>
            </w:r>
            <w:r>
              <w:br/>
            </w:r>
            <w:r>
              <w:rPr>
                <w:rFonts w:ascii="Times New Roman"/>
                <w:b w:val="false"/>
                <w:i w:val="false"/>
                <w:color w:val="000000"/>
                <w:sz w:val="20"/>
              </w:rPr>
              <w:t xml:space="preserve">
предусмотренным соот- </w:t>
            </w:r>
            <w:r>
              <w:br/>
            </w:r>
            <w:r>
              <w:rPr>
                <w:rFonts w:ascii="Times New Roman"/>
                <w:b w:val="false"/>
                <w:i w:val="false"/>
                <w:color w:val="000000"/>
                <w:sz w:val="20"/>
              </w:rPr>
              <w:t xml:space="preserve">
ветствующими государ- </w:t>
            </w:r>
            <w:r>
              <w:br/>
            </w:r>
            <w:r>
              <w:rPr>
                <w:rFonts w:ascii="Times New Roman"/>
                <w:b w:val="false"/>
                <w:i w:val="false"/>
                <w:color w:val="000000"/>
                <w:sz w:val="20"/>
              </w:rPr>
              <w:t xml:space="preserve">
ственными стандартами </w:t>
            </w:r>
            <w:r>
              <w:br/>
            </w:r>
            <w:r>
              <w:rPr>
                <w:rFonts w:ascii="Times New Roman"/>
                <w:b w:val="false"/>
                <w:i w:val="false"/>
                <w:color w:val="000000"/>
                <w:sz w:val="20"/>
              </w:rPr>
              <w:t xml:space="preserve">
(всхожесть или </w:t>
            </w:r>
            <w:r>
              <w:br/>
            </w:r>
            <w:r>
              <w:rPr>
                <w:rFonts w:ascii="Times New Roman"/>
                <w:b w:val="false"/>
                <w:i w:val="false"/>
                <w:color w:val="000000"/>
                <w:sz w:val="20"/>
              </w:rPr>
              <w:t xml:space="preserve">
жизнеспособность), </w:t>
            </w:r>
            <w:r>
              <w:br/>
            </w:r>
            <w:r>
              <w:rPr>
                <w:rFonts w:ascii="Times New Roman"/>
                <w:b w:val="false"/>
                <w:i w:val="false"/>
                <w:color w:val="000000"/>
                <w:sz w:val="20"/>
              </w:rPr>
              <w:t xml:space="preserve">
влажность, масса 1000 </w:t>
            </w:r>
            <w:r>
              <w:br/>
            </w:r>
            <w:r>
              <w:rPr>
                <w:rFonts w:ascii="Times New Roman"/>
                <w:b w:val="false"/>
                <w:i w:val="false"/>
                <w:color w:val="000000"/>
                <w:sz w:val="20"/>
              </w:rPr>
              <w:t xml:space="preserve">
семян, чистота, засе- </w:t>
            </w:r>
            <w:r>
              <w:br/>
            </w:r>
            <w:r>
              <w:rPr>
                <w:rFonts w:ascii="Times New Roman"/>
                <w:b w:val="false"/>
                <w:i w:val="false"/>
                <w:color w:val="000000"/>
                <w:sz w:val="20"/>
              </w:rPr>
              <w:t xml:space="preserve">
ленность вредителями, </w:t>
            </w:r>
            <w:r>
              <w:br/>
            </w:r>
            <w:r>
              <w:rPr>
                <w:rFonts w:ascii="Times New Roman"/>
                <w:b w:val="false"/>
                <w:i w:val="false"/>
                <w:color w:val="000000"/>
                <w:sz w:val="20"/>
              </w:rPr>
              <w:t xml:space="preserve">
зараженность </w:t>
            </w:r>
            <w:r>
              <w:br/>
            </w:r>
            <w:r>
              <w:rPr>
                <w:rFonts w:ascii="Times New Roman"/>
                <w:b w:val="false"/>
                <w:i w:val="false"/>
                <w:color w:val="000000"/>
                <w:sz w:val="20"/>
              </w:rPr>
              <w:t xml:space="preserve">
болезнями).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инспекции </w:t>
            </w:r>
            <w:r>
              <w:br/>
            </w:r>
            <w:r>
              <w:rPr>
                <w:rFonts w:ascii="Times New Roman"/>
                <w:b w:val="false"/>
                <w:i w:val="false"/>
                <w:color w:val="000000"/>
                <w:sz w:val="20"/>
              </w:rPr>
              <w:t xml:space="preserve">
в агро-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ленном </w:t>
            </w:r>
            <w:r>
              <w:br/>
            </w:r>
            <w:r>
              <w:rPr>
                <w:rFonts w:ascii="Times New Roman"/>
                <w:b w:val="false"/>
                <w:i w:val="false"/>
                <w:color w:val="000000"/>
                <w:sz w:val="20"/>
              </w:rPr>
              <w:t xml:space="preserve">
комплексе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получение достоверных результатов состояния сортовых и посевных качеств семенного и посадочного материала в объеме 2,0-2,1 миллиона тонн. </w:t>
      </w:r>
    </w:p>
    <w:p>
      <w:pPr>
        <w:spacing w:after="0"/>
        <w:ind w:left="0"/>
        <w:jc w:val="both"/>
      </w:pPr>
      <w:r>
        <w:rPr>
          <w:rFonts w:ascii="Times New Roman"/>
          <w:b w:val="false"/>
          <w:i w:val="false"/>
          <w:color w:val="000000"/>
          <w:sz w:val="28"/>
        </w:rPr>
        <w:t xml:space="preserve">Конечный результат: обеспечение проверки качества семян сельскохозяйственных растений до 100 %, осуществление посева кондиционными семенами (порядка 90 %), используемых сельскохозяйственными товаропроизводителями. </w:t>
      </w:r>
    </w:p>
    <w:p>
      <w:pPr>
        <w:spacing w:after="0"/>
        <w:ind w:left="0"/>
        <w:jc w:val="both"/>
      </w:pPr>
      <w:r>
        <w:rPr>
          <w:rFonts w:ascii="Times New Roman"/>
          <w:b w:val="false"/>
          <w:i w:val="false"/>
          <w:color w:val="000000"/>
          <w:sz w:val="28"/>
        </w:rPr>
        <w:t xml:space="preserve">Финансово-экономический результат: по экспертизе качества семян стоимость 1 исследования составит 720 тенге. </w:t>
      </w:r>
    </w:p>
    <w:p>
      <w:pPr>
        <w:spacing w:after="0"/>
        <w:ind w:left="0"/>
        <w:jc w:val="both"/>
      </w:pPr>
      <w:r>
        <w:rPr>
          <w:rFonts w:ascii="Times New Roman"/>
          <w:b w:val="false"/>
          <w:i w:val="false"/>
          <w:color w:val="000000"/>
          <w:sz w:val="28"/>
        </w:rPr>
        <w:t xml:space="preserve">Своевременность: своевременная экспертиза качества семян сельскохозяйственных растений: яровых культур - до весеннего сева, озимых - до осеннего сева. </w:t>
      </w:r>
    </w:p>
    <w:p>
      <w:pPr>
        <w:spacing w:after="0"/>
        <w:ind w:left="0"/>
        <w:jc w:val="both"/>
      </w:pPr>
      <w:r>
        <w:rPr>
          <w:rFonts w:ascii="Times New Roman"/>
          <w:b w:val="false"/>
          <w:i w:val="false"/>
          <w:color w:val="000000"/>
          <w:sz w:val="28"/>
        </w:rPr>
        <w:t xml:space="preserve">Качество: улучшение качества высеваемых семян: доля кондиционных семян - порядка 90,0 %.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006 "Государственная поддержка развития </w:t>
      </w:r>
      <w:r>
        <w:br/>
      </w:r>
      <w:r>
        <w:rPr>
          <w:rFonts w:ascii="Times New Roman"/>
          <w:b w:val="false"/>
          <w:i w:val="false"/>
          <w:color w:val="000000"/>
          <w:sz w:val="28"/>
        </w:rPr>
        <w:t xml:space="preserve">
агропромышленного комплекса"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1259004 тысячи тенге (один миллиард двести пятьдесят девять миллионов четыре тысячи тенге). </w:t>
      </w:r>
      <w:r>
        <w:br/>
      </w:r>
      <w:r>
        <w:rPr>
          <w:rFonts w:ascii="Times New Roman"/>
          <w:b w:val="false"/>
          <w:i w:val="false"/>
          <w:color w:val="000000"/>
          <w:sz w:val="28"/>
        </w:rPr>
        <w:t xml:space="preserve">
       </w:t>
      </w:r>
      <w:r>
        <w:rPr>
          <w:rFonts w:ascii="Times New Roman"/>
          <w:b w:val="false"/>
          <w:i/>
          <w:color w:val="800000"/>
          <w:sz w:val="28"/>
        </w:rPr>
        <w:t xml:space="preserve">Сноска. Пункт 1 в редакции постановления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9 </w:t>
      </w:r>
      <w:r>
        <w:rPr>
          <w:rFonts w:ascii="Times New Roman"/>
          <w:b w:val="false"/>
          <w:i w:val="false"/>
          <w:color w:val="000000"/>
          <w:sz w:val="28"/>
        </w:rPr>
        <w:t xml:space="preserve">, </w:t>
      </w:r>
      <w:r>
        <w:rPr>
          <w:rFonts w:ascii="Times New Roman"/>
          <w:b w:val="false"/>
          <w:i w:val="false"/>
          <w:color w:val="000000"/>
          <w:sz w:val="28"/>
        </w:rPr>
        <w:t xml:space="preserve">12 Закона </w:t>
      </w:r>
      <w:r>
        <w:rPr>
          <w:rFonts w:ascii="Times New Roman"/>
          <w:b w:val="false"/>
          <w:i w:val="false"/>
          <w:color w:val="000000"/>
          <w:sz w:val="28"/>
        </w:rPr>
        <w:t xml:space="preserve">Республики Казахстан от 10 марта 2004 года "Об обязательном страховании в растениеводстве", </w:t>
      </w:r>
      <w:r>
        <w:rPr>
          <w:rFonts w:ascii="Times New Roman"/>
          <w:b w:val="false"/>
          <w:i w:val="false"/>
          <w:color w:val="000000"/>
          <w:sz w:val="28"/>
        </w:rPr>
        <w:t xml:space="preserve">статья 9 </w:t>
      </w:r>
      <w:r>
        <w:rPr>
          <w:rFonts w:ascii="Times New Roman"/>
          <w:b w:val="false"/>
          <w:i w:val="false"/>
          <w:color w:val="000000"/>
          <w:sz w:val="28"/>
        </w:rPr>
        <w:t xml:space="preserve">, </w:t>
      </w:r>
      <w:r>
        <w:rPr>
          <w:rFonts w:ascii="Times New Roman"/>
          <w:b w:val="false"/>
          <w:i w:val="false"/>
          <w:color w:val="000000"/>
          <w:sz w:val="28"/>
        </w:rPr>
        <w:t xml:space="preserve">11 Закона </w:t>
      </w:r>
      <w:r>
        <w:rPr>
          <w:rFonts w:ascii="Times New Roman"/>
          <w:b w:val="false"/>
          <w:i w:val="false"/>
          <w:color w:val="000000"/>
          <w:sz w:val="28"/>
        </w:rPr>
        <w:t xml:space="preserve">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18 марта 2003 года N 259 "О некоторых вопросах кредитования и субсидирования агропромышленного сектора",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сентября 2004 года N 997 "Об определении агента для управления бюджетными средствами для поддержки обязательного страхования в растениеводстве",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ноября 2006 года N 1133 "О некоторых вопросах использования денег, выделяемых для поддержки обязательного страхования в растениеводстве".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поддержка и повышение эффективности сельскохозяйственного производства; стимулирование развития отраслей переработки сельскохозяйственной продукции и повышение конкурентоспособности продукции отечественных предприятий по переработке сельскохозяйственного сырья; обеспечение защиты имущественных интересов производителей продукции растениеводства от последствий неблагоприятных природных явлений, повлекших частичную или полную гибель урожая посредством повышения гарантированности осуществления страховых выплат; содействие ускоренному переходу предприятий отраслей агропромышленного комплекса на системы менеджмента качества и безопасности продукции на базе международных стандартов с целью повышения конкурентоспособности отечественной сельскохозяйственной продукции и продуктов ее переработки на внутреннем и внешних рынках.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удешевление расходов по лизингу сельскохозяйственной техники на сумму части вознаграждения, подлежащего уплате лизингополучателями и последующему возврату в республиканский бюджет; удешевление стоимости оборудования, передаваемого в лизинг предприятиям по переработке сельскохозяйственной продукции, на сумму соответствующего вознаграждения (интереса), подлежащего уплате лизингополучателями и последующему возврату в бюджет; государственная поддержка обязательного страхования в растениеводстве путем возмещения страховщику части произведенной страховой выплаты; частичное удешевление суммы платежей, уплачиваемых предприятиями по переработке сельскохозяйственной продукции по кредитам банков второго уровня, выдаваемых на пополнение оборотных средств для производственных целей; содействие развитию систем управления производством сельскохозяйственной продукции путем удешевления затрат предприятий отраслей агропромышленного комплекса по разработке, внедрению и сертификации систем менеджмента качества и безопасности продукции на базе международных стандартов.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53"/>
        <w:gridCol w:w="953"/>
        <w:gridCol w:w="2533"/>
        <w:gridCol w:w="4653"/>
        <w:gridCol w:w="1533"/>
        <w:gridCol w:w="1733"/>
      </w:tblGrid>
      <w:tr>
        <w:trPr>
          <w:trHeight w:val="45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45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 </w:t>
            </w:r>
            <w:r>
              <w:br/>
            </w:r>
            <w:r>
              <w:rPr>
                <w:rFonts w:ascii="Times New Roman"/>
                <w:b w:val="false"/>
                <w:i w:val="false"/>
                <w:color w:val="000000"/>
                <w:sz w:val="20"/>
              </w:rPr>
              <w:t xml:space="preserve">
венная </w:t>
            </w:r>
            <w:r>
              <w:br/>
            </w:r>
            <w:r>
              <w:rPr>
                <w:rFonts w:ascii="Times New Roman"/>
                <w:b w:val="false"/>
                <w:i w:val="false"/>
                <w:color w:val="000000"/>
                <w:sz w:val="20"/>
              </w:rPr>
              <w:t xml:space="preserve">
поддержка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агропромыш- </w:t>
            </w:r>
            <w:r>
              <w:br/>
            </w:r>
            <w:r>
              <w:rPr>
                <w:rFonts w:ascii="Times New Roman"/>
                <w:b w:val="false"/>
                <w:i w:val="false"/>
                <w:color w:val="000000"/>
                <w:sz w:val="20"/>
              </w:rPr>
              <w:t xml:space="preserve">
ленного </w:t>
            </w:r>
            <w:r>
              <w:br/>
            </w:r>
            <w:r>
              <w:rPr>
                <w:rFonts w:ascii="Times New Roman"/>
                <w:b w:val="false"/>
                <w:i w:val="false"/>
                <w:color w:val="000000"/>
                <w:sz w:val="20"/>
              </w:rPr>
              <w:t xml:space="preserve">
комплекса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Возмещение </w:t>
            </w:r>
            <w:r>
              <w:br/>
            </w:r>
            <w:r>
              <w:rPr>
                <w:rFonts w:ascii="Times New Roman"/>
                <w:b w:val="false"/>
                <w:i w:val="false"/>
                <w:color w:val="000000"/>
                <w:sz w:val="20"/>
              </w:rPr>
              <w:t xml:space="preserve">
ставки </w:t>
            </w:r>
            <w:r>
              <w:br/>
            </w:r>
            <w:r>
              <w:rPr>
                <w:rFonts w:ascii="Times New Roman"/>
                <w:b w:val="false"/>
                <w:i w:val="false"/>
                <w:color w:val="000000"/>
                <w:sz w:val="20"/>
              </w:rPr>
              <w:t xml:space="preserve">
вознаграж- </w:t>
            </w:r>
            <w:r>
              <w:br/>
            </w:r>
            <w:r>
              <w:rPr>
                <w:rFonts w:ascii="Times New Roman"/>
                <w:b w:val="false"/>
                <w:i w:val="false"/>
                <w:color w:val="000000"/>
                <w:sz w:val="20"/>
              </w:rPr>
              <w:t xml:space="preserve">
дения (ин- </w:t>
            </w:r>
            <w:r>
              <w:br/>
            </w:r>
            <w:r>
              <w:rPr>
                <w:rFonts w:ascii="Times New Roman"/>
                <w:b w:val="false"/>
                <w:i w:val="false"/>
                <w:color w:val="000000"/>
                <w:sz w:val="20"/>
              </w:rPr>
              <w:t xml:space="preserve">
тереса) по </w:t>
            </w:r>
            <w:r>
              <w:br/>
            </w:r>
            <w:r>
              <w:rPr>
                <w:rFonts w:ascii="Times New Roman"/>
                <w:b w:val="false"/>
                <w:i w:val="false"/>
                <w:color w:val="000000"/>
                <w:sz w:val="20"/>
              </w:rPr>
              <w:t xml:space="preserve">
финансовому </w:t>
            </w:r>
            <w:r>
              <w:br/>
            </w:r>
            <w:r>
              <w:rPr>
                <w:rFonts w:ascii="Times New Roman"/>
                <w:b w:val="false"/>
                <w:i w:val="false"/>
                <w:color w:val="000000"/>
                <w:sz w:val="20"/>
              </w:rPr>
              <w:t xml:space="preserve">
лизингу </w:t>
            </w:r>
            <w:r>
              <w:br/>
            </w:r>
            <w:r>
              <w:rPr>
                <w:rFonts w:ascii="Times New Roman"/>
                <w:b w:val="false"/>
                <w:i w:val="false"/>
                <w:color w:val="000000"/>
                <w:sz w:val="20"/>
              </w:rPr>
              <w:t xml:space="preserve">
сельскохо- </w:t>
            </w:r>
            <w:r>
              <w:br/>
            </w:r>
            <w:r>
              <w:rPr>
                <w:rFonts w:ascii="Times New Roman"/>
                <w:b w:val="false"/>
                <w:i w:val="false"/>
                <w:color w:val="000000"/>
                <w:sz w:val="20"/>
              </w:rPr>
              <w:t xml:space="preserve">
зяйственной </w:t>
            </w:r>
            <w:r>
              <w:br/>
            </w:r>
            <w:r>
              <w:rPr>
                <w:rFonts w:ascii="Times New Roman"/>
                <w:b w:val="false"/>
                <w:i w:val="false"/>
                <w:color w:val="000000"/>
                <w:sz w:val="20"/>
              </w:rPr>
              <w:t xml:space="preserve">
техники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Возмещение ставки воз- </w:t>
            </w:r>
            <w:r>
              <w:br/>
            </w:r>
            <w:r>
              <w:rPr>
                <w:rFonts w:ascii="Times New Roman"/>
                <w:b w:val="false"/>
                <w:i w:val="false"/>
                <w:color w:val="000000"/>
                <w:sz w:val="20"/>
              </w:rPr>
              <w:t xml:space="preserve">
награждения (интереса) </w:t>
            </w:r>
            <w:r>
              <w:br/>
            </w:r>
            <w:r>
              <w:rPr>
                <w:rFonts w:ascii="Times New Roman"/>
                <w:b w:val="false"/>
                <w:i w:val="false"/>
                <w:color w:val="000000"/>
                <w:sz w:val="20"/>
              </w:rPr>
              <w:t xml:space="preserve">
заемщику в порядке, </w:t>
            </w:r>
            <w:r>
              <w:br/>
            </w:r>
            <w:r>
              <w:rPr>
                <w:rFonts w:ascii="Times New Roman"/>
                <w:b w:val="false"/>
                <w:i w:val="false"/>
                <w:color w:val="000000"/>
                <w:sz w:val="20"/>
              </w:rPr>
              <w:t xml:space="preserve">
определенном Правилами </w:t>
            </w:r>
            <w:r>
              <w:br/>
            </w:r>
            <w:r>
              <w:rPr>
                <w:rFonts w:ascii="Times New Roman"/>
                <w:b w:val="false"/>
                <w:i w:val="false"/>
                <w:color w:val="000000"/>
                <w:sz w:val="20"/>
              </w:rPr>
              <w:t xml:space="preserve">
кредитования обеспече- </w:t>
            </w:r>
            <w:r>
              <w:br/>
            </w:r>
            <w:r>
              <w:rPr>
                <w:rFonts w:ascii="Times New Roman"/>
                <w:b w:val="false"/>
                <w:i w:val="false"/>
                <w:color w:val="000000"/>
                <w:sz w:val="20"/>
              </w:rPr>
              <w:t xml:space="preserve">
ния сельскохозяйствен- </w:t>
            </w:r>
            <w:r>
              <w:br/>
            </w:r>
            <w:r>
              <w:rPr>
                <w:rFonts w:ascii="Times New Roman"/>
                <w:b w:val="false"/>
                <w:i w:val="false"/>
                <w:color w:val="000000"/>
                <w:sz w:val="20"/>
              </w:rPr>
              <w:t xml:space="preserve">
ной техникой на лизин- </w:t>
            </w:r>
            <w:r>
              <w:br/>
            </w:r>
            <w:r>
              <w:rPr>
                <w:rFonts w:ascii="Times New Roman"/>
                <w:b w:val="false"/>
                <w:i w:val="false"/>
                <w:color w:val="000000"/>
                <w:sz w:val="20"/>
              </w:rPr>
              <w:t xml:space="preserve">
говой основе на 2003 </w:t>
            </w:r>
            <w:r>
              <w:br/>
            </w:r>
            <w:r>
              <w:rPr>
                <w:rFonts w:ascii="Times New Roman"/>
                <w:b w:val="false"/>
                <w:i w:val="false"/>
                <w:color w:val="000000"/>
                <w:sz w:val="20"/>
              </w:rPr>
              <w:t xml:space="preserve">
год и возмещения </w:t>
            </w:r>
            <w:r>
              <w:br/>
            </w:r>
            <w:r>
              <w:rPr>
                <w:rFonts w:ascii="Times New Roman"/>
                <w:b w:val="false"/>
                <w:i w:val="false"/>
                <w:color w:val="000000"/>
                <w:sz w:val="20"/>
              </w:rPr>
              <w:t xml:space="preserve">
ставки вознаграждения </w:t>
            </w:r>
            <w:r>
              <w:br/>
            </w:r>
            <w:r>
              <w:rPr>
                <w:rFonts w:ascii="Times New Roman"/>
                <w:b w:val="false"/>
                <w:i w:val="false"/>
                <w:color w:val="000000"/>
                <w:sz w:val="20"/>
              </w:rPr>
              <w:t xml:space="preserve">
(интереса), утвержден- </w:t>
            </w:r>
            <w:r>
              <w:br/>
            </w:r>
            <w:r>
              <w:rPr>
                <w:rFonts w:ascii="Times New Roman"/>
                <w:b w:val="false"/>
                <w:i w:val="false"/>
                <w:color w:val="000000"/>
                <w:sz w:val="20"/>
              </w:rPr>
              <w:t xml:space="preserve">
ными постановлением </w:t>
            </w:r>
            <w:r>
              <w:br/>
            </w:r>
            <w:r>
              <w:rPr>
                <w:rFonts w:ascii="Times New Roman"/>
                <w:b w:val="false"/>
                <w:i w:val="false"/>
                <w:color w:val="000000"/>
                <w:sz w:val="20"/>
              </w:rPr>
              <w:t xml:space="preserve">
Правительства Респуб- </w:t>
            </w:r>
            <w:r>
              <w:br/>
            </w:r>
            <w:r>
              <w:rPr>
                <w:rFonts w:ascii="Times New Roman"/>
                <w:b w:val="false"/>
                <w:i w:val="false"/>
                <w:color w:val="000000"/>
                <w:sz w:val="20"/>
              </w:rPr>
              <w:t xml:space="preserve">
лики Казахстан от 18 </w:t>
            </w:r>
            <w:r>
              <w:br/>
            </w:r>
            <w:r>
              <w:rPr>
                <w:rFonts w:ascii="Times New Roman"/>
                <w:b w:val="false"/>
                <w:i w:val="false"/>
                <w:color w:val="000000"/>
                <w:sz w:val="20"/>
              </w:rPr>
              <w:t xml:space="preserve">
марта 2003 года N 259 </w:t>
            </w:r>
            <w:r>
              <w:br/>
            </w:r>
            <w:r>
              <w:rPr>
                <w:rFonts w:ascii="Times New Roman"/>
                <w:b w:val="false"/>
                <w:i w:val="false"/>
                <w:color w:val="000000"/>
                <w:sz w:val="20"/>
              </w:rPr>
              <w:t xml:space="preserve">
"О некоторых вопросах </w:t>
            </w:r>
            <w:r>
              <w:br/>
            </w:r>
            <w:r>
              <w:rPr>
                <w:rFonts w:ascii="Times New Roman"/>
                <w:b w:val="false"/>
                <w:i w:val="false"/>
                <w:color w:val="000000"/>
                <w:sz w:val="20"/>
              </w:rPr>
              <w:t xml:space="preserve">
кредитования и субси- </w:t>
            </w:r>
            <w:r>
              <w:br/>
            </w:r>
            <w:r>
              <w:rPr>
                <w:rFonts w:ascii="Times New Roman"/>
                <w:b w:val="false"/>
                <w:i w:val="false"/>
                <w:color w:val="000000"/>
                <w:sz w:val="20"/>
              </w:rPr>
              <w:t xml:space="preserve">
дирования агропромыш- </w:t>
            </w:r>
            <w:r>
              <w:br/>
            </w:r>
            <w:r>
              <w:rPr>
                <w:rFonts w:ascii="Times New Roman"/>
                <w:b w:val="false"/>
                <w:i w:val="false"/>
                <w:color w:val="000000"/>
                <w:sz w:val="20"/>
              </w:rPr>
              <w:t xml:space="preserve">
ленного сектора".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Декабрь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r>
        <w:trPr>
          <w:trHeight w:val="45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Возмещение </w:t>
            </w:r>
            <w:r>
              <w:br/>
            </w:r>
            <w:r>
              <w:rPr>
                <w:rFonts w:ascii="Times New Roman"/>
                <w:b w:val="false"/>
                <w:i w:val="false"/>
                <w:color w:val="000000"/>
                <w:sz w:val="20"/>
              </w:rPr>
              <w:t xml:space="preserve">
ставки воз- </w:t>
            </w:r>
            <w:r>
              <w:br/>
            </w:r>
            <w:r>
              <w:rPr>
                <w:rFonts w:ascii="Times New Roman"/>
                <w:b w:val="false"/>
                <w:i w:val="false"/>
                <w:color w:val="000000"/>
                <w:sz w:val="20"/>
              </w:rPr>
              <w:t xml:space="preserve">
награждения </w:t>
            </w:r>
            <w:r>
              <w:br/>
            </w:r>
            <w:r>
              <w:rPr>
                <w:rFonts w:ascii="Times New Roman"/>
                <w:b w:val="false"/>
                <w:i w:val="false"/>
                <w:color w:val="000000"/>
                <w:sz w:val="20"/>
              </w:rPr>
              <w:t xml:space="preserve">
(интереса) </w:t>
            </w:r>
            <w:r>
              <w:br/>
            </w:r>
            <w:r>
              <w:rPr>
                <w:rFonts w:ascii="Times New Roman"/>
                <w:b w:val="false"/>
                <w:i w:val="false"/>
                <w:color w:val="000000"/>
                <w:sz w:val="20"/>
              </w:rPr>
              <w:t xml:space="preserve">
по финансо- </w:t>
            </w:r>
            <w:r>
              <w:br/>
            </w:r>
            <w:r>
              <w:rPr>
                <w:rFonts w:ascii="Times New Roman"/>
                <w:b w:val="false"/>
                <w:i w:val="false"/>
                <w:color w:val="000000"/>
                <w:sz w:val="20"/>
              </w:rPr>
              <w:t xml:space="preserve">
вому лизингу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для пред- </w:t>
            </w:r>
            <w:r>
              <w:br/>
            </w:r>
            <w:r>
              <w:rPr>
                <w:rFonts w:ascii="Times New Roman"/>
                <w:b w:val="false"/>
                <w:i w:val="false"/>
                <w:color w:val="000000"/>
                <w:sz w:val="20"/>
              </w:rPr>
              <w:t xml:space="preserve">
приятий по </w:t>
            </w:r>
            <w:r>
              <w:br/>
            </w:r>
            <w:r>
              <w:rPr>
                <w:rFonts w:ascii="Times New Roman"/>
                <w:b w:val="false"/>
                <w:i w:val="false"/>
                <w:color w:val="000000"/>
                <w:sz w:val="20"/>
              </w:rPr>
              <w:t xml:space="preserve">
переработке </w:t>
            </w:r>
            <w:r>
              <w:br/>
            </w:r>
            <w:r>
              <w:rPr>
                <w:rFonts w:ascii="Times New Roman"/>
                <w:b w:val="false"/>
                <w:i w:val="false"/>
                <w:color w:val="000000"/>
                <w:sz w:val="20"/>
              </w:rPr>
              <w:t xml:space="preserve">
сельскохо- </w:t>
            </w:r>
            <w:r>
              <w:br/>
            </w:r>
            <w:r>
              <w:rPr>
                <w:rFonts w:ascii="Times New Roman"/>
                <w:b w:val="false"/>
                <w:i w:val="false"/>
                <w:color w:val="000000"/>
                <w:sz w:val="20"/>
              </w:rPr>
              <w:t xml:space="preserve">
зяйственной </w:t>
            </w:r>
            <w:r>
              <w:br/>
            </w:r>
            <w:r>
              <w:rPr>
                <w:rFonts w:ascii="Times New Roman"/>
                <w:b w:val="false"/>
                <w:i w:val="false"/>
                <w:color w:val="000000"/>
                <w:sz w:val="20"/>
              </w:rPr>
              <w:t xml:space="preserve">
продукции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Возмещение ставки воз- </w:t>
            </w:r>
            <w:r>
              <w:br/>
            </w:r>
            <w:r>
              <w:rPr>
                <w:rFonts w:ascii="Times New Roman"/>
                <w:b w:val="false"/>
                <w:i w:val="false"/>
                <w:color w:val="000000"/>
                <w:sz w:val="20"/>
              </w:rPr>
              <w:t xml:space="preserve">
награждения (интереса) </w:t>
            </w:r>
            <w:r>
              <w:br/>
            </w:r>
            <w:r>
              <w:rPr>
                <w:rFonts w:ascii="Times New Roman"/>
                <w:b w:val="false"/>
                <w:i w:val="false"/>
                <w:color w:val="000000"/>
                <w:sz w:val="20"/>
              </w:rPr>
              <w:t xml:space="preserve">
банку-заемщику в </w:t>
            </w:r>
            <w:r>
              <w:br/>
            </w:r>
            <w:r>
              <w:rPr>
                <w:rFonts w:ascii="Times New Roman"/>
                <w:b w:val="false"/>
                <w:i w:val="false"/>
                <w:color w:val="000000"/>
                <w:sz w:val="20"/>
              </w:rPr>
              <w:t xml:space="preserve">
соответствии с Прави- </w:t>
            </w:r>
            <w:r>
              <w:br/>
            </w:r>
            <w:r>
              <w:rPr>
                <w:rFonts w:ascii="Times New Roman"/>
                <w:b w:val="false"/>
                <w:i w:val="false"/>
                <w:color w:val="000000"/>
                <w:sz w:val="20"/>
              </w:rPr>
              <w:t xml:space="preserve">
лами кредитования </w:t>
            </w:r>
            <w:r>
              <w:br/>
            </w:r>
            <w:r>
              <w:rPr>
                <w:rFonts w:ascii="Times New Roman"/>
                <w:b w:val="false"/>
                <w:i w:val="false"/>
                <w:color w:val="000000"/>
                <w:sz w:val="20"/>
              </w:rPr>
              <w:t xml:space="preserve">
обеспечения предприя- </w:t>
            </w:r>
            <w:r>
              <w:br/>
            </w:r>
            <w:r>
              <w:rPr>
                <w:rFonts w:ascii="Times New Roman"/>
                <w:b w:val="false"/>
                <w:i w:val="false"/>
                <w:color w:val="000000"/>
                <w:sz w:val="20"/>
              </w:rPr>
              <w:t xml:space="preserve">
тий по переработке </w:t>
            </w:r>
            <w:r>
              <w:br/>
            </w:r>
            <w:r>
              <w:rPr>
                <w:rFonts w:ascii="Times New Roman"/>
                <w:b w:val="false"/>
                <w:i w:val="false"/>
                <w:color w:val="000000"/>
                <w:sz w:val="20"/>
              </w:rPr>
              <w:t xml:space="preserve">
сельскохозяйственной </w:t>
            </w:r>
            <w:r>
              <w:br/>
            </w:r>
            <w:r>
              <w:rPr>
                <w:rFonts w:ascii="Times New Roman"/>
                <w:b w:val="false"/>
                <w:i w:val="false"/>
                <w:color w:val="000000"/>
                <w:sz w:val="20"/>
              </w:rPr>
              <w:t xml:space="preserve">
продукции оборудова- </w:t>
            </w:r>
            <w:r>
              <w:br/>
            </w:r>
            <w:r>
              <w:rPr>
                <w:rFonts w:ascii="Times New Roman"/>
                <w:b w:val="false"/>
                <w:i w:val="false"/>
                <w:color w:val="000000"/>
                <w:sz w:val="20"/>
              </w:rPr>
              <w:t xml:space="preserve">
нием на лизинговой </w:t>
            </w:r>
            <w:r>
              <w:br/>
            </w:r>
            <w:r>
              <w:rPr>
                <w:rFonts w:ascii="Times New Roman"/>
                <w:b w:val="false"/>
                <w:i w:val="false"/>
                <w:color w:val="000000"/>
                <w:sz w:val="20"/>
              </w:rPr>
              <w:t xml:space="preserve">
основе и возмещения </w:t>
            </w:r>
            <w:r>
              <w:br/>
            </w:r>
            <w:r>
              <w:rPr>
                <w:rFonts w:ascii="Times New Roman"/>
                <w:b w:val="false"/>
                <w:i w:val="false"/>
                <w:color w:val="000000"/>
                <w:sz w:val="20"/>
              </w:rPr>
              <w:t xml:space="preserve">
ставки вознаграждения </w:t>
            </w:r>
            <w:r>
              <w:br/>
            </w:r>
            <w:r>
              <w:rPr>
                <w:rFonts w:ascii="Times New Roman"/>
                <w:b w:val="false"/>
                <w:i w:val="false"/>
                <w:color w:val="000000"/>
                <w:sz w:val="20"/>
              </w:rPr>
              <w:t xml:space="preserve">
(интереса), утвержден- </w:t>
            </w:r>
            <w:r>
              <w:br/>
            </w:r>
            <w:r>
              <w:rPr>
                <w:rFonts w:ascii="Times New Roman"/>
                <w:b w:val="false"/>
                <w:i w:val="false"/>
                <w:color w:val="000000"/>
                <w:sz w:val="20"/>
              </w:rPr>
              <w:t xml:space="preserve">
ными постановлением </w:t>
            </w:r>
            <w:r>
              <w:br/>
            </w:r>
            <w:r>
              <w:rPr>
                <w:rFonts w:ascii="Times New Roman"/>
                <w:b w:val="false"/>
                <w:i w:val="false"/>
                <w:color w:val="000000"/>
                <w:sz w:val="20"/>
              </w:rPr>
              <w:t xml:space="preserve">
Правительства Респуб- </w:t>
            </w:r>
            <w:r>
              <w:br/>
            </w:r>
            <w:r>
              <w:rPr>
                <w:rFonts w:ascii="Times New Roman"/>
                <w:b w:val="false"/>
                <w:i w:val="false"/>
                <w:color w:val="000000"/>
                <w:sz w:val="20"/>
              </w:rPr>
              <w:t xml:space="preserve">
лики Казахстан от 18 </w:t>
            </w:r>
            <w:r>
              <w:br/>
            </w:r>
            <w:r>
              <w:rPr>
                <w:rFonts w:ascii="Times New Roman"/>
                <w:b w:val="false"/>
                <w:i w:val="false"/>
                <w:color w:val="000000"/>
                <w:sz w:val="20"/>
              </w:rPr>
              <w:t xml:space="preserve">
марта 2003 года N 259 </w:t>
            </w:r>
            <w:r>
              <w:br/>
            </w:r>
            <w:r>
              <w:rPr>
                <w:rFonts w:ascii="Times New Roman"/>
                <w:b w:val="false"/>
                <w:i w:val="false"/>
                <w:color w:val="000000"/>
                <w:sz w:val="20"/>
              </w:rPr>
              <w:t xml:space="preserve">
"О некоторых вопросах </w:t>
            </w:r>
            <w:r>
              <w:br/>
            </w:r>
            <w:r>
              <w:rPr>
                <w:rFonts w:ascii="Times New Roman"/>
                <w:b w:val="false"/>
                <w:i w:val="false"/>
                <w:color w:val="000000"/>
                <w:sz w:val="20"/>
              </w:rPr>
              <w:t xml:space="preserve">
кредитования и субси- </w:t>
            </w:r>
            <w:r>
              <w:br/>
            </w:r>
            <w:r>
              <w:rPr>
                <w:rFonts w:ascii="Times New Roman"/>
                <w:b w:val="false"/>
                <w:i w:val="false"/>
                <w:color w:val="000000"/>
                <w:sz w:val="20"/>
              </w:rPr>
              <w:t xml:space="preserve">
дирования агропромыш- </w:t>
            </w:r>
            <w:r>
              <w:br/>
            </w:r>
            <w:r>
              <w:rPr>
                <w:rFonts w:ascii="Times New Roman"/>
                <w:b w:val="false"/>
                <w:i w:val="false"/>
                <w:color w:val="000000"/>
                <w:sz w:val="20"/>
              </w:rPr>
              <w:t xml:space="preserve">
ленного сектора".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Декабрь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r>
        <w:trPr>
          <w:trHeight w:val="45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w:t>
            </w:r>
            <w:r>
              <w:br/>
            </w:r>
            <w:r>
              <w:rPr>
                <w:rFonts w:ascii="Times New Roman"/>
                <w:b w:val="false"/>
                <w:i w:val="false"/>
                <w:color w:val="000000"/>
                <w:sz w:val="20"/>
              </w:rPr>
              <w:t xml:space="preserve">
страхования </w:t>
            </w:r>
            <w:r>
              <w:br/>
            </w:r>
            <w:r>
              <w:rPr>
                <w:rFonts w:ascii="Times New Roman"/>
                <w:b w:val="false"/>
                <w:i w:val="false"/>
                <w:color w:val="000000"/>
                <w:sz w:val="20"/>
              </w:rPr>
              <w:t xml:space="preserve">
в растение- </w:t>
            </w:r>
            <w:r>
              <w:br/>
            </w:r>
            <w:r>
              <w:rPr>
                <w:rFonts w:ascii="Times New Roman"/>
                <w:b w:val="false"/>
                <w:i w:val="false"/>
                <w:color w:val="000000"/>
                <w:sz w:val="20"/>
              </w:rPr>
              <w:t xml:space="preserve">
водстве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Выделение средств, для </w:t>
            </w:r>
            <w:r>
              <w:br/>
            </w:r>
            <w:r>
              <w:rPr>
                <w:rFonts w:ascii="Times New Roman"/>
                <w:b w:val="false"/>
                <w:i w:val="false"/>
                <w:color w:val="000000"/>
                <w:sz w:val="20"/>
              </w:rPr>
              <w:t xml:space="preserve">
государственной под- </w:t>
            </w:r>
            <w:r>
              <w:br/>
            </w:r>
            <w:r>
              <w:rPr>
                <w:rFonts w:ascii="Times New Roman"/>
                <w:b w:val="false"/>
                <w:i w:val="false"/>
                <w:color w:val="000000"/>
                <w:sz w:val="20"/>
              </w:rPr>
              <w:t xml:space="preserve">
держки обязательного </w:t>
            </w:r>
            <w:r>
              <w:br/>
            </w:r>
            <w:r>
              <w:rPr>
                <w:rFonts w:ascii="Times New Roman"/>
                <w:b w:val="false"/>
                <w:i w:val="false"/>
                <w:color w:val="000000"/>
                <w:sz w:val="20"/>
              </w:rPr>
              <w:t xml:space="preserve">
страхования в расте- </w:t>
            </w:r>
            <w:r>
              <w:br/>
            </w:r>
            <w:r>
              <w:rPr>
                <w:rFonts w:ascii="Times New Roman"/>
                <w:b w:val="false"/>
                <w:i w:val="false"/>
                <w:color w:val="000000"/>
                <w:sz w:val="20"/>
              </w:rPr>
              <w:t xml:space="preserve">
ниеводстве от неблаго- </w:t>
            </w:r>
            <w:r>
              <w:br/>
            </w:r>
            <w:r>
              <w:rPr>
                <w:rFonts w:ascii="Times New Roman"/>
                <w:b w:val="false"/>
                <w:i w:val="false"/>
                <w:color w:val="000000"/>
                <w:sz w:val="20"/>
              </w:rPr>
              <w:t xml:space="preserve">
приятных природных </w:t>
            </w:r>
            <w:r>
              <w:br/>
            </w:r>
            <w:r>
              <w:rPr>
                <w:rFonts w:ascii="Times New Roman"/>
                <w:b w:val="false"/>
                <w:i w:val="false"/>
                <w:color w:val="000000"/>
                <w:sz w:val="20"/>
              </w:rPr>
              <w:t xml:space="preserve">
явлений в порядке, </w:t>
            </w:r>
            <w:r>
              <w:br/>
            </w:r>
            <w:r>
              <w:rPr>
                <w:rFonts w:ascii="Times New Roman"/>
                <w:b w:val="false"/>
                <w:i w:val="false"/>
                <w:color w:val="000000"/>
                <w:sz w:val="20"/>
              </w:rPr>
              <w:t xml:space="preserve">
утвержденном Прави- </w:t>
            </w:r>
            <w:r>
              <w:br/>
            </w:r>
            <w:r>
              <w:rPr>
                <w:rFonts w:ascii="Times New Roman"/>
                <w:b w:val="false"/>
                <w:i w:val="false"/>
                <w:color w:val="000000"/>
                <w:sz w:val="20"/>
              </w:rPr>
              <w:t xml:space="preserve">
тельством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Оплата услуг агента </w:t>
            </w:r>
            <w:r>
              <w:br/>
            </w:r>
            <w:r>
              <w:rPr>
                <w:rFonts w:ascii="Times New Roman"/>
                <w:b w:val="false"/>
                <w:i w:val="false"/>
                <w:color w:val="000000"/>
                <w:sz w:val="20"/>
              </w:rPr>
              <w:t xml:space="preserve">
для управления бюджет- </w:t>
            </w:r>
            <w:r>
              <w:br/>
            </w:r>
            <w:r>
              <w:rPr>
                <w:rFonts w:ascii="Times New Roman"/>
                <w:b w:val="false"/>
                <w:i w:val="false"/>
                <w:color w:val="000000"/>
                <w:sz w:val="20"/>
              </w:rPr>
              <w:t xml:space="preserve">
ными средствами для </w:t>
            </w:r>
            <w:r>
              <w:br/>
            </w:r>
            <w:r>
              <w:rPr>
                <w:rFonts w:ascii="Times New Roman"/>
                <w:b w:val="false"/>
                <w:i w:val="false"/>
                <w:color w:val="000000"/>
                <w:sz w:val="20"/>
              </w:rPr>
              <w:t xml:space="preserve">
государственной под- </w:t>
            </w:r>
            <w:r>
              <w:br/>
            </w:r>
            <w:r>
              <w:rPr>
                <w:rFonts w:ascii="Times New Roman"/>
                <w:b w:val="false"/>
                <w:i w:val="false"/>
                <w:color w:val="000000"/>
                <w:sz w:val="20"/>
              </w:rPr>
              <w:t xml:space="preserve">
держки обязательного </w:t>
            </w:r>
            <w:r>
              <w:br/>
            </w:r>
            <w:r>
              <w:rPr>
                <w:rFonts w:ascii="Times New Roman"/>
                <w:b w:val="false"/>
                <w:i w:val="false"/>
                <w:color w:val="000000"/>
                <w:sz w:val="20"/>
              </w:rPr>
              <w:t xml:space="preserve">
страхования в расте- </w:t>
            </w:r>
            <w:r>
              <w:br/>
            </w:r>
            <w:r>
              <w:rPr>
                <w:rFonts w:ascii="Times New Roman"/>
                <w:b w:val="false"/>
                <w:i w:val="false"/>
                <w:color w:val="000000"/>
                <w:sz w:val="20"/>
              </w:rPr>
              <w:t xml:space="preserve">
ниеводстве в порядке, </w:t>
            </w:r>
            <w:r>
              <w:br/>
            </w:r>
            <w:r>
              <w:rPr>
                <w:rFonts w:ascii="Times New Roman"/>
                <w:b w:val="false"/>
                <w:i w:val="false"/>
                <w:color w:val="000000"/>
                <w:sz w:val="20"/>
              </w:rPr>
              <w:t xml:space="preserve">
утвержденном Прави- </w:t>
            </w:r>
            <w:r>
              <w:br/>
            </w:r>
            <w:r>
              <w:rPr>
                <w:rFonts w:ascii="Times New Roman"/>
                <w:b w:val="false"/>
                <w:i w:val="false"/>
                <w:color w:val="000000"/>
                <w:sz w:val="20"/>
              </w:rPr>
              <w:t xml:space="preserve">
тельством Республики </w:t>
            </w:r>
            <w:r>
              <w:br/>
            </w:r>
            <w:r>
              <w:rPr>
                <w:rFonts w:ascii="Times New Roman"/>
                <w:b w:val="false"/>
                <w:i w:val="false"/>
                <w:color w:val="000000"/>
                <w:sz w:val="20"/>
              </w:rPr>
              <w:t xml:space="preserve">
Казахстан.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r>
        <w:trPr>
          <w:trHeight w:val="45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Субсидирова- </w:t>
            </w:r>
            <w:r>
              <w:br/>
            </w:r>
            <w:r>
              <w:rPr>
                <w:rFonts w:ascii="Times New Roman"/>
                <w:b w:val="false"/>
                <w:i w:val="false"/>
                <w:color w:val="000000"/>
                <w:sz w:val="20"/>
              </w:rPr>
              <w:t xml:space="preserve">
ние ставки </w:t>
            </w:r>
            <w:r>
              <w:br/>
            </w:r>
            <w:r>
              <w:rPr>
                <w:rFonts w:ascii="Times New Roman"/>
                <w:b w:val="false"/>
                <w:i w:val="false"/>
                <w:color w:val="000000"/>
                <w:sz w:val="20"/>
              </w:rPr>
              <w:t xml:space="preserve">
вознагражде- </w:t>
            </w:r>
            <w:r>
              <w:br/>
            </w:r>
            <w:r>
              <w:rPr>
                <w:rFonts w:ascii="Times New Roman"/>
                <w:b w:val="false"/>
                <w:i w:val="false"/>
                <w:color w:val="000000"/>
                <w:sz w:val="20"/>
              </w:rPr>
              <w:t xml:space="preserve">
ния (интере- </w:t>
            </w:r>
            <w:r>
              <w:br/>
            </w:r>
            <w:r>
              <w:rPr>
                <w:rFonts w:ascii="Times New Roman"/>
                <w:b w:val="false"/>
                <w:i w:val="false"/>
                <w:color w:val="000000"/>
                <w:sz w:val="20"/>
              </w:rPr>
              <w:t xml:space="preserve">
са) по </w:t>
            </w:r>
            <w:r>
              <w:br/>
            </w:r>
            <w:r>
              <w:rPr>
                <w:rFonts w:ascii="Times New Roman"/>
                <w:b w:val="false"/>
                <w:i w:val="false"/>
                <w:color w:val="000000"/>
                <w:sz w:val="20"/>
              </w:rPr>
              <w:t xml:space="preserve">
кредитам, </w:t>
            </w:r>
            <w:r>
              <w:br/>
            </w:r>
            <w:r>
              <w:rPr>
                <w:rFonts w:ascii="Times New Roman"/>
                <w:b w:val="false"/>
                <w:i w:val="false"/>
                <w:color w:val="000000"/>
                <w:sz w:val="20"/>
              </w:rPr>
              <w:t xml:space="preserve">
выдаваемым </w:t>
            </w:r>
            <w:r>
              <w:br/>
            </w:r>
            <w:r>
              <w:rPr>
                <w:rFonts w:ascii="Times New Roman"/>
                <w:b w:val="false"/>
                <w:i w:val="false"/>
                <w:color w:val="000000"/>
                <w:sz w:val="20"/>
              </w:rPr>
              <w:t xml:space="preserve">
банками </w:t>
            </w:r>
            <w:r>
              <w:br/>
            </w:r>
            <w:r>
              <w:rPr>
                <w:rFonts w:ascii="Times New Roman"/>
                <w:b w:val="false"/>
                <w:i w:val="false"/>
                <w:color w:val="000000"/>
                <w:sz w:val="20"/>
              </w:rPr>
              <w:t xml:space="preserve">
второго </w:t>
            </w:r>
            <w:r>
              <w:br/>
            </w:r>
            <w:r>
              <w:rPr>
                <w:rFonts w:ascii="Times New Roman"/>
                <w:b w:val="false"/>
                <w:i w:val="false"/>
                <w:color w:val="000000"/>
                <w:sz w:val="20"/>
              </w:rPr>
              <w:t xml:space="preserve">
уровня </w:t>
            </w:r>
            <w:r>
              <w:br/>
            </w:r>
            <w:r>
              <w:rPr>
                <w:rFonts w:ascii="Times New Roman"/>
                <w:b w:val="false"/>
                <w:i w:val="false"/>
                <w:color w:val="000000"/>
                <w:sz w:val="20"/>
              </w:rPr>
              <w:t xml:space="preserve">
предприятиям </w:t>
            </w:r>
            <w:r>
              <w:br/>
            </w:r>
            <w:r>
              <w:rPr>
                <w:rFonts w:ascii="Times New Roman"/>
                <w:b w:val="false"/>
                <w:i w:val="false"/>
                <w:color w:val="000000"/>
                <w:sz w:val="20"/>
              </w:rPr>
              <w:t xml:space="preserve">
по перера- </w:t>
            </w:r>
            <w:r>
              <w:br/>
            </w:r>
            <w:r>
              <w:rPr>
                <w:rFonts w:ascii="Times New Roman"/>
                <w:b w:val="false"/>
                <w:i w:val="false"/>
                <w:color w:val="000000"/>
                <w:sz w:val="20"/>
              </w:rPr>
              <w:t xml:space="preserve">
ботке </w:t>
            </w:r>
            <w:r>
              <w:br/>
            </w:r>
            <w:r>
              <w:rPr>
                <w:rFonts w:ascii="Times New Roman"/>
                <w:b w:val="false"/>
                <w:i w:val="false"/>
                <w:color w:val="000000"/>
                <w:sz w:val="20"/>
              </w:rPr>
              <w:t xml:space="preserve">
сельскохо- </w:t>
            </w:r>
            <w:r>
              <w:br/>
            </w:r>
            <w:r>
              <w:rPr>
                <w:rFonts w:ascii="Times New Roman"/>
                <w:b w:val="false"/>
                <w:i w:val="false"/>
                <w:color w:val="000000"/>
                <w:sz w:val="20"/>
              </w:rPr>
              <w:t xml:space="preserve">
зяйственной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на пополне- </w:t>
            </w:r>
            <w:r>
              <w:br/>
            </w:r>
            <w:r>
              <w:rPr>
                <w:rFonts w:ascii="Times New Roman"/>
                <w:b w:val="false"/>
                <w:i w:val="false"/>
                <w:color w:val="000000"/>
                <w:sz w:val="20"/>
              </w:rPr>
              <w:t xml:space="preserve">
ние их </w:t>
            </w:r>
            <w:r>
              <w:br/>
            </w:r>
            <w:r>
              <w:rPr>
                <w:rFonts w:ascii="Times New Roman"/>
                <w:b w:val="false"/>
                <w:i w:val="false"/>
                <w:color w:val="000000"/>
                <w:sz w:val="20"/>
              </w:rPr>
              <w:t xml:space="preserve">
оборотных </w:t>
            </w:r>
            <w:r>
              <w:br/>
            </w:r>
            <w:r>
              <w:rPr>
                <w:rFonts w:ascii="Times New Roman"/>
                <w:b w:val="false"/>
                <w:i w:val="false"/>
                <w:color w:val="000000"/>
                <w:sz w:val="20"/>
              </w:rPr>
              <w:t xml:space="preserve">
средств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Частичное возмещение </w:t>
            </w:r>
            <w:r>
              <w:br/>
            </w:r>
            <w:r>
              <w:rPr>
                <w:rFonts w:ascii="Times New Roman"/>
                <w:b w:val="false"/>
                <w:i w:val="false"/>
                <w:color w:val="000000"/>
                <w:sz w:val="20"/>
              </w:rPr>
              <w:t xml:space="preserve">
банковского вознаграж- </w:t>
            </w:r>
            <w:r>
              <w:br/>
            </w:r>
            <w:r>
              <w:rPr>
                <w:rFonts w:ascii="Times New Roman"/>
                <w:b w:val="false"/>
                <w:i w:val="false"/>
                <w:color w:val="000000"/>
                <w:sz w:val="20"/>
              </w:rPr>
              <w:t xml:space="preserve">
дения по кредитам, </w:t>
            </w:r>
            <w:r>
              <w:br/>
            </w:r>
            <w:r>
              <w:rPr>
                <w:rFonts w:ascii="Times New Roman"/>
                <w:b w:val="false"/>
                <w:i w:val="false"/>
                <w:color w:val="000000"/>
                <w:sz w:val="20"/>
              </w:rPr>
              <w:t xml:space="preserve">
выдаваемым банками </w:t>
            </w:r>
            <w:r>
              <w:br/>
            </w:r>
            <w:r>
              <w:rPr>
                <w:rFonts w:ascii="Times New Roman"/>
                <w:b w:val="false"/>
                <w:i w:val="false"/>
                <w:color w:val="000000"/>
                <w:sz w:val="20"/>
              </w:rPr>
              <w:t xml:space="preserve">
второго уровня </w:t>
            </w:r>
            <w:r>
              <w:br/>
            </w:r>
            <w:r>
              <w:rPr>
                <w:rFonts w:ascii="Times New Roman"/>
                <w:b w:val="false"/>
                <w:i w:val="false"/>
                <w:color w:val="000000"/>
                <w:sz w:val="20"/>
              </w:rPr>
              <w:t xml:space="preserve">
предприятиям по </w:t>
            </w:r>
            <w:r>
              <w:br/>
            </w:r>
            <w:r>
              <w:rPr>
                <w:rFonts w:ascii="Times New Roman"/>
                <w:b w:val="false"/>
                <w:i w:val="false"/>
                <w:color w:val="000000"/>
                <w:sz w:val="20"/>
              </w:rPr>
              <w:t xml:space="preserve">
переработке </w:t>
            </w:r>
            <w:r>
              <w:br/>
            </w:r>
            <w:r>
              <w:rPr>
                <w:rFonts w:ascii="Times New Roman"/>
                <w:b w:val="false"/>
                <w:i w:val="false"/>
                <w:color w:val="000000"/>
                <w:sz w:val="20"/>
              </w:rPr>
              <w:t xml:space="preserve">
сельскохозяйственной </w:t>
            </w:r>
            <w:r>
              <w:br/>
            </w:r>
            <w:r>
              <w:rPr>
                <w:rFonts w:ascii="Times New Roman"/>
                <w:b w:val="false"/>
                <w:i w:val="false"/>
                <w:color w:val="000000"/>
                <w:sz w:val="20"/>
              </w:rPr>
              <w:t xml:space="preserve">
продукции на </w:t>
            </w:r>
            <w:r>
              <w:br/>
            </w:r>
            <w:r>
              <w:rPr>
                <w:rFonts w:ascii="Times New Roman"/>
                <w:b w:val="false"/>
                <w:i w:val="false"/>
                <w:color w:val="000000"/>
                <w:sz w:val="20"/>
              </w:rPr>
              <w:t xml:space="preserve">
пополнение оборотных </w:t>
            </w:r>
            <w:r>
              <w:br/>
            </w:r>
            <w:r>
              <w:rPr>
                <w:rFonts w:ascii="Times New Roman"/>
                <w:b w:val="false"/>
                <w:i w:val="false"/>
                <w:color w:val="000000"/>
                <w:sz w:val="20"/>
              </w:rPr>
              <w:t xml:space="preserve">
средств для переработ- </w:t>
            </w:r>
            <w:r>
              <w:br/>
            </w:r>
            <w:r>
              <w:rPr>
                <w:rFonts w:ascii="Times New Roman"/>
                <w:b w:val="false"/>
                <w:i w:val="false"/>
                <w:color w:val="000000"/>
                <w:sz w:val="20"/>
              </w:rPr>
              <w:t xml:space="preserve">
ки сельхозпродукции, в </w:t>
            </w:r>
            <w:r>
              <w:br/>
            </w:r>
            <w:r>
              <w:rPr>
                <w:rFonts w:ascii="Times New Roman"/>
                <w:b w:val="false"/>
                <w:i w:val="false"/>
                <w:color w:val="000000"/>
                <w:sz w:val="20"/>
              </w:rPr>
              <w:t xml:space="preserve">
соответствии с Прави- </w:t>
            </w:r>
            <w:r>
              <w:br/>
            </w:r>
            <w:r>
              <w:rPr>
                <w:rFonts w:ascii="Times New Roman"/>
                <w:b w:val="false"/>
                <w:i w:val="false"/>
                <w:color w:val="000000"/>
                <w:sz w:val="20"/>
              </w:rPr>
              <w:t xml:space="preserve">
лами субсидирования </w:t>
            </w:r>
            <w:r>
              <w:br/>
            </w:r>
            <w:r>
              <w:rPr>
                <w:rFonts w:ascii="Times New Roman"/>
                <w:b w:val="false"/>
                <w:i w:val="false"/>
                <w:color w:val="000000"/>
                <w:sz w:val="20"/>
              </w:rPr>
              <w:t xml:space="preserve">
ставки вознаграждения </w:t>
            </w:r>
            <w:r>
              <w:br/>
            </w:r>
            <w:r>
              <w:rPr>
                <w:rFonts w:ascii="Times New Roman"/>
                <w:b w:val="false"/>
                <w:i w:val="false"/>
                <w:color w:val="000000"/>
                <w:sz w:val="20"/>
              </w:rPr>
              <w:t xml:space="preserve">
по кредитам, выдавае- </w:t>
            </w:r>
            <w:r>
              <w:br/>
            </w:r>
            <w:r>
              <w:rPr>
                <w:rFonts w:ascii="Times New Roman"/>
                <w:b w:val="false"/>
                <w:i w:val="false"/>
                <w:color w:val="000000"/>
                <w:sz w:val="20"/>
              </w:rPr>
              <w:t xml:space="preserve">
мым банками второго </w:t>
            </w:r>
            <w:r>
              <w:br/>
            </w:r>
            <w:r>
              <w:rPr>
                <w:rFonts w:ascii="Times New Roman"/>
                <w:b w:val="false"/>
                <w:i w:val="false"/>
                <w:color w:val="000000"/>
                <w:sz w:val="20"/>
              </w:rPr>
              <w:t xml:space="preserve">
уровня предприятиям по </w:t>
            </w:r>
            <w:r>
              <w:br/>
            </w:r>
            <w:r>
              <w:rPr>
                <w:rFonts w:ascii="Times New Roman"/>
                <w:b w:val="false"/>
                <w:i w:val="false"/>
                <w:color w:val="000000"/>
                <w:sz w:val="20"/>
              </w:rPr>
              <w:t xml:space="preserve">
переработке сельскохо- </w:t>
            </w:r>
            <w:r>
              <w:br/>
            </w:r>
            <w:r>
              <w:rPr>
                <w:rFonts w:ascii="Times New Roman"/>
                <w:b w:val="false"/>
                <w:i w:val="false"/>
                <w:color w:val="000000"/>
                <w:sz w:val="20"/>
              </w:rPr>
              <w:t xml:space="preserve">
зяйственной продукции </w:t>
            </w:r>
            <w:r>
              <w:br/>
            </w:r>
            <w:r>
              <w:rPr>
                <w:rFonts w:ascii="Times New Roman"/>
                <w:b w:val="false"/>
                <w:i w:val="false"/>
                <w:color w:val="000000"/>
                <w:sz w:val="20"/>
              </w:rPr>
              <w:t xml:space="preserve">
на пополнение их </w:t>
            </w:r>
            <w:r>
              <w:br/>
            </w:r>
            <w:r>
              <w:rPr>
                <w:rFonts w:ascii="Times New Roman"/>
                <w:b w:val="false"/>
                <w:i w:val="false"/>
                <w:color w:val="000000"/>
                <w:sz w:val="20"/>
              </w:rPr>
              <w:t xml:space="preserve">
оборотных средств, </w:t>
            </w:r>
            <w:r>
              <w:br/>
            </w:r>
            <w:r>
              <w:rPr>
                <w:rFonts w:ascii="Times New Roman"/>
                <w:b w:val="false"/>
                <w:i w:val="false"/>
                <w:color w:val="000000"/>
                <w:sz w:val="20"/>
              </w:rPr>
              <w:t xml:space="preserve">
утверждаемыми Прави- </w:t>
            </w:r>
            <w:r>
              <w:br/>
            </w:r>
            <w:r>
              <w:rPr>
                <w:rFonts w:ascii="Times New Roman"/>
                <w:b w:val="false"/>
                <w:i w:val="false"/>
                <w:color w:val="000000"/>
                <w:sz w:val="20"/>
              </w:rPr>
              <w:t xml:space="preserve">
тельством Республики </w:t>
            </w:r>
            <w:r>
              <w:br/>
            </w:r>
            <w:r>
              <w:rPr>
                <w:rFonts w:ascii="Times New Roman"/>
                <w:b w:val="false"/>
                <w:i w:val="false"/>
                <w:color w:val="000000"/>
                <w:sz w:val="20"/>
              </w:rPr>
              <w:t xml:space="preserve">
Казахстан.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r>
        <w:trPr>
          <w:trHeight w:val="45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Субсидирова- </w:t>
            </w:r>
            <w:r>
              <w:br/>
            </w:r>
            <w:r>
              <w:rPr>
                <w:rFonts w:ascii="Times New Roman"/>
                <w:b w:val="false"/>
                <w:i w:val="false"/>
                <w:color w:val="000000"/>
                <w:sz w:val="20"/>
              </w:rPr>
              <w:t xml:space="preserve">
ние развития </w:t>
            </w:r>
            <w:r>
              <w:br/>
            </w:r>
            <w:r>
              <w:rPr>
                <w:rFonts w:ascii="Times New Roman"/>
                <w:b w:val="false"/>
                <w:i w:val="false"/>
                <w:color w:val="000000"/>
                <w:sz w:val="20"/>
              </w:rPr>
              <w:t xml:space="preserve">
систем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производст- </w:t>
            </w:r>
            <w:r>
              <w:br/>
            </w:r>
            <w:r>
              <w:rPr>
                <w:rFonts w:ascii="Times New Roman"/>
                <w:b w:val="false"/>
                <w:i w:val="false"/>
                <w:color w:val="000000"/>
                <w:sz w:val="20"/>
              </w:rPr>
              <w:t xml:space="preserve">
вом сельско- </w:t>
            </w:r>
            <w:r>
              <w:br/>
            </w:r>
            <w:r>
              <w:rPr>
                <w:rFonts w:ascii="Times New Roman"/>
                <w:b w:val="false"/>
                <w:i w:val="false"/>
                <w:color w:val="000000"/>
                <w:sz w:val="20"/>
              </w:rPr>
              <w:t xml:space="preserve">
хозяйствен- </w:t>
            </w:r>
            <w:r>
              <w:br/>
            </w:r>
            <w:r>
              <w:rPr>
                <w:rFonts w:ascii="Times New Roman"/>
                <w:b w:val="false"/>
                <w:i w:val="false"/>
                <w:color w:val="000000"/>
                <w:sz w:val="20"/>
              </w:rPr>
              <w:t xml:space="preserve">
ной про- </w:t>
            </w:r>
            <w:r>
              <w:br/>
            </w:r>
            <w:r>
              <w:rPr>
                <w:rFonts w:ascii="Times New Roman"/>
                <w:b w:val="false"/>
                <w:i w:val="false"/>
                <w:color w:val="000000"/>
                <w:sz w:val="20"/>
              </w:rPr>
              <w:t xml:space="preserve">
дукции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Частичное возмещение </w:t>
            </w:r>
            <w:r>
              <w:br/>
            </w:r>
            <w:r>
              <w:rPr>
                <w:rFonts w:ascii="Times New Roman"/>
                <w:b w:val="false"/>
                <w:i w:val="false"/>
                <w:color w:val="000000"/>
                <w:sz w:val="20"/>
              </w:rPr>
              <w:t xml:space="preserve">
(до 50 %) стоимости </w:t>
            </w:r>
            <w:r>
              <w:br/>
            </w:r>
            <w:r>
              <w:rPr>
                <w:rFonts w:ascii="Times New Roman"/>
                <w:b w:val="false"/>
                <w:i w:val="false"/>
                <w:color w:val="000000"/>
                <w:sz w:val="20"/>
              </w:rPr>
              <w:t xml:space="preserve">
услуг по разработке, </w:t>
            </w:r>
            <w:r>
              <w:br/>
            </w:r>
            <w:r>
              <w:rPr>
                <w:rFonts w:ascii="Times New Roman"/>
                <w:b w:val="false"/>
                <w:i w:val="false"/>
                <w:color w:val="000000"/>
                <w:sz w:val="20"/>
              </w:rPr>
              <w:t xml:space="preserve">
внедрению и сертифика- </w:t>
            </w:r>
            <w:r>
              <w:br/>
            </w:r>
            <w:r>
              <w:rPr>
                <w:rFonts w:ascii="Times New Roman"/>
                <w:b w:val="false"/>
                <w:i w:val="false"/>
                <w:color w:val="000000"/>
                <w:sz w:val="20"/>
              </w:rPr>
              <w:t xml:space="preserve">
ции систем международ- </w:t>
            </w:r>
            <w:r>
              <w:br/>
            </w:r>
            <w:r>
              <w:rPr>
                <w:rFonts w:ascii="Times New Roman"/>
                <w:b w:val="false"/>
                <w:i w:val="false"/>
                <w:color w:val="000000"/>
                <w:sz w:val="20"/>
              </w:rPr>
              <w:t xml:space="preserve">
ных стандартов субъек- </w:t>
            </w:r>
            <w:r>
              <w:br/>
            </w:r>
            <w:r>
              <w:rPr>
                <w:rFonts w:ascii="Times New Roman"/>
                <w:b w:val="false"/>
                <w:i w:val="false"/>
                <w:color w:val="000000"/>
                <w:sz w:val="20"/>
              </w:rPr>
              <w:t xml:space="preserve">
тов менеджмента </w:t>
            </w:r>
            <w:r>
              <w:br/>
            </w:r>
            <w:r>
              <w:rPr>
                <w:rFonts w:ascii="Times New Roman"/>
                <w:b w:val="false"/>
                <w:i w:val="false"/>
                <w:color w:val="000000"/>
                <w:sz w:val="20"/>
              </w:rPr>
              <w:t xml:space="preserve">
качества предприятий </w:t>
            </w:r>
            <w:r>
              <w:br/>
            </w:r>
            <w:r>
              <w:rPr>
                <w:rFonts w:ascii="Times New Roman"/>
                <w:b w:val="false"/>
                <w:i w:val="false"/>
                <w:color w:val="000000"/>
                <w:sz w:val="20"/>
              </w:rPr>
              <w:t xml:space="preserve">
отраслей на базе агро- </w:t>
            </w:r>
            <w:r>
              <w:br/>
            </w:r>
            <w:r>
              <w:rPr>
                <w:rFonts w:ascii="Times New Roman"/>
                <w:b w:val="false"/>
                <w:i w:val="false"/>
                <w:color w:val="000000"/>
                <w:sz w:val="20"/>
              </w:rPr>
              <w:t xml:space="preserve">
промышленного комплек- </w:t>
            </w:r>
            <w:r>
              <w:br/>
            </w:r>
            <w:r>
              <w:rPr>
                <w:rFonts w:ascii="Times New Roman"/>
                <w:b w:val="false"/>
                <w:i w:val="false"/>
                <w:color w:val="000000"/>
                <w:sz w:val="20"/>
              </w:rPr>
              <w:t xml:space="preserve">
са, в соответствии с </w:t>
            </w:r>
            <w:r>
              <w:br/>
            </w:r>
            <w:r>
              <w:rPr>
                <w:rFonts w:ascii="Times New Roman"/>
                <w:b w:val="false"/>
                <w:i w:val="false"/>
                <w:color w:val="000000"/>
                <w:sz w:val="20"/>
              </w:rPr>
              <w:t xml:space="preserve">
Правилами субсидирова- </w:t>
            </w:r>
            <w:r>
              <w:br/>
            </w:r>
            <w:r>
              <w:rPr>
                <w:rFonts w:ascii="Times New Roman"/>
                <w:b w:val="false"/>
                <w:i w:val="false"/>
                <w:color w:val="000000"/>
                <w:sz w:val="20"/>
              </w:rPr>
              <w:t xml:space="preserve">
ния, утверждаемыми </w:t>
            </w:r>
            <w:r>
              <w:br/>
            </w:r>
            <w:r>
              <w:rPr>
                <w:rFonts w:ascii="Times New Roman"/>
                <w:b w:val="false"/>
                <w:i w:val="false"/>
                <w:color w:val="000000"/>
                <w:sz w:val="20"/>
              </w:rPr>
              <w:t xml:space="preserve">
Правительством </w:t>
            </w:r>
            <w:r>
              <w:br/>
            </w:r>
            <w:r>
              <w:rPr>
                <w:rFonts w:ascii="Times New Roman"/>
                <w:b w:val="false"/>
                <w:i w:val="false"/>
                <w:color w:val="000000"/>
                <w:sz w:val="20"/>
              </w:rPr>
              <w:t xml:space="preserve">
Республики Казахстан.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w:t>
      </w:r>
    </w:p>
    <w:p>
      <w:pPr>
        <w:spacing w:after="0"/>
        <w:ind w:left="0"/>
        <w:jc w:val="both"/>
      </w:pPr>
      <w:r>
        <w:rPr>
          <w:rFonts w:ascii="Times New Roman"/>
          <w:b w:val="false"/>
          <w:i w:val="false"/>
          <w:color w:val="000000"/>
          <w:sz w:val="28"/>
        </w:rPr>
        <w:t xml:space="preserve">удешевление расходов по лизингу сельскохозяйственной техники на 118646,0 тысяч тенге; </w:t>
      </w:r>
    </w:p>
    <w:p>
      <w:pPr>
        <w:spacing w:after="0"/>
        <w:ind w:left="0"/>
        <w:jc w:val="both"/>
      </w:pPr>
      <w:r>
        <w:rPr>
          <w:rFonts w:ascii="Times New Roman"/>
          <w:b w:val="false"/>
          <w:i w:val="false"/>
          <w:color w:val="000000"/>
          <w:sz w:val="28"/>
        </w:rPr>
        <w:t xml:space="preserve">удешевление расходов перерабатывающих предприятий по лизингу технологического оборудования на 3555,0 тысяч тенге; </w:t>
      </w:r>
    </w:p>
    <w:p>
      <w:pPr>
        <w:spacing w:after="0"/>
        <w:ind w:left="0"/>
        <w:jc w:val="both"/>
      </w:pPr>
      <w:r>
        <w:rPr>
          <w:rFonts w:ascii="Times New Roman"/>
          <w:b w:val="false"/>
          <w:i w:val="false"/>
          <w:color w:val="000000"/>
          <w:sz w:val="28"/>
        </w:rPr>
        <w:t xml:space="preserve">обеспечение гарантированности 50 процентов страховых выплат страховым компаниям, осуществившим свои обязательства по страховым случаям перед страхователями (сельхозтоваропроизводителями), предполагаемое количество сельхозтоваропроизводителей, получивших страховые выплаты в 2008 году составит около 764 единиц; </w:t>
      </w:r>
    </w:p>
    <w:p>
      <w:pPr>
        <w:spacing w:after="0"/>
        <w:ind w:left="0"/>
        <w:jc w:val="both"/>
      </w:pPr>
      <w:r>
        <w:rPr>
          <w:rFonts w:ascii="Times New Roman"/>
          <w:b w:val="false"/>
          <w:i w:val="false"/>
          <w:color w:val="000000"/>
          <w:sz w:val="28"/>
        </w:rPr>
        <w:t xml:space="preserve">привлечение для отрасли около 10,0 миллиардов тенге частных инвестиций; </w:t>
      </w:r>
    </w:p>
    <w:p>
      <w:pPr>
        <w:spacing w:after="0"/>
        <w:ind w:left="0"/>
        <w:jc w:val="both"/>
      </w:pPr>
      <w:r>
        <w:rPr>
          <w:rFonts w:ascii="Times New Roman"/>
          <w:b w:val="false"/>
          <w:i w:val="false"/>
          <w:color w:val="000000"/>
          <w:sz w:val="28"/>
        </w:rPr>
        <w:t xml:space="preserve">разработка, внедрение и сертификация систем менеджмента качества и безопасности продукции на базе международных стандартов 40-60 предприятий отраслей агропромышленного комплекса. </w:t>
      </w:r>
    </w:p>
    <w:p>
      <w:pPr>
        <w:spacing w:after="0"/>
        <w:ind w:left="0"/>
        <w:jc w:val="both"/>
      </w:pPr>
      <w:r>
        <w:rPr>
          <w:rFonts w:ascii="Times New Roman"/>
          <w:b w:val="false"/>
          <w:i w:val="false"/>
          <w:color w:val="000000"/>
          <w:sz w:val="28"/>
        </w:rPr>
        <w:t xml:space="preserve">Конечный результат: </w:t>
      </w:r>
    </w:p>
    <w:p>
      <w:pPr>
        <w:spacing w:after="0"/>
        <w:ind w:left="0"/>
        <w:jc w:val="both"/>
      </w:pPr>
      <w:r>
        <w:rPr>
          <w:rFonts w:ascii="Times New Roman"/>
          <w:b w:val="false"/>
          <w:i w:val="false"/>
          <w:color w:val="000000"/>
          <w:sz w:val="28"/>
        </w:rPr>
        <w:t xml:space="preserve">повышение доходности сельскохозяйственных производителей и перерабатывающих предприятий за счет удешевления приобретаемой на лизинговой основе сельскохозяйственной техники и технологического оборудования; </w:t>
      </w:r>
    </w:p>
    <w:p>
      <w:pPr>
        <w:spacing w:after="0"/>
        <w:ind w:left="0"/>
        <w:jc w:val="both"/>
      </w:pPr>
      <w:r>
        <w:rPr>
          <w:rFonts w:ascii="Times New Roman"/>
          <w:b w:val="false"/>
          <w:i w:val="false"/>
          <w:color w:val="000000"/>
          <w:sz w:val="28"/>
        </w:rPr>
        <w:t xml:space="preserve">развитие производства и закупа сырья для предприятий по переработке сельскохозяйственной продукции; увеличение доли переработки сельскохозяйственного сырья отечественного производства, расширение ассортимента выпускаемой продукции; </w:t>
      </w:r>
    </w:p>
    <w:p>
      <w:pPr>
        <w:spacing w:after="0"/>
        <w:ind w:left="0"/>
        <w:jc w:val="both"/>
      </w:pPr>
      <w:r>
        <w:rPr>
          <w:rFonts w:ascii="Times New Roman"/>
          <w:b w:val="false"/>
          <w:i w:val="false"/>
          <w:color w:val="000000"/>
          <w:sz w:val="28"/>
        </w:rPr>
        <w:t xml:space="preserve">насыщение внутреннего рынка высококачественными продуктами переработки сельскохозяйственного сырья, постепенное вытеснение импорта с внутреннего рынка, обеспечение продовольственной безопасности и выход на качественно новый уровень в функционировании и эффективности отечественных предприятий при вступлении страны в ВТО; </w:t>
      </w:r>
    </w:p>
    <w:p>
      <w:pPr>
        <w:spacing w:after="0"/>
        <w:ind w:left="0"/>
        <w:jc w:val="both"/>
      </w:pPr>
      <w:r>
        <w:rPr>
          <w:rFonts w:ascii="Times New Roman"/>
          <w:b w:val="false"/>
          <w:i w:val="false"/>
          <w:color w:val="000000"/>
          <w:sz w:val="28"/>
        </w:rPr>
        <w:t xml:space="preserve">развитие и становление рынка страховых услуг в растениеводстве, повышение гарантированности воспроизводства продукции растениеводства. 100 % охват страхованием посевов сельскохозяйственных культур и на этой основе обеспечение доступа сельскохозяйственных товаропроизводителей к кредитным ресурсам банков второго уровня; </w:t>
      </w:r>
    </w:p>
    <w:p>
      <w:pPr>
        <w:spacing w:after="0"/>
        <w:ind w:left="0"/>
        <w:jc w:val="both"/>
      </w:pPr>
      <w:r>
        <w:rPr>
          <w:rFonts w:ascii="Times New Roman"/>
          <w:b w:val="false"/>
          <w:i w:val="false"/>
          <w:color w:val="000000"/>
          <w:sz w:val="28"/>
        </w:rPr>
        <w:t xml:space="preserve">развитие производства и закупа сырья для предприятий по переработке сельскохозяйственной продукции; увеличение доли переработки сельскохозяйственного сырья отечественного производства, расширение ассортимента выпускаемой продукции; насыщение внутреннего рынка высококачественными продуктами переработки сельскохозяйственного сырья, вытеснение импорта отдельных видов продукции перерабатывающей отрасли; повышение доходности предприятий по переработке сельскохозяйственной продукции путем удешевления суммы платежей, выплачиваемых предприятиями по переработке сельскохозяйственного сырья банкам второго уровня по кредитам, выданным на пополнение оборотных средств; </w:t>
      </w:r>
    </w:p>
    <w:p>
      <w:pPr>
        <w:spacing w:after="0"/>
        <w:ind w:left="0"/>
        <w:jc w:val="both"/>
      </w:pPr>
      <w:r>
        <w:rPr>
          <w:rFonts w:ascii="Times New Roman"/>
          <w:b w:val="false"/>
          <w:i w:val="false"/>
          <w:color w:val="000000"/>
          <w:sz w:val="28"/>
        </w:rPr>
        <w:t xml:space="preserve">решение вопросов обеспечения конкурентоспособности и эффективности отечественных предприятий отраслей агропромышленного комплекса, участие в конкурентной борьбе за рынки сбыта на внутреннем и внешних рынках, повышение экспортного потенциала, качества продукции; обеспечение продовольственной безопасности, увеличение рабочих мест и налоговых платежей в бюджет (социальный налог, налог с физического лица); формирование высокого качества сельхозпродукции и сырья на этапах "жизненного цикла" продукции. </w:t>
      </w:r>
    </w:p>
    <w:p>
      <w:pPr>
        <w:spacing w:after="0"/>
        <w:ind w:left="0"/>
        <w:jc w:val="both"/>
      </w:pPr>
      <w:r>
        <w:rPr>
          <w:rFonts w:ascii="Times New Roman"/>
          <w:b w:val="false"/>
          <w:i w:val="false"/>
          <w:color w:val="000000"/>
          <w:sz w:val="28"/>
        </w:rPr>
        <w:t xml:space="preserve">Финансово-экономический результат: увеличение основных средств сельскохозяйственных предприятий на сумму возмещения ставки вознаграждения Министерства финансов Республики Казахстан; </w:t>
      </w:r>
    </w:p>
    <w:p>
      <w:pPr>
        <w:spacing w:after="0"/>
        <w:ind w:left="0"/>
        <w:jc w:val="both"/>
      </w:pPr>
      <w:r>
        <w:rPr>
          <w:rFonts w:ascii="Times New Roman"/>
          <w:b w:val="false"/>
          <w:i w:val="false"/>
          <w:color w:val="000000"/>
          <w:sz w:val="28"/>
        </w:rPr>
        <w:t xml:space="preserve">снижение затрат на производство сельскохозяйственной продукции; </w:t>
      </w:r>
    </w:p>
    <w:p>
      <w:pPr>
        <w:spacing w:after="0"/>
        <w:ind w:left="0"/>
        <w:jc w:val="both"/>
      </w:pPr>
      <w:r>
        <w:rPr>
          <w:rFonts w:ascii="Times New Roman"/>
          <w:b w:val="false"/>
          <w:i w:val="false"/>
          <w:color w:val="000000"/>
          <w:sz w:val="28"/>
        </w:rPr>
        <w:t xml:space="preserve">количество страховых выплат в 2008 году составит около 764 единиц (в том числе возмещение агентом 50 % страховой суммы будет составлять 419 637 тысяч тенге, что в среднем на 1 единицу составит 549 тысяч тенге); </w:t>
      </w:r>
    </w:p>
    <w:p>
      <w:pPr>
        <w:spacing w:after="0"/>
        <w:ind w:left="0"/>
        <w:jc w:val="both"/>
      </w:pPr>
      <w:r>
        <w:rPr>
          <w:rFonts w:ascii="Times New Roman"/>
          <w:b w:val="false"/>
          <w:i w:val="false"/>
          <w:color w:val="000000"/>
          <w:sz w:val="28"/>
        </w:rPr>
        <w:t xml:space="preserve">повышение доходности предприятий по переработке сельскохозяйственной продукции с удешевлением суммы платежей на лизинг технологического оборудования; </w:t>
      </w:r>
    </w:p>
    <w:p>
      <w:pPr>
        <w:spacing w:after="0"/>
        <w:ind w:left="0"/>
        <w:jc w:val="both"/>
      </w:pPr>
      <w:r>
        <w:rPr>
          <w:rFonts w:ascii="Times New Roman"/>
          <w:b w:val="false"/>
          <w:i w:val="false"/>
          <w:color w:val="000000"/>
          <w:sz w:val="28"/>
        </w:rPr>
        <w:t xml:space="preserve">повышение доходности предприятий по переработке сельскохозяйственной продукции с удешевлением суммы платежей на обслуживание банковских кредитов, полученных на пополнение оборотных, высвобождение оборотных средств предприятий для модернизации производства и производства продукции, стандартизированной на международном уровне, соответствующей требованиям надежности и безопасности, более востребованную рынком и пользующейся доверием у потребителей; </w:t>
      </w:r>
    </w:p>
    <w:p>
      <w:pPr>
        <w:spacing w:after="0"/>
        <w:ind w:left="0"/>
        <w:jc w:val="both"/>
      </w:pPr>
      <w:r>
        <w:rPr>
          <w:rFonts w:ascii="Times New Roman"/>
          <w:b w:val="false"/>
          <w:i w:val="false"/>
          <w:color w:val="000000"/>
          <w:sz w:val="28"/>
        </w:rPr>
        <w:t xml:space="preserve">повышение конкурентоспособности отечественной сельскохозяйственной продукции, предполагает уменьшение непроизводительных затрат 40-60 предприятий отраслей агропромышленного комплекса путем удешевления до 50 процентов их затрат на услуги по разработке, внедрению и сертификации систем менеджмента качества и безопасности продукции, для производства продукции, стандартизированной на международном уровне, соответствующей требованиям надежности и безопасности, более востребованную рынком и пользующим доверием у потребителей. </w:t>
      </w:r>
    </w:p>
    <w:p>
      <w:pPr>
        <w:spacing w:after="0"/>
        <w:ind w:left="0"/>
        <w:jc w:val="both"/>
      </w:pPr>
      <w:r>
        <w:rPr>
          <w:rFonts w:ascii="Times New Roman"/>
          <w:b w:val="false"/>
          <w:i w:val="false"/>
          <w:color w:val="000000"/>
          <w:sz w:val="28"/>
        </w:rPr>
        <w:t xml:space="preserve">Своевременность: выполнение мероприятий в установленные сроки. </w:t>
      </w:r>
    </w:p>
    <w:p>
      <w:pPr>
        <w:spacing w:after="0"/>
        <w:ind w:left="0"/>
        <w:jc w:val="both"/>
      </w:pPr>
      <w:r>
        <w:rPr>
          <w:rFonts w:ascii="Times New Roman"/>
          <w:b w:val="false"/>
          <w:i w:val="false"/>
          <w:color w:val="000000"/>
          <w:sz w:val="28"/>
        </w:rPr>
        <w:t xml:space="preserve">Качество: </w:t>
      </w:r>
    </w:p>
    <w:p>
      <w:pPr>
        <w:spacing w:after="0"/>
        <w:ind w:left="0"/>
        <w:jc w:val="both"/>
      </w:pPr>
      <w:r>
        <w:rPr>
          <w:rFonts w:ascii="Times New Roman"/>
          <w:b w:val="false"/>
          <w:i w:val="false"/>
          <w:color w:val="000000"/>
          <w:sz w:val="28"/>
        </w:rPr>
        <w:t xml:space="preserve">повышение доступности финансовых услуг, необходимых для обновления машинно-тракторного парка аграрного сектора за счет возмещения ставки вознаграждения; </w:t>
      </w:r>
    </w:p>
    <w:p>
      <w:pPr>
        <w:spacing w:after="0"/>
        <w:ind w:left="0"/>
        <w:jc w:val="both"/>
      </w:pPr>
      <w:r>
        <w:rPr>
          <w:rFonts w:ascii="Times New Roman"/>
          <w:b w:val="false"/>
          <w:i w:val="false"/>
          <w:color w:val="000000"/>
          <w:sz w:val="28"/>
        </w:rPr>
        <w:t xml:space="preserve">повышение доступности кредитных ресурсов, необходимых для обновления технологического оборудования перерабатывающих предприятий за счет возмещения ставки вознаграждения; </w:t>
      </w:r>
    </w:p>
    <w:p>
      <w:pPr>
        <w:spacing w:after="0"/>
        <w:ind w:left="0"/>
        <w:jc w:val="both"/>
      </w:pPr>
      <w:r>
        <w:rPr>
          <w:rFonts w:ascii="Times New Roman"/>
          <w:b w:val="false"/>
          <w:i w:val="false"/>
          <w:color w:val="000000"/>
          <w:sz w:val="28"/>
        </w:rPr>
        <w:t xml:space="preserve">модернизация и развитие процесса производства импортозамещающей и экспортоориентированной продукции переработки сельскохозяйственного сырья, повышение ее конкурентоспособности за счет снижения издержек производства и цен; </w:t>
      </w:r>
    </w:p>
    <w:p>
      <w:pPr>
        <w:spacing w:after="0"/>
        <w:ind w:left="0"/>
        <w:jc w:val="both"/>
      </w:pPr>
      <w:r>
        <w:rPr>
          <w:rFonts w:ascii="Times New Roman"/>
          <w:b w:val="false"/>
          <w:i w:val="false"/>
          <w:color w:val="000000"/>
          <w:sz w:val="28"/>
        </w:rPr>
        <w:t xml:space="preserve">развитие и становление рынка страховых услуг в растениеводстве, повышение гарантированности воспроизводства продукции растениеводства; </w:t>
      </w:r>
    </w:p>
    <w:p>
      <w:pPr>
        <w:spacing w:after="0"/>
        <w:ind w:left="0"/>
        <w:jc w:val="both"/>
      </w:pPr>
      <w:r>
        <w:rPr>
          <w:rFonts w:ascii="Times New Roman"/>
          <w:b w:val="false"/>
          <w:i w:val="false"/>
          <w:color w:val="000000"/>
          <w:sz w:val="28"/>
        </w:rPr>
        <w:t xml:space="preserve">повышение страховой культуры в аграрном секторе, рост заинтересованности страхового бизнеса к аграрному сектору; </w:t>
      </w:r>
    </w:p>
    <w:p>
      <w:pPr>
        <w:spacing w:after="0"/>
        <w:ind w:left="0"/>
        <w:jc w:val="both"/>
      </w:pPr>
      <w:r>
        <w:rPr>
          <w:rFonts w:ascii="Times New Roman"/>
          <w:b w:val="false"/>
          <w:i w:val="false"/>
          <w:color w:val="000000"/>
          <w:sz w:val="28"/>
        </w:rPr>
        <w:t xml:space="preserve">повышение культуры производства продукции отраслей агропромышленного комплекса, улучшение качества продукции, эффективности 40-60 предприятий отраслей агропромышленного комплекса. </w:t>
      </w:r>
      <w:r>
        <w:br/>
      </w:r>
      <w:r>
        <w:rPr>
          <w:rFonts w:ascii="Times New Roman"/>
          <w:b w:val="false"/>
          <w:i w:val="false"/>
          <w:color w:val="000000"/>
          <w:sz w:val="28"/>
        </w:rPr>
        <w:t xml:space="preserve">
       </w:t>
      </w:r>
      <w:r>
        <w:rPr>
          <w:rFonts w:ascii="Times New Roman"/>
          <w:b w:val="false"/>
          <w:i/>
          <w:color w:val="800000"/>
          <w:sz w:val="28"/>
        </w:rPr>
        <w:t xml:space="preserve">Сноска. Пункт 7 с изменениями, внесенными постановлением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007 "Развитие объектов образования в сфере сельского хозяйства"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62210 тысяч тенге (шестьдесят два миллиона двести десять тысяч тенге). </w:t>
      </w:r>
      <w:r>
        <w:br/>
      </w:r>
      <w:r>
        <w:rPr>
          <w:rFonts w:ascii="Times New Roman"/>
          <w:b w:val="false"/>
          <w:i w:val="false"/>
          <w:color w:val="000000"/>
          <w:sz w:val="28"/>
        </w:rPr>
        <w:t xml:space="preserve">
       </w:t>
      </w:r>
      <w:r>
        <w:rPr>
          <w:rFonts w:ascii="Times New Roman"/>
          <w:b w:val="false"/>
          <w:i/>
          <w:color w:val="800000"/>
          <w:sz w:val="28"/>
        </w:rPr>
        <w:t xml:space="preserve">Сноска. Пункт 1 в редакции постановления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июня 1999 года "Об образовании";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4 апреля 2005 года N 300 "Отдельные вопросы Министерства образования и науки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22 мая 2007 года N 409 "О реорганизации отдельных организаций Министерства сельского хозяйства Республики Казахстан".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подготовка высококвалифицированных и конкурентоспособных специалистов для агропромышленного комплекса страны.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укрепление материально-технической базы Казахского агротехнического университета имени С. Сейфуллина.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953"/>
        <w:gridCol w:w="953"/>
        <w:gridCol w:w="2533"/>
        <w:gridCol w:w="4753"/>
        <w:gridCol w:w="1553"/>
        <w:gridCol w:w="1733"/>
      </w:tblGrid>
      <w:tr>
        <w:trPr>
          <w:trHeight w:val="45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45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в сфере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инвестицион- </w:t>
            </w:r>
            <w:r>
              <w:br/>
            </w:r>
            <w:r>
              <w:rPr>
                <w:rFonts w:ascii="Times New Roman"/>
                <w:b w:val="false"/>
                <w:i w:val="false"/>
                <w:color w:val="000000"/>
                <w:sz w:val="20"/>
              </w:rPr>
              <w:t xml:space="preserve">
ного проекта </w:t>
            </w:r>
            <w:r>
              <w:br/>
            </w:r>
            <w:r>
              <w:rPr>
                <w:rFonts w:ascii="Times New Roman"/>
                <w:b w:val="false"/>
                <w:i w:val="false"/>
                <w:color w:val="000000"/>
                <w:sz w:val="20"/>
              </w:rPr>
              <w:t xml:space="preserve">
"Строительство учебного </w:t>
            </w:r>
            <w:r>
              <w:br/>
            </w:r>
            <w:r>
              <w:rPr>
                <w:rFonts w:ascii="Times New Roman"/>
                <w:b w:val="false"/>
                <w:i w:val="false"/>
                <w:color w:val="000000"/>
                <w:sz w:val="20"/>
              </w:rPr>
              <w:t xml:space="preserve">
корпуса технического </w:t>
            </w:r>
            <w:r>
              <w:br/>
            </w:r>
            <w:r>
              <w:rPr>
                <w:rFonts w:ascii="Times New Roman"/>
                <w:b w:val="false"/>
                <w:i w:val="false"/>
                <w:color w:val="000000"/>
                <w:sz w:val="20"/>
              </w:rPr>
              <w:t xml:space="preserve">
факультета Казахского </w:t>
            </w:r>
            <w:r>
              <w:br/>
            </w:r>
            <w:r>
              <w:rPr>
                <w:rFonts w:ascii="Times New Roman"/>
                <w:b w:val="false"/>
                <w:i w:val="false"/>
                <w:color w:val="000000"/>
                <w:sz w:val="20"/>
              </w:rPr>
              <w:t xml:space="preserve">
агротехнического </w:t>
            </w:r>
            <w:r>
              <w:br/>
            </w:r>
            <w:r>
              <w:rPr>
                <w:rFonts w:ascii="Times New Roman"/>
                <w:b w:val="false"/>
                <w:i w:val="false"/>
                <w:color w:val="000000"/>
                <w:sz w:val="20"/>
              </w:rPr>
              <w:t xml:space="preserve">
университета имени </w:t>
            </w:r>
            <w:r>
              <w:br/>
            </w:r>
            <w:r>
              <w:rPr>
                <w:rFonts w:ascii="Times New Roman"/>
                <w:b w:val="false"/>
                <w:i w:val="false"/>
                <w:color w:val="000000"/>
                <w:sz w:val="20"/>
              </w:rPr>
              <w:t xml:space="preserve">
С. Сейфуллина" в соот- </w:t>
            </w:r>
            <w:r>
              <w:br/>
            </w:r>
            <w:r>
              <w:rPr>
                <w:rFonts w:ascii="Times New Roman"/>
                <w:b w:val="false"/>
                <w:i w:val="false"/>
                <w:color w:val="000000"/>
                <w:sz w:val="20"/>
              </w:rPr>
              <w:t xml:space="preserve">
ветствии с утвержденной </w:t>
            </w:r>
            <w:r>
              <w:br/>
            </w:r>
            <w:r>
              <w:rPr>
                <w:rFonts w:ascii="Times New Roman"/>
                <w:b w:val="false"/>
                <w:i w:val="false"/>
                <w:color w:val="000000"/>
                <w:sz w:val="20"/>
              </w:rPr>
              <w:t xml:space="preserve">
в установленном законо- </w:t>
            </w:r>
            <w:r>
              <w:br/>
            </w:r>
            <w:r>
              <w:rPr>
                <w:rFonts w:ascii="Times New Roman"/>
                <w:b w:val="false"/>
                <w:i w:val="false"/>
                <w:color w:val="000000"/>
                <w:sz w:val="20"/>
              </w:rPr>
              <w:t xml:space="preserve">
дательством порядке </w:t>
            </w:r>
            <w:r>
              <w:br/>
            </w:r>
            <w:r>
              <w:rPr>
                <w:rFonts w:ascii="Times New Roman"/>
                <w:b w:val="false"/>
                <w:i w:val="false"/>
                <w:color w:val="000000"/>
                <w:sz w:val="20"/>
              </w:rPr>
              <w:t xml:space="preserve">
проектно-сметной доку- </w:t>
            </w:r>
            <w:r>
              <w:br/>
            </w:r>
            <w:r>
              <w:rPr>
                <w:rFonts w:ascii="Times New Roman"/>
                <w:b w:val="false"/>
                <w:i w:val="false"/>
                <w:color w:val="000000"/>
                <w:sz w:val="20"/>
              </w:rPr>
              <w:t xml:space="preserve">
ментацией (государ- </w:t>
            </w:r>
            <w:r>
              <w:br/>
            </w:r>
            <w:r>
              <w:rPr>
                <w:rFonts w:ascii="Times New Roman"/>
                <w:b w:val="false"/>
                <w:i w:val="false"/>
                <w:color w:val="000000"/>
                <w:sz w:val="20"/>
              </w:rPr>
              <w:t xml:space="preserve">
ственная экспертиза от </w:t>
            </w:r>
            <w:r>
              <w:br/>
            </w:r>
            <w:r>
              <w:rPr>
                <w:rFonts w:ascii="Times New Roman"/>
                <w:b w:val="false"/>
                <w:i w:val="false"/>
                <w:color w:val="000000"/>
                <w:sz w:val="20"/>
              </w:rPr>
              <w:t xml:space="preserve">
04.10.2006 г. </w:t>
            </w:r>
            <w:r>
              <w:br/>
            </w:r>
            <w:r>
              <w:rPr>
                <w:rFonts w:ascii="Times New Roman"/>
                <w:b w:val="false"/>
                <w:i w:val="false"/>
                <w:color w:val="000000"/>
                <w:sz w:val="20"/>
              </w:rPr>
              <w:t xml:space="preserve">
N 2-524/06). </w:t>
            </w:r>
            <w:r>
              <w:br/>
            </w:r>
            <w:r>
              <w:rPr>
                <w:rFonts w:ascii="Times New Roman"/>
                <w:b w:val="false"/>
                <w:i w:val="false"/>
                <w:color w:val="000000"/>
                <w:sz w:val="20"/>
              </w:rPr>
              <w:t xml:space="preserve">
Инжиниринговые услуги </w:t>
            </w:r>
            <w:r>
              <w:br/>
            </w:r>
            <w:r>
              <w:rPr>
                <w:rFonts w:ascii="Times New Roman"/>
                <w:b w:val="false"/>
                <w:i w:val="false"/>
                <w:color w:val="000000"/>
                <w:sz w:val="20"/>
              </w:rPr>
              <w:t xml:space="preserve">
и авторский надзор.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Фев- </w:t>
            </w:r>
            <w:r>
              <w:br/>
            </w:r>
            <w:r>
              <w:rPr>
                <w:rFonts w:ascii="Times New Roman"/>
                <w:b w:val="false"/>
                <w:i w:val="false"/>
                <w:color w:val="000000"/>
                <w:sz w:val="20"/>
              </w:rPr>
              <w:t xml:space="preserve">
раль- </w:t>
            </w:r>
            <w:r>
              <w:br/>
            </w:r>
            <w:r>
              <w:rPr>
                <w:rFonts w:ascii="Times New Roman"/>
                <w:b w:val="false"/>
                <w:i w:val="false"/>
                <w:color w:val="000000"/>
                <w:sz w:val="20"/>
              </w:rPr>
              <w:t xml:space="preserve">
декабрь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проведение строительно-монтажных работ учебного корпуса технического факультета Казахского агротехнического университета имени С. Сейфуллина; осуществление инжиниринговых услуг и авторского надзора. </w:t>
      </w:r>
    </w:p>
    <w:p>
      <w:pPr>
        <w:spacing w:after="0"/>
        <w:ind w:left="0"/>
        <w:jc w:val="both"/>
      </w:pPr>
      <w:r>
        <w:rPr>
          <w:rFonts w:ascii="Times New Roman"/>
          <w:b w:val="false"/>
          <w:i w:val="false"/>
          <w:color w:val="000000"/>
          <w:sz w:val="28"/>
        </w:rPr>
        <w:t xml:space="preserve">Конечный результат: продолжение строительства 5-ти этажного здания учебного корпуса технического факультета Казахского агротехнического университета имени С. Сейфуллина для обучения 570 студентов. </w:t>
      </w:r>
    </w:p>
    <w:p>
      <w:pPr>
        <w:spacing w:after="0"/>
        <w:ind w:left="0"/>
        <w:jc w:val="both"/>
      </w:pPr>
      <w:r>
        <w:rPr>
          <w:rFonts w:ascii="Times New Roman"/>
          <w:b w:val="false"/>
          <w:i w:val="false"/>
          <w:color w:val="000000"/>
          <w:sz w:val="28"/>
        </w:rPr>
        <w:t xml:space="preserve">Финансово-экономический результат: ожидается в 2010 году. </w:t>
      </w:r>
    </w:p>
    <w:p>
      <w:pPr>
        <w:spacing w:after="0"/>
        <w:ind w:left="0"/>
        <w:jc w:val="both"/>
      </w:pPr>
      <w:r>
        <w:rPr>
          <w:rFonts w:ascii="Times New Roman"/>
          <w:b w:val="false"/>
          <w:i w:val="false"/>
          <w:color w:val="000000"/>
          <w:sz w:val="28"/>
        </w:rPr>
        <w:t xml:space="preserve">Своевременность: согласно плану графика работ. </w:t>
      </w:r>
    </w:p>
    <w:p>
      <w:pPr>
        <w:spacing w:after="0"/>
        <w:ind w:left="0"/>
        <w:jc w:val="both"/>
      </w:pPr>
      <w:r>
        <w:rPr>
          <w:rFonts w:ascii="Times New Roman"/>
          <w:b w:val="false"/>
          <w:i w:val="false"/>
          <w:color w:val="000000"/>
          <w:sz w:val="28"/>
        </w:rPr>
        <w:t xml:space="preserve">Качество: согласно строительным нормам и правилам. </w:t>
      </w:r>
      <w:r>
        <w:br/>
      </w:r>
      <w:r>
        <w:rPr>
          <w:rFonts w:ascii="Times New Roman"/>
          <w:b w:val="false"/>
          <w:i w:val="false"/>
          <w:color w:val="000000"/>
          <w:sz w:val="28"/>
        </w:rPr>
        <w:t xml:space="preserve">
       </w:t>
      </w:r>
      <w:r>
        <w:rPr>
          <w:rFonts w:ascii="Times New Roman"/>
          <w:b w:val="false"/>
          <w:i/>
          <w:color w:val="800000"/>
          <w:sz w:val="28"/>
        </w:rPr>
        <w:t xml:space="preserve">Сноска. Пункт 7 с изменениями, внесенными постановлением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008 "Развитие инфраструктуры государственных учреждений"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278567 тысяч тенге (двести семьдесят восемь миллионов пятьсот шестьдесят семь тысяч тенге). </w:t>
      </w:r>
      <w:r>
        <w:br/>
      </w:r>
      <w:r>
        <w:rPr>
          <w:rFonts w:ascii="Times New Roman"/>
          <w:b w:val="false"/>
          <w:i w:val="false"/>
          <w:color w:val="000000"/>
          <w:sz w:val="28"/>
        </w:rPr>
        <w:t xml:space="preserve">
       </w:t>
      </w:r>
      <w:r>
        <w:rPr>
          <w:rFonts w:ascii="Times New Roman"/>
          <w:b w:val="false"/>
          <w:i/>
          <w:color w:val="800000"/>
          <w:sz w:val="28"/>
        </w:rPr>
        <w:t xml:space="preserve">Сноска. Пункт 1 в редакции постановления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34 </w:t>
      </w:r>
      <w:r>
        <w:rPr>
          <w:rFonts w:ascii="Times New Roman"/>
          <w:b w:val="false"/>
          <w:i w:val="false"/>
          <w:color w:val="000000"/>
          <w:sz w:val="28"/>
        </w:rPr>
        <w:t xml:space="preserve">Закона Республики Казахстан от 7 июля 2006 года "Об особо охраняемых природных территориях";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10 ноября 2000 года N 1692 "Концепция развития и размещения особо охраняемых природных территорий Республики Казахстан до 2030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января 2004 года N 53 "Об утверждении норм и нормативов по охране, защите, воспроизводству лесов и лесоразведению на участках государственного лесного фонда".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развитие инфраструктуры особо охраняемых природных территорий.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строительство кордонов для инспекторского состава особо охраняемых природных территорий, гаража, гаражных боксов и дополнительных построек, бурение эксплуатационных скважин для противопожарных целей, разработка проектно-сметной документации на реконструкцию лабораторного корпуса Кокшетауской зональной лесосеменной станции Казахского государственного республиканского лесосеменного учреждения.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933"/>
        <w:gridCol w:w="953"/>
        <w:gridCol w:w="2533"/>
        <w:gridCol w:w="4673"/>
        <w:gridCol w:w="1553"/>
        <w:gridCol w:w="1773"/>
      </w:tblGrid>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инфраструк- </w:t>
            </w:r>
            <w:r>
              <w:br/>
            </w:r>
            <w:r>
              <w:rPr>
                <w:rFonts w:ascii="Times New Roman"/>
                <w:b w:val="false"/>
                <w:i w:val="false"/>
                <w:color w:val="000000"/>
                <w:sz w:val="20"/>
              </w:rPr>
              <w:t xml:space="preserve">
туры госу- </w:t>
            </w:r>
            <w:r>
              <w:br/>
            </w:r>
            <w:r>
              <w:rPr>
                <w:rFonts w:ascii="Times New Roman"/>
                <w:b w:val="false"/>
                <w:i w:val="false"/>
                <w:color w:val="000000"/>
                <w:sz w:val="20"/>
              </w:rPr>
              <w:t xml:space="preserve">
дарственных </w:t>
            </w:r>
            <w:r>
              <w:br/>
            </w:r>
            <w:r>
              <w:rPr>
                <w:rFonts w:ascii="Times New Roman"/>
                <w:b w:val="false"/>
                <w:i w:val="false"/>
                <w:color w:val="000000"/>
                <w:sz w:val="20"/>
              </w:rPr>
              <w:t xml:space="preserve">
учреждений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инвести- </w:t>
            </w:r>
            <w:r>
              <w:br/>
            </w:r>
            <w:r>
              <w:rPr>
                <w:rFonts w:ascii="Times New Roman"/>
                <w:b w:val="false"/>
                <w:i w:val="false"/>
                <w:color w:val="000000"/>
                <w:sz w:val="20"/>
              </w:rPr>
              <w:t xml:space="preserve">
ционных проектов в </w:t>
            </w:r>
            <w:r>
              <w:br/>
            </w:r>
            <w:r>
              <w:rPr>
                <w:rFonts w:ascii="Times New Roman"/>
                <w:b w:val="false"/>
                <w:i w:val="false"/>
                <w:color w:val="000000"/>
                <w:sz w:val="20"/>
              </w:rPr>
              <w:t xml:space="preserve">
соответствии с утверж- </w:t>
            </w:r>
            <w:r>
              <w:br/>
            </w:r>
            <w:r>
              <w:rPr>
                <w:rFonts w:ascii="Times New Roman"/>
                <w:b w:val="false"/>
                <w:i w:val="false"/>
                <w:color w:val="000000"/>
                <w:sz w:val="20"/>
              </w:rPr>
              <w:t xml:space="preserve">
денной, в установлен- </w:t>
            </w:r>
            <w:r>
              <w:br/>
            </w:r>
            <w:r>
              <w:rPr>
                <w:rFonts w:ascii="Times New Roman"/>
                <w:b w:val="false"/>
                <w:i w:val="false"/>
                <w:color w:val="000000"/>
                <w:sz w:val="20"/>
              </w:rPr>
              <w:t xml:space="preserve">
ном законодательством </w:t>
            </w:r>
            <w:r>
              <w:br/>
            </w:r>
            <w:r>
              <w:rPr>
                <w:rFonts w:ascii="Times New Roman"/>
                <w:b w:val="false"/>
                <w:i w:val="false"/>
                <w:color w:val="000000"/>
                <w:sz w:val="20"/>
              </w:rPr>
              <w:t xml:space="preserve">
порядке, проектно- </w:t>
            </w:r>
            <w:r>
              <w:br/>
            </w:r>
            <w:r>
              <w:rPr>
                <w:rFonts w:ascii="Times New Roman"/>
                <w:b w:val="false"/>
                <w:i w:val="false"/>
                <w:color w:val="000000"/>
                <w:sz w:val="20"/>
              </w:rPr>
              <w:t xml:space="preserve">
сметной документацией: </w:t>
            </w:r>
            <w:r>
              <w:br/>
            </w:r>
            <w:r>
              <w:rPr>
                <w:rFonts w:ascii="Times New Roman"/>
                <w:b w:val="false"/>
                <w:i w:val="false"/>
                <w:color w:val="000000"/>
                <w:sz w:val="20"/>
              </w:rPr>
              <w:t xml:space="preserve">
строительство двух- </w:t>
            </w:r>
            <w:r>
              <w:br/>
            </w:r>
            <w:r>
              <w:rPr>
                <w:rFonts w:ascii="Times New Roman"/>
                <w:b w:val="false"/>
                <w:i w:val="false"/>
                <w:color w:val="000000"/>
                <w:sz w:val="20"/>
              </w:rPr>
              <w:t xml:space="preserve">
квартирных кордонов </w:t>
            </w:r>
            <w:r>
              <w:br/>
            </w:r>
            <w:r>
              <w:rPr>
                <w:rFonts w:ascii="Times New Roman"/>
                <w:b w:val="false"/>
                <w:i w:val="false"/>
                <w:color w:val="000000"/>
                <w:sz w:val="20"/>
              </w:rPr>
              <w:t xml:space="preserve">
для Иле-Алатауского </w:t>
            </w:r>
            <w:r>
              <w:br/>
            </w:r>
            <w:r>
              <w:rPr>
                <w:rFonts w:ascii="Times New Roman"/>
                <w:b w:val="false"/>
                <w:i w:val="false"/>
                <w:color w:val="000000"/>
                <w:sz w:val="20"/>
              </w:rPr>
              <w:t xml:space="preserve">
государственного на- </w:t>
            </w:r>
            <w:r>
              <w:br/>
            </w:r>
            <w:r>
              <w:rPr>
                <w:rFonts w:ascii="Times New Roman"/>
                <w:b w:val="false"/>
                <w:i w:val="false"/>
                <w:color w:val="000000"/>
                <w:sz w:val="20"/>
              </w:rPr>
              <w:t xml:space="preserve">
ционального природного </w:t>
            </w:r>
            <w:r>
              <w:br/>
            </w:r>
            <w:r>
              <w:rPr>
                <w:rFonts w:ascii="Times New Roman"/>
                <w:b w:val="false"/>
                <w:i w:val="false"/>
                <w:color w:val="000000"/>
                <w:sz w:val="20"/>
              </w:rPr>
              <w:t xml:space="preserve">
парка (государственная </w:t>
            </w:r>
            <w:r>
              <w:br/>
            </w:r>
            <w:r>
              <w:rPr>
                <w:rFonts w:ascii="Times New Roman"/>
                <w:b w:val="false"/>
                <w:i w:val="false"/>
                <w:color w:val="000000"/>
                <w:sz w:val="20"/>
              </w:rPr>
              <w:t xml:space="preserve">
экспертиза </w:t>
            </w:r>
            <w:r>
              <w:br/>
            </w:r>
            <w:r>
              <w:rPr>
                <w:rFonts w:ascii="Times New Roman"/>
                <w:b w:val="false"/>
                <w:i w:val="false"/>
                <w:color w:val="000000"/>
                <w:sz w:val="20"/>
              </w:rPr>
              <w:t xml:space="preserve">
N 20-560/2007 от </w:t>
            </w:r>
            <w:r>
              <w:br/>
            </w:r>
            <w:r>
              <w:rPr>
                <w:rFonts w:ascii="Times New Roman"/>
                <w:b w:val="false"/>
                <w:i w:val="false"/>
                <w:color w:val="000000"/>
                <w:sz w:val="20"/>
              </w:rPr>
              <w:t xml:space="preserve">
30.10.2007 года); </w:t>
            </w:r>
            <w:r>
              <w:br/>
            </w:r>
            <w:r>
              <w:rPr>
                <w:rFonts w:ascii="Times New Roman"/>
                <w:b w:val="false"/>
                <w:i w:val="false"/>
                <w:color w:val="000000"/>
                <w:sz w:val="20"/>
              </w:rPr>
              <w:t xml:space="preserve">
строительство кордонов </w:t>
            </w:r>
            <w:r>
              <w:br/>
            </w:r>
            <w:r>
              <w:rPr>
                <w:rFonts w:ascii="Times New Roman"/>
                <w:b w:val="false"/>
                <w:i w:val="false"/>
                <w:color w:val="000000"/>
                <w:sz w:val="20"/>
              </w:rPr>
              <w:t xml:space="preserve">
для Баянаульского го- </w:t>
            </w:r>
            <w:r>
              <w:br/>
            </w:r>
            <w:r>
              <w:rPr>
                <w:rFonts w:ascii="Times New Roman"/>
                <w:b w:val="false"/>
                <w:i w:val="false"/>
                <w:color w:val="000000"/>
                <w:sz w:val="20"/>
              </w:rPr>
              <w:t xml:space="preserve">
сударственного нацио- </w:t>
            </w:r>
            <w:r>
              <w:br/>
            </w:r>
            <w:r>
              <w:rPr>
                <w:rFonts w:ascii="Times New Roman"/>
                <w:b w:val="false"/>
                <w:i w:val="false"/>
                <w:color w:val="000000"/>
                <w:sz w:val="20"/>
              </w:rPr>
              <w:t xml:space="preserve">
нального природного </w:t>
            </w:r>
            <w:r>
              <w:br/>
            </w:r>
            <w:r>
              <w:rPr>
                <w:rFonts w:ascii="Times New Roman"/>
                <w:b w:val="false"/>
                <w:i w:val="false"/>
                <w:color w:val="000000"/>
                <w:sz w:val="20"/>
              </w:rPr>
              <w:t xml:space="preserve">
парка (государственные </w:t>
            </w:r>
            <w:r>
              <w:br/>
            </w:r>
            <w:r>
              <w:rPr>
                <w:rFonts w:ascii="Times New Roman"/>
                <w:b w:val="false"/>
                <w:i w:val="false"/>
                <w:color w:val="000000"/>
                <w:sz w:val="20"/>
              </w:rPr>
              <w:t xml:space="preserve">
экспертизы N 16-167/07 </w:t>
            </w:r>
            <w:r>
              <w:br/>
            </w:r>
            <w:r>
              <w:rPr>
                <w:rFonts w:ascii="Times New Roman"/>
                <w:b w:val="false"/>
                <w:i w:val="false"/>
                <w:color w:val="000000"/>
                <w:sz w:val="20"/>
              </w:rPr>
              <w:t xml:space="preserve">
от 14.03.2007 года, </w:t>
            </w:r>
            <w:r>
              <w:br/>
            </w:r>
            <w:r>
              <w:rPr>
                <w:rFonts w:ascii="Times New Roman"/>
                <w:b w:val="false"/>
                <w:i w:val="false"/>
                <w:color w:val="000000"/>
                <w:sz w:val="20"/>
              </w:rPr>
              <w:t xml:space="preserve">
N 16-185/07, </w:t>
            </w:r>
            <w:r>
              <w:br/>
            </w:r>
            <w:r>
              <w:rPr>
                <w:rFonts w:ascii="Times New Roman"/>
                <w:b w:val="false"/>
                <w:i w:val="false"/>
                <w:color w:val="000000"/>
                <w:sz w:val="20"/>
              </w:rPr>
              <w:t xml:space="preserve">
N 16-186/07, </w:t>
            </w:r>
            <w:r>
              <w:br/>
            </w:r>
            <w:r>
              <w:rPr>
                <w:rFonts w:ascii="Times New Roman"/>
                <w:b w:val="false"/>
                <w:i w:val="false"/>
                <w:color w:val="000000"/>
                <w:sz w:val="20"/>
              </w:rPr>
              <w:t xml:space="preserve">
N 16-187/07, </w:t>
            </w:r>
            <w:r>
              <w:br/>
            </w:r>
            <w:r>
              <w:rPr>
                <w:rFonts w:ascii="Times New Roman"/>
                <w:b w:val="false"/>
                <w:i w:val="false"/>
                <w:color w:val="000000"/>
                <w:sz w:val="20"/>
              </w:rPr>
              <w:t xml:space="preserve">
N 16-188/07, </w:t>
            </w:r>
            <w:r>
              <w:br/>
            </w:r>
            <w:r>
              <w:rPr>
                <w:rFonts w:ascii="Times New Roman"/>
                <w:b w:val="false"/>
                <w:i w:val="false"/>
                <w:color w:val="000000"/>
                <w:sz w:val="20"/>
              </w:rPr>
              <w:t xml:space="preserve">
N 16-189/07 от </w:t>
            </w:r>
            <w:r>
              <w:br/>
            </w:r>
            <w:r>
              <w:rPr>
                <w:rFonts w:ascii="Times New Roman"/>
                <w:b w:val="false"/>
                <w:i w:val="false"/>
                <w:color w:val="000000"/>
                <w:sz w:val="20"/>
              </w:rPr>
              <w:t xml:space="preserve">
19.03.2007 года); </w:t>
            </w:r>
            <w:r>
              <w:br/>
            </w:r>
            <w:r>
              <w:rPr>
                <w:rFonts w:ascii="Times New Roman"/>
                <w:b w:val="false"/>
                <w:i w:val="false"/>
                <w:color w:val="000000"/>
                <w:sz w:val="20"/>
              </w:rPr>
              <w:t xml:space="preserve">
строительство кордонов </w:t>
            </w:r>
            <w:r>
              <w:br/>
            </w:r>
            <w:r>
              <w:rPr>
                <w:rFonts w:ascii="Times New Roman"/>
                <w:b w:val="false"/>
                <w:i w:val="false"/>
                <w:color w:val="000000"/>
                <w:sz w:val="20"/>
              </w:rPr>
              <w:t xml:space="preserve">
для Каратауского госу- </w:t>
            </w:r>
            <w:r>
              <w:br/>
            </w:r>
            <w:r>
              <w:rPr>
                <w:rFonts w:ascii="Times New Roman"/>
                <w:b w:val="false"/>
                <w:i w:val="false"/>
                <w:color w:val="000000"/>
                <w:sz w:val="20"/>
              </w:rPr>
              <w:t xml:space="preserve">
дарственного природно- </w:t>
            </w:r>
            <w:r>
              <w:br/>
            </w:r>
            <w:r>
              <w:rPr>
                <w:rFonts w:ascii="Times New Roman"/>
                <w:b w:val="false"/>
                <w:i w:val="false"/>
                <w:color w:val="000000"/>
                <w:sz w:val="20"/>
              </w:rPr>
              <w:t xml:space="preserve">
го заповедника (госу- </w:t>
            </w:r>
            <w:r>
              <w:br/>
            </w:r>
            <w:r>
              <w:rPr>
                <w:rFonts w:ascii="Times New Roman"/>
                <w:b w:val="false"/>
                <w:i w:val="false"/>
                <w:color w:val="000000"/>
                <w:sz w:val="20"/>
              </w:rPr>
              <w:t xml:space="preserve">
дарственные экспертизы </w:t>
            </w:r>
            <w:r>
              <w:br/>
            </w:r>
            <w:r>
              <w:rPr>
                <w:rFonts w:ascii="Times New Roman"/>
                <w:b w:val="false"/>
                <w:i w:val="false"/>
                <w:color w:val="000000"/>
                <w:sz w:val="20"/>
              </w:rPr>
              <w:t xml:space="preserve">
N 18-495/2006, </w:t>
            </w:r>
            <w:r>
              <w:br/>
            </w:r>
            <w:r>
              <w:rPr>
                <w:rFonts w:ascii="Times New Roman"/>
                <w:b w:val="false"/>
                <w:i w:val="false"/>
                <w:color w:val="000000"/>
                <w:sz w:val="20"/>
              </w:rPr>
              <w:t xml:space="preserve">
N 18-496/2006, </w:t>
            </w:r>
            <w:r>
              <w:br/>
            </w:r>
            <w:r>
              <w:rPr>
                <w:rFonts w:ascii="Times New Roman"/>
                <w:b w:val="false"/>
                <w:i w:val="false"/>
                <w:color w:val="000000"/>
                <w:sz w:val="20"/>
              </w:rPr>
              <w:t xml:space="preserve">
N 18-497/2006 от </w:t>
            </w:r>
            <w:r>
              <w:br/>
            </w:r>
            <w:r>
              <w:rPr>
                <w:rFonts w:ascii="Times New Roman"/>
                <w:b w:val="false"/>
                <w:i w:val="false"/>
                <w:color w:val="000000"/>
                <w:sz w:val="20"/>
              </w:rPr>
              <w:t xml:space="preserve">
29.09.2006 года); </w:t>
            </w:r>
            <w:r>
              <w:br/>
            </w:r>
            <w:r>
              <w:rPr>
                <w:rFonts w:ascii="Times New Roman"/>
                <w:b w:val="false"/>
                <w:i w:val="false"/>
                <w:color w:val="000000"/>
                <w:sz w:val="20"/>
              </w:rPr>
              <w:t xml:space="preserve">
строительство произ- </w:t>
            </w:r>
            <w:r>
              <w:br/>
            </w:r>
            <w:r>
              <w:rPr>
                <w:rFonts w:ascii="Times New Roman"/>
                <w:b w:val="false"/>
                <w:i w:val="false"/>
                <w:color w:val="000000"/>
                <w:sz w:val="20"/>
              </w:rPr>
              <w:t xml:space="preserve">
водственной базы для </w:t>
            </w:r>
            <w:r>
              <w:br/>
            </w:r>
            <w:r>
              <w:rPr>
                <w:rFonts w:ascii="Times New Roman"/>
                <w:b w:val="false"/>
                <w:i w:val="false"/>
                <w:color w:val="000000"/>
                <w:sz w:val="20"/>
              </w:rPr>
              <w:t xml:space="preserve">
Каратауского государ- </w:t>
            </w:r>
            <w:r>
              <w:br/>
            </w:r>
            <w:r>
              <w:rPr>
                <w:rFonts w:ascii="Times New Roman"/>
                <w:b w:val="false"/>
                <w:i w:val="false"/>
                <w:color w:val="000000"/>
                <w:sz w:val="20"/>
              </w:rPr>
              <w:t xml:space="preserve">
ственного природного </w:t>
            </w:r>
            <w:r>
              <w:br/>
            </w:r>
            <w:r>
              <w:rPr>
                <w:rFonts w:ascii="Times New Roman"/>
                <w:b w:val="false"/>
                <w:i w:val="false"/>
                <w:color w:val="000000"/>
                <w:sz w:val="20"/>
              </w:rPr>
              <w:t xml:space="preserve">
заповедника (государ- </w:t>
            </w:r>
            <w:r>
              <w:br/>
            </w:r>
            <w:r>
              <w:rPr>
                <w:rFonts w:ascii="Times New Roman"/>
                <w:b w:val="false"/>
                <w:i w:val="false"/>
                <w:color w:val="000000"/>
                <w:sz w:val="20"/>
              </w:rPr>
              <w:t xml:space="preserve">
ственная экспертиза </w:t>
            </w:r>
            <w:r>
              <w:br/>
            </w:r>
            <w:r>
              <w:rPr>
                <w:rFonts w:ascii="Times New Roman"/>
                <w:b w:val="false"/>
                <w:i w:val="false"/>
                <w:color w:val="000000"/>
                <w:sz w:val="20"/>
              </w:rPr>
              <w:t xml:space="preserve">
N 18-241/2006 от </w:t>
            </w:r>
            <w:r>
              <w:br/>
            </w:r>
            <w:r>
              <w:rPr>
                <w:rFonts w:ascii="Times New Roman"/>
                <w:b w:val="false"/>
                <w:i w:val="false"/>
                <w:color w:val="000000"/>
                <w:sz w:val="20"/>
              </w:rPr>
              <w:t xml:space="preserve">
09.06.2006 года); </w:t>
            </w:r>
            <w:r>
              <w:br/>
            </w:r>
            <w:r>
              <w:rPr>
                <w:rFonts w:ascii="Times New Roman"/>
                <w:b w:val="false"/>
                <w:i w:val="false"/>
                <w:color w:val="000000"/>
                <w:sz w:val="20"/>
              </w:rPr>
              <w:t xml:space="preserve">
строительство гаража </w:t>
            </w:r>
            <w:r>
              <w:br/>
            </w:r>
            <w:r>
              <w:rPr>
                <w:rFonts w:ascii="Times New Roman"/>
                <w:b w:val="false"/>
                <w:i w:val="false"/>
                <w:color w:val="000000"/>
                <w:sz w:val="20"/>
              </w:rPr>
              <w:t xml:space="preserve">
для Алакольского госу- </w:t>
            </w:r>
            <w:r>
              <w:br/>
            </w:r>
            <w:r>
              <w:rPr>
                <w:rFonts w:ascii="Times New Roman"/>
                <w:b w:val="false"/>
                <w:i w:val="false"/>
                <w:color w:val="000000"/>
                <w:sz w:val="20"/>
              </w:rPr>
              <w:t xml:space="preserve">
дарственного природно- </w:t>
            </w:r>
            <w:r>
              <w:br/>
            </w:r>
            <w:r>
              <w:rPr>
                <w:rFonts w:ascii="Times New Roman"/>
                <w:b w:val="false"/>
                <w:i w:val="false"/>
                <w:color w:val="000000"/>
                <w:sz w:val="20"/>
              </w:rPr>
              <w:t xml:space="preserve">
го заповедника (госу- </w:t>
            </w:r>
            <w:r>
              <w:br/>
            </w:r>
            <w:r>
              <w:rPr>
                <w:rFonts w:ascii="Times New Roman"/>
                <w:b w:val="false"/>
                <w:i w:val="false"/>
                <w:color w:val="000000"/>
                <w:sz w:val="20"/>
              </w:rPr>
              <w:t xml:space="preserve">
дарственная экспертиза </w:t>
            </w:r>
            <w:r>
              <w:br/>
            </w:r>
            <w:r>
              <w:rPr>
                <w:rFonts w:ascii="Times New Roman"/>
                <w:b w:val="false"/>
                <w:i w:val="false"/>
                <w:color w:val="000000"/>
                <w:sz w:val="20"/>
              </w:rPr>
              <w:t xml:space="preserve">
N 20-277/2004 от </w:t>
            </w:r>
            <w:r>
              <w:br/>
            </w:r>
            <w:r>
              <w:rPr>
                <w:rFonts w:ascii="Times New Roman"/>
                <w:b w:val="false"/>
                <w:i w:val="false"/>
                <w:color w:val="000000"/>
                <w:sz w:val="20"/>
              </w:rPr>
              <w:t xml:space="preserve">
27.08.2004 года); </w:t>
            </w:r>
            <w:r>
              <w:br/>
            </w:r>
            <w:r>
              <w:rPr>
                <w:rFonts w:ascii="Times New Roman"/>
                <w:b w:val="false"/>
                <w:i w:val="false"/>
                <w:color w:val="000000"/>
                <w:sz w:val="20"/>
              </w:rPr>
              <w:t xml:space="preserve">
строительство гаражных </w:t>
            </w:r>
            <w:r>
              <w:br/>
            </w:r>
            <w:r>
              <w:rPr>
                <w:rFonts w:ascii="Times New Roman"/>
                <w:b w:val="false"/>
                <w:i w:val="false"/>
                <w:color w:val="000000"/>
                <w:sz w:val="20"/>
              </w:rPr>
              <w:t xml:space="preserve">
боксов и дополнитель- </w:t>
            </w:r>
            <w:r>
              <w:br/>
            </w:r>
            <w:r>
              <w:rPr>
                <w:rFonts w:ascii="Times New Roman"/>
                <w:b w:val="false"/>
                <w:i w:val="false"/>
                <w:color w:val="000000"/>
                <w:sz w:val="20"/>
              </w:rPr>
              <w:t xml:space="preserve">
ных построек для </w:t>
            </w:r>
            <w:r>
              <w:br/>
            </w:r>
            <w:r>
              <w:rPr>
                <w:rFonts w:ascii="Times New Roman"/>
                <w:b w:val="false"/>
                <w:i w:val="false"/>
                <w:color w:val="000000"/>
                <w:sz w:val="20"/>
              </w:rPr>
              <w:t xml:space="preserve">
Западно-Алтайского го- </w:t>
            </w:r>
            <w:r>
              <w:br/>
            </w:r>
            <w:r>
              <w:rPr>
                <w:rFonts w:ascii="Times New Roman"/>
                <w:b w:val="false"/>
                <w:i w:val="false"/>
                <w:color w:val="000000"/>
                <w:sz w:val="20"/>
              </w:rPr>
              <w:t xml:space="preserve">
сударственного природ- </w:t>
            </w:r>
            <w:r>
              <w:br/>
            </w:r>
            <w:r>
              <w:rPr>
                <w:rFonts w:ascii="Times New Roman"/>
                <w:b w:val="false"/>
                <w:i w:val="false"/>
                <w:color w:val="000000"/>
                <w:sz w:val="20"/>
              </w:rPr>
              <w:t xml:space="preserve">
ного заповедника </w:t>
            </w:r>
            <w:r>
              <w:br/>
            </w:r>
            <w:r>
              <w:rPr>
                <w:rFonts w:ascii="Times New Roman"/>
                <w:b w:val="false"/>
                <w:i w:val="false"/>
                <w:color w:val="000000"/>
                <w:sz w:val="20"/>
              </w:rPr>
              <w:t xml:space="preserve">
(государственная </w:t>
            </w:r>
            <w:r>
              <w:br/>
            </w:r>
            <w:r>
              <w:rPr>
                <w:rFonts w:ascii="Times New Roman"/>
                <w:b w:val="false"/>
                <w:i w:val="false"/>
                <w:color w:val="000000"/>
                <w:sz w:val="20"/>
              </w:rPr>
              <w:t xml:space="preserve">
экспертиза N 9-02/07 </w:t>
            </w:r>
            <w:r>
              <w:br/>
            </w:r>
            <w:r>
              <w:rPr>
                <w:rFonts w:ascii="Times New Roman"/>
                <w:b w:val="false"/>
                <w:i w:val="false"/>
                <w:color w:val="000000"/>
                <w:sz w:val="20"/>
              </w:rPr>
              <w:t xml:space="preserve">
от 10.01.2006 года); </w:t>
            </w:r>
            <w:r>
              <w:br/>
            </w:r>
            <w:r>
              <w:rPr>
                <w:rFonts w:ascii="Times New Roman"/>
                <w:b w:val="false"/>
                <w:i w:val="false"/>
                <w:color w:val="000000"/>
                <w:sz w:val="20"/>
              </w:rPr>
              <w:t xml:space="preserve">
бурение эксплуатацион- </w:t>
            </w:r>
            <w:r>
              <w:br/>
            </w:r>
            <w:r>
              <w:rPr>
                <w:rFonts w:ascii="Times New Roman"/>
                <w:b w:val="false"/>
                <w:i w:val="false"/>
                <w:color w:val="000000"/>
                <w:sz w:val="20"/>
              </w:rPr>
              <w:t xml:space="preserve">
ных скважин для проти- </w:t>
            </w:r>
            <w:r>
              <w:br/>
            </w:r>
            <w:r>
              <w:rPr>
                <w:rFonts w:ascii="Times New Roman"/>
                <w:b w:val="false"/>
                <w:i w:val="false"/>
                <w:color w:val="000000"/>
                <w:sz w:val="20"/>
              </w:rPr>
              <w:t xml:space="preserve">
вопожарных целей госу- </w:t>
            </w:r>
            <w:r>
              <w:br/>
            </w:r>
            <w:r>
              <w:rPr>
                <w:rFonts w:ascii="Times New Roman"/>
                <w:b w:val="false"/>
                <w:i w:val="false"/>
                <w:color w:val="000000"/>
                <w:sz w:val="20"/>
              </w:rPr>
              <w:t xml:space="preserve">
дарственного лесного </w:t>
            </w:r>
            <w:r>
              <w:br/>
            </w:r>
            <w:r>
              <w:rPr>
                <w:rFonts w:ascii="Times New Roman"/>
                <w:b w:val="false"/>
                <w:i w:val="false"/>
                <w:color w:val="000000"/>
                <w:sz w:val="20"/>
              </w:rPr>
              <w:t xml:space="preserve">
природного резервата </w:t>
            </w:r>
            <w:r>
              <w:br/>
            </w:r>
            <w:r>
              <w:rPr>
                <w:rFonts w:ascii="Times New Roman"/>
                <w:b w:val="false"/>
                <w:i w:val="false"/>
                <w:color w:val="000000"/>
                <w:sz w:val="20"/>
              </w:rPr>
              <w:t xml:space="preserve">
"Семей орманы" (госу- </w:t>
            </w:r>
            <w:r>
              <w:br/>
            </w:r>
            <w:r>
              <w:rPr>
                <w:rFonts w:ascii="Times New Roman"/>
                <w:b w:val="false"/>
                <w:i w:val="false"/>
                <w:color w:val="000000"/>
                <w:sz w:val="20"/>
              </w:rPr>
              <w:t xml:space="preserve">
дарственная экспертиза </w:t>
            </w:r>
            <w:r>
              <w:br/>
            </w:r>
            <w:r>
              <w:rPr>
                <w:rFonts w:ascii="Times New Roman"/>
                <w:b w:val="false"/>
                <w:i w:val="false"/>
                <w:color w:val="000000"/>
                <w:sz w:val="20"/>
              </w:rPr>
              <w:t xml:space="preserve">
N 22-163/05 от </w:t>
            </w:r>
            <w:r>
              <w:br/>
            </w:r>
            <w:r>
              <w:rPr>
                <w:rFonts w:ascii="Times New Roman"/>
                <w:b w:val="false"/>
                <w:i w:val="false"/>
                <w:color w:val="000000"/>
                <w:sz w:val="20"/>
              </w:rPr>
              <w:t xml:space="preserve">
24.05.2005 года). </w:t>
            </w:r>
            <w:r>
              <w:br/>
            </w:r>
            <w:r>
              <w:rPr>
                <w:rFonts w:ascii="Times New Roman"/>
                <w:b w:val="false"/>
                <w:i w:val="false"/>
                <w:color w:val="000000"/>
                <w:sz w:val="20"/>
              </w:rPr>
              <w:t xml:space="preserve">
Разработка проектно- </w:t>
            </w:r>
            <w:r>
              <w:br/>
            </w:r>
            <w:r>
              <w:rPr>
                <w:rFonts w:ascii="Times New Roman"/>
                <w:b w:val="false"/>
                <w:i w:val="false"/>
                <w:color w:val="000000"/>
                <w:sz w:val="20"/>
              </w:rPr>
              <w:t xml:space="preserve">
сметной документации </w:t>
            </w:r>
            <w:r>
              <w:br/>
            </w:r>
            <w:r>
              <w:rPr>
                <w:rFonts w:ascii="Times New Roman"/>
                <w:b w:val="false"/>
                <w:i w:val="false"/>
                <w:color w:val="000000"/>
                <w:sz w:val="20"/>
              </w:rPr>
              <w:t xml:space="preserve">
на реконструкцию лабо- </w:t>
            </w:r>
            <w:r>
              <w:br/>
            </w:r>
            <w:r>
              <w:rPr>
                <w:rFonts w:ascii="Times New Roman"/>
                <w:b w:val="false"/>
                <w:i w:val="false"/>
                <w:color w:val="000000"/>
                <w:sz w:val="20"/>
              </w:rPr>
              <w:t xml:space="preserve">
раторного корпуса </w:t>
            </w:r>
            <w:r>
              <w:br/>
            </w:r>
            <w:r>
              <w:rPr>
                <w:rFonts w:ascii="Times New Roman"/>
                <w:b w:val="false"/>
                <w:i w:val="false"/>
                <w:color w:val="000000"/>
                <w:sz w:val="20"/>
              </w:rPr>
              <w:t xml:space="preserve">
Кокшетауской зональной </w:t>
            </w:r>
            <w:r>
              <w:br/>
            </w:r>
            <w:r>
              <w:rPr>
                <w:rFonts w:ascii="Times New Roman"/>
                <w:b w:val="false"/>
                <w:i w:val="false"/>
                <w:color w:val="000000"/>
                <w:sz w:val="20"/>
              </w:rPr>
              <w:t xml:space="preserve">
лесосеменной станции </w:t>
            </w:r>
            <w:r>
              <w:br/>
            </w:r>
            <w:r>
              <w:rPr>
                <w:rFonts w:ascii="Times New Roman"/>
                <w:b w:val="false"/>
                <w:i w:val="false"/>
                <w:color w:val="000000"/>
                <w:sz w:val="20"/>
              </w:rPr>
              <w:t xml:space="preserve">
Казахского государ- </w:t>
            </w:r>
            <w:r>
              <w:br/>
            </w:r>
            <w:r>
              <w:rPr>
                <w:rFonts w:ascii="Times New Roman"/>
                <w:b w:val="false"/>
                <w:i w:val="false"/>
                <w:color w:val="000000"/>
                <w:sz w:val="20"/>
              </w:rPr>
              <w:t xml:space="preserve">
ственного республикан- </w:t>
            </w:r>
            <w:r>
              <w:br/>
            </w:r>
            <w:r>
              <w:rPr>
                <w:rFonts w:ascii="Times New Roman"/>
                <w:b w:val="false"/>
                <w:i w:val="false"/>
                <w:color w:val="000000"/>
                <w:sz w:val="20"/>
              </w:rPr>
              <w:t xml:space="preserve">
ского лесосеменного </w:t>
            </w:r>
            <w:r>
              <w:br/>
            </w:r>
            <w:r>
              <w:rPr>
                <w:rFonts w:ascii="Times New Roman"/>
                <w:b w:val="false"/>
                <w:i w:val="false"/>
                <w:color w:val="000000"/>
                <w:sz w:val="20"/>
              </w:rPr>
              <w:t xml:space="preserve">
учреждения.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лесного </w:t>
            </w:r>
            <w:r>
              <w:br/>
            </w:r>
            <w:r>
              <w:rPr>
                <w:rFonts w:ascii="Times New Roman"/>
                <w:b w:val="false"/>
                <w:i w:val="false"/>
                <w:color w:val="000000"/>
                <w:sz w:val="20"/>
              </w:rPr>
              <w:t xml:space="preserve">
и охот- </w:t>
            </w:r>
            <w:r>
              <w:br/>
            </w:r>
            <w:r>
              <w:rPr>
                <w:rFonts w:ascii="Times New Roman"/>
                <w:b w:val="false"/>
                <w:i w:val="false"/>
                <w:color w:val="000000"/>
                <w:sz w:val="20"/>
              </w:rPr>
              <w:t xml:space="preserve">
ничьего </w:t>
            </w:r>
            <w:r>
              <w:br/>
            </w:r>
            <w:r>
              <w:rPr>
                <w:rFonts w:ascii="Times New Roman"/>
                <w:b w:val="false"/>
                <w:i w:val="false"/>
                <w:color w:val="000000"/>
                <w:sz w:val="20"/>
              </w:rPr>
              <w:t xml:space="preserve">
хозяй- </w:t>
            </w:r>
            <w:r>
              <w:br/>
            </w:r>
            <w:r>
              <w:rPr>
                <w:rFonts w:ascii="Times New Roman"/>
                <w:b w:val="false"/>
                <w:i w:val="false"/>
                <w:color w:val="000000"/>
                <w:sz w:val="20"/>
              </w:rPr>
              <w:t xml:space="preserve">
ства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будут построены двухквартирные кордоны для Иле-Алатауского государственного национального природного парка - 4 единицы, кордоны для Баянаульского государственного национального природного парка - 6 единиц, кордоны для Каратауского государственного природного заповедника - 3 единицы, производственная база Каратауского государственного природного заповедника - 1 единица, гараж для Алакольского государственного природного заповедника - 1 единица, гаражные боксы для Западно-Алтайского государственного природного заповедника - 5 единиц и дополнительные постройки - 6 единиц, пробурены эксплуатационные скважины для противопожарных целей государственного лесного природного резервата "Семей орманы" - 11 единиц. Будет разработана проектно-сметная документация на реконструкцию лабораторного корпуса Кокшетауской зональной лесосеменной станции Казахского государственного республиканского лесосеменного учреждения. </w:t>
      </w:r>
    </w:p>
    <w:p>
      <w:pPr>
        <w:spacing w:after="0"/>
        <w:ind w:left="0"/>
        <w:jc w:val="both"/>
      </w:pPr>
      <w:r>
        <w:rPr>
          <w:rFonts w:ascii="Times New Roman"/>
          <w:b w:val="false"/>
          <w:i w:val="false"/>
          <w:color w:val="000000"/>
          <w:sz w:val="28"/>
        </w:rPr>
        <w:t xml:space="preserve">Конечный результат: сохранение и восстановление объектов государственного природно-заповедного фонда. </w:t>
      </w:r>
    </w:p>
    <w:p>
      <w:pPr>
        <w:spacing w:after="0"/>
        <w:ind w:left="0"/>
        <w:jc w:val="both"/>
      </w:pPr>
      <w:r>
        <w:rPr>
          <w:rFonts w:ascii="Times New Roman"/>
          <w:b w:val="false"/>
          <w:i w:val="false"/>
          <w:color w:val="000000"/>
          <w:sz w:val="28"/>
        </w:rPr>
        <w:t xml:space="preserve">Финансово-экономическая результат: ожидается в 2009 году. </w:t>
      </w:r>
    </w:p>
    <w:p>
      <w:pPr>
        <w:spacing w:after="0"/>
        <w:ind w:left="0"/>
        <w:jc w:val="both"/>
      </w:pPr>
      <w:r>
        <w:rPr>
          <w:rFonts w:ascii="Times New Roman"/>
          <w:b w:val="false"/>
          <w:i w:val="false"/>
          <w:color w:val="000000"/>
          <w:sz w:val="28"/>
        </w:rPr>
        <w:t xml:space="preserve">Своевременность: согласно плану графика работ. </w:t>
      </w:r>
    </w:p>
    <w:p>
      <w:pPr>
        <w:spacing w:after="0"/>
        <w:ind w:left="0"/>
        <w:jc w:val="both"/>
      </w:pPr>
      <w:r>
        <w:rPr>
          <w:rFonts w:ascii="Times New Roman"/>
          <w:b w:val="false"/>
          <w:i w:val="false"/>
          <w:color w:val="000000"/>
          <w:sz w:val="28"/>
        </w:rPr>
        <w:t xml:space="preserve">Качество: повышение эффективности и качества сохранения взятых под государственную охрану объектов государственного природно-заповедного фонда, которые имеют особую экологическую, научную и культурную ценность в качестве природных эталонов, уникумов и реликтов генетического резерва.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009 "Целевые текущие трансферты областным бюджетам, бюджетам </w:t>
      </w:r>
      <w:r>
        <w:br/>
      </w:r>
      <w:r>
        <w:rPr>
          <w:rFonts w:ascii="Times New Roman"/>
          <w:b w:val="false"/>
          <w:i w:val="false"/>
          <w:color w:val="000000"/>
          <w:sz w:val="28"/>
        </w:rPr>
        <w:t xml:space="preserve">
городов Астаны и Алматы на развитие сельского хозяйства"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21698062 тысячи тенге (двадцать один миллиард шестьсот девяносто восемь миллионов шестьдесят две тысячи тенге). </w:t>
      </w:r>
      <w:r>
        <w:br/>
      </w:r>
      <w:r>
        <w:rPr>
          <w:rFonts w:ascii="Times New Roman"/>
          <w:b w:val="false"/>
          <w:i w:val="false"/>
          <w:color w:val="000000"/>
          <w:sz w:val="28"/>
        </w:rPr>
        <w:t xml:space="preserve">
       </w:t>
      </w:r>
      <w:r>
        <w:rPr>
          <w:rFonts w:ascii="Times New Roman"/>
          <w:b w:val="false"/>
          <w:i/>
          <w:color w:val="800000"/>
          <w:sz w:val="28"/>
        </w:rPr>
        <w:t xml:space="preserve">Сноска. Пункт 1 в редакции постановления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135 </w:t>
      </w:r>
      <w:r>
        <w:rPr>
          <w:rFonts w:ascii="Times New Roman"/>
          <w:b w:val="false"/>
          <w:i w:val="false"/>
          <w:color w:val="000000"/>
          <w:sz w:val="28"/>
        </w:rPr>
        <w:t xml:space="preserve">Водного Кодекса Республики Казахстан от 9 июля 2003 года; </w:t>
      </w:r>
      <w:r>
        <w:rPr>
          <w:rFonts w:ascii="Times New Roman"/>
          <w:b w:val="false"/>
          <w:i w:val="false"/>
          <w:color w:val="000000"/>
          <w:sz w:val="28"/>
        </w:rPr>
        <w:t xml:space="preserve">статья 15 </w:t>
      </w:r>
      <w:r>
        <w:rPr>
          <w:rFonts w:ascii="Times New Roman"/>
          <w:b w:val="false"/>
          <w:i w:val="false"/>
          <w:color w:val="000000"/>
          <w:sz w:val="28"/>
        </w:rPr>
        <w:t xml:space="preserve">Закона Республики Казахстан от 9 июля 1998 года "О племенном животноводстве"; </w:t>
      </w:r>
      <w:r>
        <w:rPr>
          <w:rFonts w:ascii="Times New Roman"/>
          <w:b w:val="false"/>
          <w:i w:val="false"/>
          <w:color w:val="000000"/>
          <w:sz w:val="28"/>
        </w:rPr>
        <w:t xml:space="preserve">статья 10 </w:t>
      </w:r>
      <w:r>
        <w:rPr>
          <w:rFonts w:ascii="Times New Roman"/>
          <w:b w:val="false"/>
          <w:i w:val="false"/>
          <w:color w:val="000000"/>
          <w:sz w:val="28"/>
        </w:rPr>
        <w:t xml:space="preserve">Закона Республики Казахстан от 19 января 2001 года "О зерне"; </w:t>
      </w:r>
      <w:r>
        <w:rPr>
          <w:rFonts w:ascii="Times New Roman"/>
          <w:b w:val="false"/>
          <w:i w:val="false"/>
          <w:color w:val="000000"/>
          <w:sz w:val="28"/>
        </w:rPr>
        <w:t xml:space="preserve">статья 4 </w:t>
      </w:r>
      <w:r>
        <w:rPr>
          <w:rFonts w:ascii="Times New Roman"/>
          <w:b w:val="false"/>
          <w:i w:val="false"/>
          <w:color w:val="000000"/>
          <w:sz w:val="28"/>
        </w:rPr>
        <w:t xml:space="preserve">Закона Республики Казахстан от 8 февраля 2003 года "О семеноводстве"; </w:t>
      </w:r>
      <w:r>
        <w:rPr>
          <w:rFonts w:ascii="Times New Roman"/>
          <w:b w:val="false"/>
          <w:i w:val="false"/>
          <w:color w:val="000000"/>
          <w:sz w:val="28"/>
        </w:rPr>
        <w:t xml:space="preserve">статьи 3 </w:t>
      </w: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и </w:t>
      </w:r>
      <w:r>
        <w:rPr>
          <w:rFonts w:ascii="Times New Roman"/>
          <w:b w:val="false"/>
          <w:i w:val="false"/>
          <w:color w:val="000000"/>
          <w:sz w:val="28"/>
        </w:rPr>
        <w:t xml:space="preserve">11 Закона </w:t>
      </w:r>
      <w:r>
        <w:rPr>
          <w:rFonts w:ascii="Times New Roman"/>
          <w:b w:val="false"/>
          <w:i w:val="false"/>
          <w:color w:val="000000"/>
          <w:sz w:val="28"/>
        </w:rPr>
        <w:t xml:space="preserve">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25 июня 2005 года N 633 "Об утверждении планов по созданию и развитию пилотных кластеров в приоритетных секторах экономики";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августа 2005 года N 858 "О некоторых вопросах развития пилотного кластера "Текстильная промышленность";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повышение качества, конкурентоспособности, урожайности, рентабельности и эффективности растениеводческой и животноводческой продукции, произведенной отечественными товаропроизводителями путем реализации государственной поддержки местными исполнительными органами, повышение водообеспеченности орошаемых земель республики, обеспечение рентабельности сельскохозяйственного производства на орошаемых землях.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развитие семеноводства, повышение урожайности сельскохозяйственных растений и качества производимой продукции растениеводства, сохранение генофонда сельскохозяйственных растений за счет производства оригинальных семян в количестве и ассортименте, необходимых для выращивания в полной потребности элитных семян и гибридов первого поколения; </w:t>
      </w:r>
      <w:r>
        <w:br/>
      </w:r>
      <w:r>
        <w:rPr>
          <w:rFonts w:ascii="Times New Roman"/>
          <w:b w:val="false"/>
          <w:i w:val="false"/>
          <w:color w:val="000000"/>
          <w:sz w:val="28"/>
        </w:rPr>
        <w:t xml:space="preserve">
сохранение и развитие генофонда сельскохозяйственных животных путем обеспечения доступности племенной продукции (материала) отечественным сельскохозяйственным товаропроизводителям и восстановление племенной базы животноводства и птицеводства; </w:t>
      </w:r>
      <w:r>
        <w:br/>
      </w:r>
      <w:r>
        <w:rPr>
          <w:rFonts w:ascii="Times New Roman"/>
          <w:b w:val="false"/>
          <w:i w:val="false"/>
          <w:color w:val="000000"/>
          <w:sz w:val="28"/>
        </w:rPr>
        <w:t xml:space="preserve">
удешевление для отечественных сельскохозяйственных товаропроизводителей стоимости дизельного топлива, удобрений (за исключением органических), протравителей семян и гербицидов; </w:t>
      </w:r>
      <w:r>
        <w:br/>
      </w:r>
      <w:r>
        <w:rPr>
          <w:rFonts w:ascii="Times New Roman"/>
          <w:b w:val="false"/>
          <w:i w:val="false"/>
          <w:color w:val="000000"/>
          <w:sz w:val="28"/>
        </w:rPr>
        <w:t xml:space="preserve">
обеспечение поливной водой сельскохозяйственных товаропроизводителей; </w:t>
      </w:r>
      <w:r>
        <w:br/>
      </w:r>
      <w:r>
        <w:rPr>
          <w:rFonts w:ascii="Times New Roman"/>
          <w:b w:val="false"/>
          <w:i w:val="false"/>
          <w:color w:val="000000"/>
          <w:sz w:val="28"/>
        </w:rPr>
        <w:t xml:space="preserve">
обеспечение закладки и выращивания многолетних насаждений плодовых культур и винограда, удовлетворение потребности отечественных перерабатывающих предприятий в качественном сырье, а населения республики - в свежей и переработанной продукции; </w:t>
      </w:r>
      <w:r>
        <w:br/>
      </w:r>
      <w:r>
        <w:rPr>
          <w:rFonts w:ascii="Times New Roman"/>
          <w:b w:val="false"/>
          <w:i w:val="false"/>
          <w:color w:val="000000"/>
          <w:sz w:val="28"/>
        </w:rPr>
        <w:t xml:space="preserve">
увеличение производства животноводческой продукции и повышение конкурентноспособности через удешевление стоимости комбикормов, включая концкорма; </w:t>
      </w:r>
      <w:r>
        <w:br/>
      </w:r>
      <w:r>
        <w:rPr>
          <w:rFonts w:ascii="Times New Roman"/>
          <w:b w:val="false"/>
          <w:i w:val="false"/>
          <w:color w:val="000000"/>
          <w:sz w:val="28"/>
        </w:rPr>
        <w:t xml:space="preserve">
внедрение обязательной покипной экспертизы качества казахстанского хлопка-волокна.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933"/>
        <w:gridCol w:w="953"/>
        <w:gridCol w:w="2533"/>
        <w:gridCol w:w="4653"/>
        <w:gridCol w:w="1553"/>
        <w:gridCol w:w="1773"/>
      </w:tblGrid>
      <w:tr>
        <w:trPr>
          <w:trHeight w:val="45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45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на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на </w:t>
            </w:r>
            <w:r>
              <w:br/>
            </w:r>
            <w:r>
              <w:rPr>
                <w:rFonts w:ascii="Times New Roman"/>
                <w:b w:val="false"/>
                <w:i w:val="false"/>
                <w:color w:val="000000"/>
                <w:sz w:val="20"/>
              </w:rPr>
              <w:t xml:space="preserve">
поддержку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семеновод- </w:t>
            </w:r>
            <w:r>
              <w:br/>
            </w:r>
            <w:r>
              <w:rPr>
                <w:rFonts w:ascii="Times New Roman"/>
                <w:b w:val="false"/>
                <w:i w:val="false"/>
                <w:color w:val="000000"/>
                <w:sz w:val="20"/>
              </w:rPr>
              <w:t xml:space="preserve">
ства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текущие транс- </w:t>
            </w:r>
            <w:r>
              <w:br/>
            </w:r>
            <w:r>
              <w:rPr>
                <w:rFonts w:ascii="Times New Roman"/>
                <w:b w:val="false"/>
                <w:i w:val="false"/>
                <w:color w:val="000000"/>
                <w:sz w:val="20"/>
              </w:rPr>
              <w:t xml:space="preserve">
ферты областным бюдже- </w:t>
            </w:r>
            <w:r>
              <w:br/>
            </w:r>
            <w:r>
              <w:rPr>
                <w:rFonts w:ascii="Times New Roman"/>
                <w:b w:val="false"/>
                <w:i w:val="false"/>
                <w:color w:val="000000"/>
                <w:sz w:val="20"/>
              </w:rPr>
              <w:t xml:space="preserve">
там на развитие семе- </w:t>
            </w:r>
            <w:r>
              <w:br/>
            </w:r>
            <w:r>
              <w:rPr>
                <w:rFonts w:ascii="Times New Roman"/>
                <w:b w:val="false"/>
                <w:i w:val="false"/>
                <w:color w:val="000000"/>
                <w:sz w:val="20"/>
              </w:rPr>
              <w:t xml:space="preserve">
новодства, путем суб- </w:t>
            </w:r>
            <w:r>
              <w:br/>
            </w:r>
            <w:r>
              <w:rPr>
                <w:rFonts w:ascii="Times New Roman"/>
                <w:b w:val="false"/>
                <w:i w:val="false"/>
                <w:color w:val="000000"/>
                <w:sz w:val="20"/>
              </w:rPr>
              <w:t xml:space="preserve">
сидирования в порядке, </w:t>
            </w:r>
            <w:r>
              <w:br/>
            </w:r>
            <w:r>
              <w:rPr>
                <w:rFonts w:ascii="Times New Roman"/>
                <w:b w:val="false"/>
                <w:i w:val="false"/>
                <w:color w:val="000000"/>
                <w:sz w:val="20"/>
              </w:rPr>
              <w:t xml:space="preserve">
устанавливаемом Прави- </w:t>
            </w:r>
            <w:r>
              <w:br/>
            </w:r>
            <w:r>
              <w:rPr>
                <w:rFonts w:ascii="Times New Roman"/>
                <w:b w:val="false"/>
                <w:i w:val="false"/>
                <w:color w:val="000000"/>
                <w:sz w:val="20"/>
              </w:rPr>
              <w:t xml:space="preserve">
тельством Республики </w:t>
            </w:r>
            <w:r>
              <w:br/>
            </w:r>
            <w:r>
              <w:rPr>
                <w:rFonts w:ascii="Times New Roman"/>
                <w:b w:val="false"/>
                <w:i w:val="false"/>
                <w:color w:val="000000"/>
                <w:sz w:val="20"/>
              </w:rPr>
              <w:t xml:space="preserve">
Казахстан,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полное возмещение </w:t>
            </w:r>
            <w:r>
              <w:br/>
            </w:r>
            <w:r>
              <w:rPr>
                <w:rFonts w:ascii="Times New Roman"/>
                <w:b w:val="false"/>
                <w:i w:val="false"/>
                <w:color w:val="000000"/>
                <w:sz w:val="20"/>
              </w:rPr>
              <w:t xml:space="preserve">
затрат (100 %) на </w:t>
            </w:r>
            <w:r>
              <w:br/>
            </w:r>
            <w:r>
              <w:rPr>
                <w:rFonts w:ascii="Times New Roman"/>
                <w:b w:val="false"/>
                <w:i w:val="false"/>
                <w:color w:val="000000"/>
                <w:sz w:val="20"/>
              </w:rPr>
              <w:t xml:space="preserve">
закладку маточников </w:t>
            </w:r>
            <w:r>
              <w:br/>
            </w:r>
            <w:r>
              <w:rPr>
                <w:rFonts w:ascii="Times New Roman"/>
                <w:b w:val="false"/>
                <w:i w:val="false"/>
                <w:color w:val="000000"/>
                <w:sz w:val="20"/>
              </w:rPr>
              <w:t xml:space="preserve">
многолетних насаждений </w:t>
            </w:r>
            <w:r>
              <w:br/>
            </w:r>
            <w:r>
              <w:rPr>
                <w:rFonts w:ascii="Times New Roman"/>
                <w:b w:val="false"/>
                <w:i w:val="false"/>
                <w:color w:val="000000"/>
                <w:sz w:val="20"/>
              </w:rPr>
              <w:t xml:space="preserve">
плодово-ягодных куль- </w:t>
            </w:r>
            <w:r>
              <w:br/>
            </w:r>
            <w:r>
              <w:rPr>
                <w:rFonts w:ascii="Times New Roman"/>
                <w:b w:val="false"/>
                <w:i w:val="false"/>
                <w:color w:val="000000"/>
                <w:sz w:val="20"/>
              </w:rPr>
              <w:t xml:space="preserve">
тур и винограда и </w:t>
            </w:r>
            <w:r>
              <w:br/>
            </w:r>
            <w:r>
              <w:rPr>
                <w:rFonts w:ascii="Times New Roman"/>
                <w:b w:val="false"/>
                <w:i w:val="false"/>
                <w:color w:val="000000"/>
                <w:sz w:val="20"/>
              </w:rPr>
              <w:t xml:space="preserve">
обслуживание незавер- </w:t>
            </w:r>
            <w:r>
              <w:br/>
            </w:r>
            <w:r>
              <w:rPr>
                <w:rFonts w:ascii="Times New Roman"/>
                <w:b w:val="false"/>
                <w:i w:val="false"/>
                <w:color w:val="000000"/>
                <w:sz w:val="20"/>
              </w:rPr>
              <w:t xml:space="preserve">
шенного производства </w:t>
            </w:r>
            <w:r>
              <w:br/>
            </w:r>
            <w:r>
              <w:rPr>
                <w:rFonts w:ascii="Times New Roman"/>
                <w:b w:val="false"/>
                <w:i w:val="false"/>
                <w:color w:val="000000"/>
                <w:sz w:val="20"/>
              </w:rPr>
              <w:t xml:space="preserve">
заложенных маточников </w:t>
            </w:r>
            <w:r>
              <w:br/>
            </w:r>
            <w:r>
              <w:rPr>
                <w:rFonts w:ascii="Times New Roman"/>
                <w:b w:val="false"/>
                <w:i w:val="false"/>
                <w:color w:val="000000"/>
                <w:sz w:val="20"/>
              </w:rPr>
              <w:t xml:space="preserve">
плодово-ягодных куль- </w:t>
            </w:r>
            <w:r>
              <w:br/>
            </w:r>
            <w:r>
              <w:rPr>
                <w:rFonts w:ascii="Times New Roman"/>
                <w:b w:val="false"/>
                <w:i w:val="false"/>
                <w:color w:val="000000"/>
                <w:sz w:val="20"/>
              </w:rPr>
              <w:t xml:space="preserve">
тур и винограда; </w:t>
            </w:r>
            <w:r>
              <w:br/>
            </w:r>
            <w:r>
              <w:rPr>
                <w:rFonts w:ascii="Times New Roman"/>
                <w:b w:val="false"/>
                <w:i w:val="false"/>
                <w:color w:val="000000"/>
                <w:sz w:val="20"/>
              </w:rPr>
              <w:t xml:space="preserve">
удешевление стоимости </w:t>
            </w:r>
            <w:r>
              <w:br/>
            </w:r>
            <w:r>
              <w:rPr>
                <w:rFonts w:ascii="Times New Roman"/>
                <w:b w:val="false"/>
                <w:i w:val="false"/>
                <w:color w:val="000000"/>
                <w:sz w:val="20"/>
              </w:rPr>
              <w:t xml:space="preserve">
(до 40 %) саженцев </w:t>
            </w:r>
            <w:r>
              <w:br/>
            </w:r>
            <w:r>
              <w:rPr>
                <w:rFonts w:ascii="Times New Roman"/>
                <w:b w:val="false"/>
                <w:i w:val="false"/>
                <w:color w:val="000000"/>
                <w:sz w:val="20"/>
              </w:rPr>
              <w:t xml:space="preserve">
плодовых культур и </w:t>
            </w:r>
            <w:r>
              <w:br/>
            </w:r>
            <w:r>
              <w:rPr>
                <w:rFonts w:ascii="Times New Roman"/>
                <w:b w:val="false"/>
                <w:i w:val="false"/>
                <w:color w:val="000000"/>
                <w:sz w:val="20"/>
              </w:rPr>
              <w:t xml:space="preserve">
винограда; </w:t>
            </w:r>
            <w:r>
              <w:br/>
            </w:r>
            <w:r>
              <w:rPr>
                <w:rFonts w:ascii="Times New Roman"/>
                <w:b w:val="false"/>
                <w:i w:val="false"/>
                <w:color w:val="000000"/>
                <w:sz w:val="20"/>
              </w:rPr>
              <w:t xml:space="preserve">
частичное возмещение </w:t>
            </w:r>
            <w:r>
              <w:br/>
            </w:r>
            <w:r>
              <w:rPr>
                <w:rFonts w:ascii="Times New Roman"/>
                <w:b w:val="false"/>
                <w:i w:val="false"/>
                <w:color w:val="000000"/>
                <w:sz w:val="20"/>
              </w:rPr>
              <w:t xml:space="preserve">
затрат (до 40 %) на </w:t>
            </w:r>
            <w:r>
              <w:br/>
            </w:r>
            <w:r>
              <w:rPr>
                <w:rFonts w:ascii="Times New Roman"/>
                <w:b w:val="false"/>
                <w:i w:val="false"/>
                <w:color w:val="000000"/>
                <w:sz w:val="20"/>
              </w:rPr>
              <w:t xml:space="preserve">
производство ориги- </w:t>
            </w:r>
            <w:r>
              <w:br/>
            </w:r>
            <w:r>
              <w:rPr>
                <w:rFonts w:ascii="Times New Roman"/>
                <w:b w:val="false"/>
                <w:i w:val="false"/>
                <w:color w:val="000000"/>
                <w:sz w:val="20"/>
              </w:rPr>
              <w:t xml:space="preserve">
нальных семян; </w:t>
            </w:r>
            <w:r>
              <w:br/>
            </w:r>
            <w:r>
              <w:rPr>
                <w:rFonts w:ascii="Times New Roman"/>
                <w:b w:val="false"/>
                <w:i w:val="false"/>
                <w:color w:val="000000"/>
                <w:sz w:val="20"/>
              </w:rPr>
              <w:t xml:space="preserve">
удешевление стоимости </w:t>
            </w:r>
            <w:r>
              <w:br/>
            </w:r>
            <w:r>
              <w:rPr>
                <w:rFonts w:ascii="Times New Roman"/>
                <w:b w:val="false"/>
                <w:i w:val="false"/>
                <w:color w:val="000000"/>
                <w:sz w:val="20"/>
              </w:rPr>
              <w:t xml:space="preserve">
(до 40 %) элитных </w:t>
            </w:r>
            <w:r>
              <w:br/>
            </w:r>
            <w:r>
              <w:rPr>
                <w:rFonts w:ascii="Times New Roman"/>
                <w:b w:val="false"/>
                <w:i w:val="false"/>
                <w:color w:val="000000"/>
                <w:sz w:val="20"/>
              </w:rPr>
              <w:t xml:space="preserve">
семян, реализованных </w:t>
            </w:r>
            <w:r>
              <w:br/>
            </w:r>
            <w:r>
              <w:rPr>
                <w:rFonts w:ascii="Times New Roman"/>
                <w:b w:val="false"/>
                <w:i w:val="false"/>
                <w:color w:val="000000"/>
                <w:sz w:val="20"/>
              </w:rPr>
              <w:t xml:space="preserve">
отечественным </w:t>
            </w:r>
            <w:r>
              <w:br/>
            </w:r>
            <w:r>
              <w:rPr>
                <w:rFonts w:ascii="Times New Roman"/>
                <w:b w:val="false"/>
                <w:i w:val="false"/>
                <w:color w:val="000000"/>
                <w:sz w:val="20"/>
              </w:rPr>
              <w:t xml:space="preserve">
сельскохозяйственным </w:t>
            </w:r>
            <w:r>
              <w:br/>
            </w:r>
            <w:r>
              <w:rPr>
                <w:rFonts w:ascii="Times New Roman"/>
                <w:b w:val="false"/>
                <w:i w:val="false"/>
                <w:color w:val="000000"/>
                <w:sz w:val="20"/>
              </w:rPr>
              <w:t xml:space="preserve">
товаропроизводителям.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p>
        </w:tc>
      </w:tr>
      <w:tr>
        <w:trPr>
          <w:trHeight w:val="45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на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племенного </w:t>
            </w:r>
            <w:r>
              <w:br/>
            </w:r>
            <w:r>
              <w:rPr>
                <w:rFonts w:ascii="Times New Roman"/>
                <w:b w:val="false"/>
                <w:i w:val="false"/>
                <w:color w:val="000000"/>
                <w:sz w:val="20"/>
              </w:rPr>
              <w:t xml:space="preserve">
животновод- </w:t>
            </w:r>
            <w:r>
              <w:br/>
            </w:r>
            <w:r>
              <w:rPr>
                <w:rFonts w:ascii="Times New Roman"/>
                <w:b w:val="false"/>
                <w:i w:val="false"/>
                <w:color w:val="000000"/>
                <w:sz w:val="20"/>
              </w:rPr>
              <w:t xml:space="preserve">
ства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текущие транс- </w:t>
            </w:r>
            <w:r>
              <w:br/>
            </w:r>
            <w:r>
              <w:rPr>
                <w:rFonts w:ascii="Times New Roman"/>
                <w:b w:val="false"/>
                <w:i w:val="false"/>
                <w:color w:val="000000"/>
                <w:sz w:val="20"/>
              </w:rPr>
              <w:t xml:space="preserve">
ферты областным бюдже- </w:t>
            </w:r>
            <w:r>
              <w:br/>
            </w:r>
            <w:r>
              <w:rPr>
                <w:rFonts w:ascii="Times New Roman"/>
                <w:b w:val="false"/>
                <w:i w:val="false"/>
                <w:color w:val="000000"/>
                <w:sz w:val="20"/>
              </w:rPr>
              <w:t xml:space="preserve">
там на развитие пле- </w:t>
            </w:r>
            <w:r>
              <w:br/>
            </w:r>
            <w:r>
              <w:rPr>
                <w:rFonts w:ascii="Times New Roman"/>
                <w:b w:val="false"/>
                <w:i w:val="false"/>
                <w:color w:val="000000"/>
                <w:sz w:val="20"/>
              </w:rPr>
              <w:t xml:space="preserve">
менного животноводства </w:t>
            </w:r>
            <w:r>
              <w:br/>
            </w:r>
            <w:r>
              <w:rPr>
                <w:rFonts w:ascii="Times New Roman"/>
                <w:b w:val="false"/>
                <w:i w:val="false"/>
                <w:color w:val="000000"/>
                <w:sz w:val="20"/>
              </w:rPr>
              <w:t xml:space="preserve">
для субсидирования, </w:t>
            </w:r>
            <w:r>
              <w:br/>
            </w:r>
            <w:r>
              <w:rPr>
                <w:rFonts w:ascii="Times New Roman"/>
                <w:b w:val="false"/>
                <w:i w:val="false"/>
                <w:color w:val="000000"/>
                <w:sz w:val="20"/>
              </w:rPr>
              <w:t xml:space="preserve">
включая: </w:t>
            </w:r>
            <w:r>
              <w:br/>
            </w:r>
            <w:r>
              <w:rPr>
                <w:rFonts w:ascii="Times New Roman"/>
                <w:b w:val="false"/>
                <w:i w:val="false"/>
                <w:color w:val="000000"/>
                <w:sz w:val="20"/>
              </w:rPr>
              <w:t xml:space="preserve">
частичное удешевление </w:t>
            </w:r>
            <w:r>
              <w:br/>
            </w:r>
            <w:r>
              <w:rPr>
                <w:rFonts w:ascii="Times New Roman"/>
                <w:b w:val="false"/>
                <w:i w:val="false"/>
                <w:color w:val="000000"/>
                <w:sz w:val="20"/>
              </w:rPr>
              <w:t xml:space="preserve">
реализованной племен- </w:t>
            </w:r>
            <w:r>
              <w:br/>
            </w:r>
            <w:r>
              <w:rPr>
                <w:rFonts w:ascii="Times New Roman"/>
                <w:b w:val="false"/>
                <w:i w:val="false"/>
                <w:color w:val="000000"/>
                <w:sz w:val="20"/>
              </w:rPr>
              <w:t xml:space="preserve">
ной продукции (мате- </w:t>
            </w:r>
            <w:r>
              <w:br/>
            </w:r>
            <w:r>
              <w:rPr>
                <w:rFonts w:ascii="Times New Roman"/>
                <w:b w:val="false"/>
                <w:i w:val="false"/>
                <w:color w:val="000000"/>
                <w:sz w:val="20"/>
              </w:rPr>
              <w:t xml:space="preserve">
риала) в том числе: </w:t>
            </w:r>
            <w:r>
              <w:br/>
            </w:r>
            <w:r>
              <w:rPr>
                <w:rFonts w:ascii="Times New Roman"/>
                <w:b w:val="false"/>
                <w:i w:val="false"/>
                <w:color w:val="000000"/>
                <w:sz w:val="20"/>
              </w:rPr>
              <w:t xml:space="preserve">
племенного молодняка </w:t>
            </w:r>
            <w:r>
              <w:br/>
            </w:r>
            <w:r>
              <w:rPr>
                <w:rFonts w:ascii="Times New Roman"/>
                <w:b w:val="false"/>
                <w:i w:val="false"/>
                <w:color w:val="000000"/>
                <w:sz w:val="20"/>
              </w:rPr>
              <w:t xml:space="preserve">
8000-12000 тонн живой </w:t>
            </w:r>
            <w:r>
              <w:br/>
            </w:r>
            <w:r>
              <w:rPr>
                <w:rFonts w:ascii="Times New Roman"/>
                <w:b w:val="false"/>
                <w:i w:val="false"/>
                <w:color w:val="000000"/>
                <w:sz w:val="20"/>
              </w:rPr>
              <w:t xml:space="preserve">
массы; </w:t>
            </w:r>
            <w:r>
              <w:br/>
            </w:r>
            <w:r>
              <w:rPr>
                <w:rFonts w:ascii="Times New Roman"/>
                <w:b w:val="false"/>
                <w:i w:val="false"/>
                <w:color w:val="000000"/>
                <w:sz w:val="20"/>
              </w:rPr>
              <w:t xml:space="preserve">
3000-5000 тысяч штук </w:t>
            </w:r>
            <w:r>
              <w:br/>
            </w:r>
            <w:r>
              <w:rPr>
                <w:rFonts w:ascii="Times New Roman"/>
                <w:b w:val="false"/>
                <w:i w:val="false"/>
                <w:color w:val="000000"/>
                <w:sz w:val="20"/>
              </w:rPr>
              <w:t xml:space="preserve">
племенного яйца; </w:t>
            </w:r>
            <w:r>
              <w:br/>
            </w:r>
            <w:r>
              <w:rPr>
                <w:rFonts w:ascii="Times New Roman"/>
                <w:b w:val="false"/>
                <w:i w:val="false"/>
                <w:color w:val="000000"/>
                <w:sz w:val="20"/>
              </w:rPr>
              <w:t xml:space="preserve">
500-720 тысяч доз </w:t>
            </w:r>
            <w:r>
              <w:br/>
            </w:r>
            <w:r>
              <w:rPr>
                <w:rFonts w:ascii="Times New Roman"/>
                <w:b w:val="false"/>
                <w:i w:val="false"/>
                <w:color w:val="000000"/>
                <w:sz w:val="20"/>
              </w:rPr>
              <w:t xml:space="preserve">
семени быков- </w:t>
            </w:r>
            <w:r>
              <w:br/>
            </w:r>
            <w:r>
              <w:rPr>
                <w:rFonts w:ascii="Times New Roman"/>
                <w:b w:val="false"/>
                <w:i w:val="false"/>
                <w:color w:val="000000"/>
                <w:sz w:val="20"/>
              </w:rPr>
              <w:t xml:space="preserve">
производителей; </w:t>
            </w:r>
            <w:r>
              <w:br/>
            </w:r>
            <w:r>
              <w:rPr>
                <w:rFonts w:ascii="Times New Roman"/>
                <w:b w:val="false"/>
                <w:i w:val="false"/>
                <w:color w:val="000000"/>
                <w:sz w:val="20"/>
              </w:rPr>
              <w:t xml:space="preserve">
возмещение затрат по </w:t>
            </w:r>
            <w:r>
              <w:br/>
            </w:r>
            <w:r>
              <w:rPr>
                <w:rFonts w:ascii="Times New Roman"/>
                <w:b w:val="false"/>
                <w:i w:val="false"/>
                <w:color w:val="000000"/>
                <w:sz w:val="20"/>
              </w:rPr>
              <w:t xml:space="preserve">
приобретению 20 голов </w:t>
            </w:r>
            <w:r>
              <w:br/>
            </w:r>
            <w:r>
              <w:rPr>
                <w:rFonts w:ascii="Times New Roman"/>
                <w:b w:val="false"/>
                <w:i w:val="false"/>
                <w:color w:val="000000"/>
                <w:sz w:val="20"/>
              </w:rPr>
              <w:t xml:space="preserve">
и содержанию 100-105 </w:t>
            </w:r>
            <w:r>
              <w:br/>
            </w:r>
            <w:r>
              <w:rPr>
                <w:rFonts w:ascii="Times New Roman"/>
                <w:b w:val="false"/>
                <w:i w:val="false"/>
                <w:color w:val="000000"/>
                <w:sz w:val="20"/>
              </w:rPr>
              <w:t xml:space="preserve">
племенных быков- </w:t>
            </w:r>
            <w:r>
              <w:br/>
            </w:r>
            <w:r>
              <w:rPr>
                <w:rFonts w:ascii="Times New Roman"/>
                <w:b w:val="false"/>
                <w:i w:val="false"/>
                <w:color w:val="000000"/>
                <w:sz w:val="20"/>
              </w:rPr>
              <w:t xml:space="preserve">
производителей в </w:t>
            </w:r>
            <w:r>
              <w:br/>
            </w:r>
            <w:r>
              <w:rPr>
                <w:rFonts w:ascii="Times New Roman"/>
                <w:b w:val="false"/>
                <w:i w:val="false"/>
                <w:color w:val="000000"/>
                <w:sz w:val="20"/>
              </w:rPr>
              <w:t xml:space="preserve">
племенном центре, </w:t>
            </w:r>
            <w:r>
              <w:br/>
            </w:r>
            <w:r>
              <w:rPr>
                <w:rFonts w:ascii="Times New Roman"/>
                <w:b w:val="false"/>
                <w:i w:val="false"/>
                <w:color w:val="000000"/>
                <w:sz w:val="20"/>
              </w:rPr>
              <w:t xml:space="preserve">
получению, хранению и </w:t>
            </w:r>
            <w:r>
              <w:br/>
            </w:r>
            <w:r>
              <w:rPr>
                <w:rFonts w:ascii="Times New Roman"/>
                <w:b w:val="false"/>
                <w:i w:val="false"/>
                <w:color w:val="000000"/>
                <w:sz w:val="20"/>
              </w:rPr>
              <w:t xml:space="preserve">
использованию их </w:t>
            </w:r>
            <w:r>
              <w:br/>
            </w:r>
            <w:r>
              <w:rPr>
                <w:rFonts w:ascii="Times New Roman"/>
                <w:b w:val="false"/>
                <w:i w:val="false"/>
                <w:color w:val="000000"/>
                <w:sz w:val="20"/>
              </w:rPr>
              <w:t xml:space="preserve">
семени и эмбрионов; </w:t>
            </w:r>
            <w:r>
              <w:br/>
            </w:r>
            <w:r>
              <w:rPr>
                <w:rFonts w:ascii="Times New Roman"/>
                <w:b w:val="false"/>
                <w:i w:val="false"/>
                <w:color w:val="000000"/>
                <w:sz w:val="20"/>
              </w:rPr>
              <w:t xml:space="preserve">
возмещение затрат по </w:t>
            </w:r>
            <w:r>
              <w:br/>
            </w:r>
            <w:r>
              <w:rPr>
                <w:rFonts w:ascii="Times New Roman"/>
                <w:b w:val="false"/>
                <w:i w:val="false"/>
                <w:color w:val="000000"/>
                <w:sz w:val="20"/>
              </w:rPr>
              <w:t xml:space="preserve">
приобретению 30 голов </w:t>
            </w:r>
            <w:r>
              <w:br/>
            </w:r>
            <w:r>
              <w:rPr>
                <w:rFonts w:ascii="Times New Roman"/>
                <w:b w:val="false"/>
                <w:i w:val="false"/>
                <w:color w:val="000000"/>
                <w:sz w:val="20"/>
              </w:rPr>
              <w:t xml:space="preserve">
и содержанию 140-160 </w:t>
            </w:r>
            <w:r>
              <w:br/>
            </w:r>
            <w:r>
              <w:rPr>
                <w:rFonts w:ascii="Times New Roman"/>
                <w:b w:val="false"/>
                <w:i w:val="false"/>
                <w:color w:val="000000"/>
                <w:sz w:val="20"/>
              </w:rPr>
              <w:t xml:space="preserve">
голов баранов- </w:t>
            </w:r>
            <w:r>
              <w:br/>
            </w:r>
            <w:r>
              <w:rPr>
                <w:rFonts w:ascii="Times New Roman"/>
                <w:b w:val="false"/>
                <w:i w:val="false"/>
                <w:color w:val="000000"/>
                <w:sz w:val="20"/>
              </w:rPr>
              <w:t xml:space="preserve">
производителей в </w:t>
            </w:r>
            <w:r>
              <w:br/>
            </w:r>
            <w:r>
              <w:rPr>
                <w:rFonts w:ascii="Times New Roman"/>
                <w:b w:val="false"/>
                <w:i w:val="false"/>
                <w:color w:val="000000"/>
                <w:sz w:val="20"/>
              </w:rPr>
              <w:t xml:space="preserve">
племенном центре, </w:t>
            </w:r>
            <w:r>
              <w:br/>
            </w:r>
            <w:r>
              <w:rPr>
                <w:rFonts w:ascii="Times New Roman"/>
                <w:b w:val="false"/>
                <w:i w:val="false"/>
                <w:color w:val="000000"/>
                <w:sz w:val="20"/>
              </w:rPr>
              <w:t xml:space="preserve">
получению, хранению и </w:t>
            </w:r>
            <w:r>
              <w:br/>
            </w:r>
            <w:r>
              <w:rPr>
                <w:rFonts w:ascii="Times New Roman"/>
                <w:b w:val="false"/>
                <w:i w:val="false"/>
                <w:color w:val="000000"/>
                <w:sz w:val="20"/>
              </w:rPr>
              <w:t xml:space="preserve">
использованию их </w:t>
            </w:r>
            <w:r>
              <w:br/>
            </w:r>
            <w:r>
              <w:rPr>
                <w:rFonts w:ascii="Times New Roman"/>
                <w:b w:val="false"/>
                <w:i w:val="false"/>
                <w:color w:val="000000"/>
                <w:sz w:val="20"/>
              </w:rPr>
              <w:t xml:space="preserve">
семени и эмбрионов; </w:t>
            </w:r>
            <w:r>
              <w:br/>
            </w:r>
            <w:r>
              <w:rPr>
                <w:rFonts w:ascii="Times New Roman"/>
                <w:b w:val="false"/>
                <w:i w:val="false"/>
                <w:color w:val="000000"/>
                <w:sz w:val="20"/>
              </w:rPr>
              <w:t xml:space="preserve">
возмещение затрат по </w:t>
            </w:r>
            <w:r>
              <w:br/>
            </w:r>
            <w:r>
              <w:rPr>
                <w:rFonts w:ascii="Times New Roman"/>
                <w:b w:val="false"/>
                <w:i w:val="false"/>
                <w:color w:val="000000"/>
                <w:sz w:val="20"/>
              </w:rPr>
              <w:t xml:space="preserve">
приобретению 11000- </w:t>
            </w:r>
            <w:r>
              <w:br/>
            </w:r>
            <w:r>
              <w:rPr>
                <w:rFonts w:ascii="Times New Roman"/>
                <w:b w:val="false"/>
                <w:i w:val="false"/>
                <w:color w:val="000000"/>
                <w:sz w:val="20"/>
              </w:rPr>
              <w:t xml:space="preserve">
12000 голов и содержа- </w:t>
            </w:r>
            <w:r>
              <w:br/>
            </w:r>
            <w:r>
              <w:rPr>
                <w:rFonts w:ascii="Times New Roman"/>
                <w:b w:val="false"/>
                <w:i w:val="false"/>
                <w:color w:val="000000"/>
                <w:sz w:val="20"/>
              </w:rPr>
              <w:t xml:space="preserve">
нию 21000-23000 голов </w:t>
            </w:r>
            <w:r>
              <w:br/>
            </w:r>
            <w:r>
              <w:rPr>
                <w:rFonts w:ascii="Times New Roman"/>
                <w:b w:val="false"/>
                <w:i w:val="false"/>
                <w:color w:val="000000"/>
                <w:sz w:val="20"/>
              </w:rPr>
              <w:t xml:space="preserve">
племенной птицы в </w:t>
            </w:r>
            <w:r>
              <w:br/>
            </w:r>
            <w:r>
              <w:rPr>
                <w:rFonts w:ascii="Times New Roman"/>
                <w:b w:val="false"/>
                <w:i w:val="false"/>
                <w:color w:val="000000"/>
                <w:sz w:val="20"/>
              </w:rPr>
              <w:t xml:space="preserve">
племенном хозяйстве по </w:t>
            </w:r>
            <w:r>
              <w:br/>
            </w:r>
            <w:r>
              <w:rPr>
                <w:rFonts w:ascii="Times New Roman"/>
                <w:b w:val="false"/>
                <w:i w:val="false"/>
                <w:color w:val="000000"/>
                <w:sz w:val="20"/>
              </w:rPr>
              <w:t xml:space="preserve">
мясному птицеводству; </w:t>
            </w:r>
            <w:r>
              <w:br/>
            </w:r>
            <w:r>
              <w:rPr>
                <w:rFonts w:ascii="Times New Roman"/>
                <w:b w:val="false"/>
                <w:i w:val="false"/>
                <w:color w:val="000000"/>
                <w:sz w:val="20"/>
              </w:rPr>
              <w:t xml:space="preserve">
возмещение затрат по </w:t>
            </w:r>
            <w:r>
              <w:br/>
            </w:r>
            <w:r>
              <w:rPr>
                <w:rFonts w:ascii="Times New Roman"/>
                <w:b w:val="false"/>
                <w:i w:val="false"/>
                <w:color w:val="000000"/>
                <w:sz w:val="20"/>
              </w:rPr>
              <w:t xml:space="preserve">
разведению, содержанию </w:t>
            </w:r>
            <w:r>
              <w:br/>
            </w:r>
            <w:r>
              <w:rPr>
                <w:rFonts w:ascii="Times New Roman"/>
                <w:b w:val="false"/>
                <w:i w:val="false"/>
                <w:color w:val="000000"/>
                <w:sz w:val="20"/>
              </w:rPr>
              <w:t xml:space="preserve">
и тренингу 280-300 </w:t>
            </w:r>
            <w:r>
              <w:br/>
            </w:r>
            <w:r>
              <w:rPr>
                <w:rFonts w:ascii="Times New Roman"/>
                <w:b w:val="false"/>
                <w:i w:val="false"/>
                <w:color w:val="000000"/>
                <w:sz w:val="20"/>
              </w:rPr>
              <w:t xml:space="preserve">
племенных лошадей, </w:t>
            </w:r>
            <w:r>
              <w:br/>
            </w:r>
            <w:r>
              <w:rPr>
                <w:rFonts w:ascii="Times New Roman"/>
                <w:b w:val="false"/>
                <w:i w:val="false"/>
                <w:color w:val="000000"/>
                <w:sz w:val="20"/>
              </w:rPr>
              <w:t xml:space="preserve">
получению, хранению </w:t>
            </w:r>
            <w:r>
              <w:br/>
            </w:r>
            <w:r>
              <w:rPr>
                <w:rFonts w:ascii="Times New Roman"/>
                <w:b w:val="false"/>
                <w:i w:val="false"/>
                <w:color w:val="000000"/>
                <w:sz w:val="20"/>
              </w:rPr>
              <w:t xml:space="preserve">
семени жеребцов- </w:t>
            </w:r>
            <w:r>
              <w:br/>
            </w:r>
            <w:r>
              <w:rPr>
                <w:rFonts w:ascii="Times New Roman"/>
                <w:b w:val="false"/>
                <w:i w:val="false"/>
                <w:color w:val="000000"/>
                <w:sz w:val="20"/>
              </w:rPr>
              <w:t xml:space="preserve">
производителей в </w:t>
            </w:r>
            <w:r>
              <w:br/>
            </w:r>
            <w:r>
              <w:rPr>
                <w:rFonts w:ascii="Times New Roman"/>
                <w:b w:val="false"/>
                <w:i w:val="false"/>
                <w:color w:val="000000"/>
                <w:sz w:val="20"/>
              </w:rPr>
              <w:t xml:space="preserve">
племенном заводе по </w:t>
            </w:r>
            <w:r>
              <w:br/>
            </w:r>
            <w:r>
              <w:rPr>
                <w:rFonts w:ascii="Times New Roman"/>
                <w:b w:val="false"/>
                <w:i w:val="false"/>
                <w:color w:val="000000"/>
                <w:sz w:val="20"/>
              </w:rPr>
              <w:t xml:space="preserve">
кустанайской породе; </w:t>
            </w:r>
            <w:r>
              <w:br/>
            </w:r>
            <w:r>
              <w:rPr>
                <w:rFonts w:ascii="Times New Roman"/>
                <w:b w:val="false"/>
                <w:i w:val="false"/>
                <w:color w:val="000000"/>
                <w:sz w:val="20"/>
              </w:rPr>
              <w:t xml:space="preserve">
возмещение стоимости </w:t>
            </w:r>
            <w:r>
              <w:br/>
            </w:r>
            <w:r>
              <w:rPr>
                <w:rFonts w:ascii="Times New Roman"/>
                <w:b w:val="false"/>
                <w:i w:val="false"/>
                <w:color w:val="000000"/>
                <w:sz w:val="20"/>
              </w:rPr>
              <w:t xml:space="preserve">
приобретаемого спе- </w:t>
            </w:r>
            <w:r>
              <w:br/>
            </w:r>
            <w:r>
              <w:rPr>
                <w:rFonts w:ascii="Times New Roman"/>
                <w:b w:val="false"/>
                <w:i w:val="false"/>
                <w:color w:val="000000"/>
                <w:sz w:val="20"/>
              </w:rPr>
              <w:t xml:space="preserve">
циального технологи- </w:t>
            </w:r>
            <w:r>
              <w:br/>
            </w:r>
            <w:r>
              <w:rPr>
                <w:rFonts w:ascii="Times New Roman"/>
                <w:b w:val="false"/>
                <w:i w:val="false"/>
                <w:color w:val="000000"/>
                <w:sz w:val="20"/>
              </w:rPr>
              <w:t xml:space="preserve">
ческого оборудования и </w:t>
            </w:r>
            <w:r>
              <w:br/>
            </w:r>
            <w:r>
              <w:rPr>
                <w:rFonts w:ascii="Times New Roman"/>
                <w:b w:val="false"/>
                <w:i w:val="false"/>
                <w:color w:val="000000"/>
                <w:sz w:val="20"/>
              </w:rPr>
              <w:t xml:space="preserve">
их монтаж, специальной </w:t>
            </w:r>
            <w:r>
              <w:br/>
            </w:r>
            <w:r>
              <w:rPr>
                <w:rFonts w:ascii="Times New Roman"/>
                <w:b w:val="false"/>
                <w:i w:val="false"/>
                <w:color w:val="000000"/>
                <w:sz w:val="20"/>
              </w:rPr>
              <w:t xml:space="preserve">
сельскохозяйственной </w:t>
            </w:r>
            <w:r>
              <w:br/>
            </w:r>
            <w:r>
              <w:rPr>
                <w:rFonts w:ascii="Times New Roman"/>
                <w:b w:val="false"/>
                <w:i w:val="false"/>
                <w:color w:val="000000"/>
                <w:sz w:val="20"/>
              </w:rPr>
              <w:t xml:space="preserve">
техники и организа- </w:t>
            </w:r>
            <w:r>
              <w:br/>
            </w:r>
            <w:r>
              <w:rPr>
                <w:rFonts w:ascii="Times New Roman"/>
                <w:b w:val="false"/>
                <w:i w:val="false"/>
                <w:color w:val="000000"/>
                <w:sz w:val="20"/>
              </w:rPr>
              <w:t xml:space="preserve">
ционной техники для </w:t>
            </w:r>
            <w:r>
              <w:br/>
            </w:r>
            <w:r>
              <w:rPr>
                <w:rFonts w:ascii="Times New Roman"/>
                <w:b w:val="false"/>
                <w:i w:val="false"/>
                <w:color w:val="000000"/>
                <w:sz w:val="20"/>
              </w:rPr>
              <w:t xml:space="preserve">
развития племенного </w:t>
            </w:r>
            <w:r>
              <w:br/>
            </w:r>
            <w:r>
              <w:rPr>
                <w:rFonts w:ascii="Times New Roman"/>
                <w:b w:val="false"/>
                <w:i w:val="false"/>
                <w:color w:val="000000"/>
                <w:sz w:val="20"/>
              </w:rPr>
              <w:t xml:space="preserve">
дела.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Март- </w:t>
            </w:r>
            <w:r>
              <w:br/>
            </w:r>
            <w:r>
              <w:rPr>
                <w:rFonts w:ascii="Times New Roman"/>
                <w:b w:val="false"/>
                <w:i w:val="false"/>
                <w:color w:val="000000"/>
                <w:sz w:val="20"/>
              </w:rPr>
              <w:t xml:space="preserve">
декабрь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p>
        </w:tc>
      </w:tr>
      <w:tr>
        <w:trPr>
          <w:trHeight w:val="45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го- </w:t>
            </w:r>
            <w:r>
              <w:br/>
            </w:r>
            <w:r>
              <w:rPr>
                <w:rFonts w:ascii="Times New Roman"/>
                <w:b w:val="false"/>
                <w:i w:val="false"/>
                <w:color w:val="000000"/>
                <w:sz w:val="20"/>
              </w:rPr>
              <w:t xml:space="preserve">
родов Астаны </w:t>
            </w:r>
            <w:r>
              <w:br/>
            </w:r>
            <w:r>
              <w:rPr>
                <w:rFonts w:ascii="Times New Roman"/>
                <w:b w:val="false"/>
                <w:i w:val="false"/>
                <w:color w:val="000000"/>
                <w:sz w:val="20"/>
              </w:rPr>
              <w:t xml:space="preserve">
Алматы на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урожайности </w:t>
            </w:r>
            <w:r>
              <w:br/>
            </w:r>
            <w:r>
              <w:rPr>
                <w:rFonts w:ascii="Times New Roman"/>
                <w:b w:val="false"/>
                <w:i w:val="false"/>
                <w:color w:val="000000"/>
                <w:sz w:val="20"/>
              </w:rPr>
              <w:t xml:space="preserve">
и качества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растение- </w:t>
            </w:r>
            <w:r>
              <w:br/>
            </w:r>
            <w:r>
              <w:rPr>
                <w:rFonts w:ascii="Times New Roman"/>
                <w:b w:val="false"/>
                <w:i w:val="false"/>
                <w:color w:val="000000"/>
                <w:sz w:val="20"/>
              </w:rPr>
              <w:t xml:space="preserve">
водства, </w:t>
            </w:r>
            <w:r>
              <w:br/>
            </w:r>
            <w:r>
              <w:rPr>
                <w:rFonts w:ascii="Times New Roman"/>
                <w:b w:val="false"/>
                <w:i w:val="false"/>
                <w:color w:val="000000"/>
                <w:sz w:val="20"/>
              </w:rPr>
              <w:t xml:space="preserve">
удешевление </w:t>
            </w:r>
            <w:r>
              <w:br/>
            </w:r>
            <w:r>
              <w:rPr>
                <w:rFonts w:ascii="Times New Roman"/>
                <w:b w:val="false"/>
                <w:i w:val="false"/>
                <w:color w:val="000000"/>
                <w:sz w:val="20"/>
              </w:rPr>
              <w:t xml:space="preserve">
стоимости </w:t>
            </w:r>
            <w:r>
              <w:br/>
            </w:r>
            <w:r>
              <w:rPr>
                <w:rFonts w:ascii="Times New Roman"/>
                <w:b w:val="false"/>
                <w:i w:val="false"/>
                <w:color w:val="000000"/>
                <w:sz w:val="20"/>
              </w:rPr>
              <w:t xml:space="preserve">
горюче- </w:t>
            </w:r>
            <w:r>
              <w:br/>
            </w:r>
            <w:r>
              <w:rPr>
                <w:rFonts w:ascii="Times New Roman"/>
                <w:b w:val="false"/>
                <w:i w:val="false"/>
                <w:color w:val="000000"/>
                <w:sz w:val="20"/>
              </w:rPr>
              <w:t xml:space="preserve">
смазочных </w:t>
            </w:r>
            <w:r>
              <w:br/>
            </w:r>
            <w:r>
              <w:rPr>
                <w:rFonts w:ascii="Times New Roman"/>
                <w:b w:val="false"/>
                <w:i w:val="false"/>
                <w:color w:val="000000"/>
                <w:sz w:val="20"/>
              </w:rPr>
              <w:t xml:space="preserve">
материалов и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товарно- </w:t>
            </w:r>
            <w:r>
              <w:br/>
            </w:r>
            <w:r>
              <w:rPr>
                <w:rFonts w:ascii="Times New Roman"/>
                <w:b w:val="false"/>
                <w:i w:val="false"/>
                <w:color w:val="000000"/>
                <w:sz w:val="20"/>
              </w:rPr>
              <w:t xml:space="preserve">
материальных </w:t>
            </w:r>
            <w:r>
              <w:br/>
            </w:r>
            <w:r>
              <w:rPr>
                <w:rFonts w:ascii="Times New Roman"/>
                <w:b w:val="false"/>
                <w:i w:val="false"/>
                <w:color w:val="000000"/>
                <w:sz w:val="20"/>
              </w:rPr>
              <w:t xml:space="preserve">
ценностей, </w:t>
            </w:r>
            <w:r>
              <w:br/>
            </w:r>
            <w:r>
              <w:rPr>
                <w:rFonts w:ascii="Times New Roman"/>
                <w:b w:val="false"/>
                <w:i w:val="false"/>
                <w:color w:val="000000"/>
                <w:sz w:val="20"/>
              </w:rPr>
              <w:t xml:space="preserve">
необходимых </w:t>
            </w:r>
            <w:r>
              <w:br/>
            </w:r>
            <w:r>
              <w:rPr>
                <w:rFonts w:ascii="Times New Roman"/>
                <w:b w:val="false"/>
                <w:i w:val="false"/>
                <w:color w:val="000000"/>
                <w:sz w:val="20"/>
              </w:rPr>
              <w:t xml:space="preserve">
для проведе- </w:t>
            </w:r>
            <w:r>
              <w:br/>
            </w:r>
            <w:r>
              <w:rPr>
                <w:rFonts w:ascii="Times New Roman"/>
                <w:b w:val="false"/>
                <w:i w:val="false"/>
                <w:color w:val="000000"/>
                <w:sz w:val="20"/>
              </w:rPr>
              <w:t xml:space="preserve">
ния весенне- </w:t>
            </w:r>
            <w:r>
              <w:br/>
            </w:r>
            <w:r>
              <w:rPr>
                <w:rFonts w:ascii="Times New Roman"/>
                <w:b w:val="false"/>
                <w:i w:val="false"/>
                <w:color w:val="000000"/>
                <w:sz w:val="20"/>
              </w:rPr>
              <w:t xml:space="preserve">
полевых и </w:t>
            </w:r>
            <w:r>
              <w:br/>
            </w:r>
            <w:r>
              <w:rPr>
                <w:rFonts w:ascii="Times New Roman"/>
                <w:b w:val="false"/>
                <w:i w:val="false"/>
                <w:color w:val="000000"/>
                <w:sz w:val="20"/>
              </w:rPr>
              <w:t xml:space="preserve">
уборочных </w:t>
            </w:r>
            <w:r>
              <w:br/>
            </w:r>
            <w:r>
              <w:rPr>
                <w:rFonts w:ascii="Times New Roman"/>
                <w:b w:val="false"/>
                <w:i w:val="false"/>
                <w:color w:val="000000"/>
                <w:sz w:val="20"/>
              </w:rPr>
              <w:t xml:space="preserve">
работ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урожайности </w:t>
            </w:r>
            <w:r>
              <w:br/>
            </w:r>
            <w:r>
              <w:rPr>
                <w:rFonts w:ascii="Times New Roman"/>
                <w:b w:val="false"/>
                <w:i w:val="false"/>
                <w:color w:val="000000"/>
                <w:sz w:val="20"/>
              </w:rPr>
              <w:t xml:space="preserve">
и качества продукции </w:t>
            </w:r>
            <w:r>
              <w:br/>
            </w:r>
            <w:r>
              <w:rPr>
                <w:rFonts w:ascii="Times New Roman"/>
                <w:b w:val="false"/>
                <w:i w:val="false"/>
                <w:color w:val="000000"/>
                <w:sz w:val="20"/>
              </w:rPr>
              <w:t xml:space="preserve">
растениеводства, уде- </w:t>
            </w:r>
            <w:r>
              <w:br/>
            </w:r>
            <w:r>
              <w:rPr>
                <w:rFonts w:ascii="Times New Roman"/>
                <w:b w:val="false"/>
                <w:i w:val="false"/>
                <w:color w:val="000000"/>
                <w:sz w:val="20"/>
              </w:rPr>
              <w:t xml:space="preserve">
шевление стоимости </w:t>
            </w:r>
            <w:r>
              <w:br/>
            </w:r>
            <w:r>
              <w:rPr>
                <w:rFonts w:ascii="Times New Roman"/>
                <w:b w:val="false"/>
                <w:i w:val="false"/>
                <w:color w:val="000000"/>
                <w:sz w:val="20"/>
              </w:rPr>
              <w:t xml:space="preserve">
горюче-смазочных </w:t>
            </w:r>
            <w:r>
              <w:br/>
            </w:r>
            <w:r>
              <w:rPr>
                <w:rFonts w:ascii="Times New Roman"/>
                <w:b w:val="false"/>
                <w:i w:val="false"/>
                <w:color w:val="000000"/>
                <w:sz w:val="20"/>
              </w:rPr>
              <w:t xml:space="preserve">
материалов и других </w:t>
            </w:r>
            <w:r>
              <w:br/>
            </w:r>
            <w:r>
              <w:rPr>
                <w:rFonts w:ascii="Times New Roman"/>
                <w:b w:val="false"/>
                <w:i w:val="false"/>
                <w:color w:val="000000"/>
                <w:sz w:val="20"/>
              </w:rPr>
              <w:t xml:space="preserve">
товарно-материальных </w:t>
            </w:r>
            <w:r>
              <w:br/>
            </w:r>
            <w:r>
              <w:rPr>
                <w:rFonts w:ascii="Times New Roman"/>
                <w:b w:val="false"/>
                <w:i w:val="false"/>
                <w:color w:val="000000"/>
                <w:sz w:val="20"/>
              </w:rPr>
              <w:t xml:space="preserve">
ценностей, </w:t>
            </w:r>
            <w:r>
              <w:br/>
            </w:r>
            <w:r>
              <w:rPr>
                <w:rFonts w:ascii="Times New Roman"/>
                <w:b w:val="false"/>
                <w:i w:val="false"/>
                <w:color w:val="000000"/>
                <w:sz w:val="20"/>
              </w:rPr>
              <w:t xml:space="preserve">
необходимых для </w:t>
            </w:r>
            <w:r>
              <w:br/>
            </w:r>
            <w:r>
              <w:rPr>
                <w:rFonts w:ascii="Times New Roman"/>
                <w:b w:val="false"/>
                <w:i w:val="false"/>
                <w:color w:val="000000"/>
                <w:sz w:val="20"/>
              </w:rPr>
              <w:t xml:space="preserve">
проведения весенне- </w:t>
            </w:r>
            <w:r>
              <w:br/>
            </w:r>
            <w:r>
              <w:rPr>
                <w:rFonts w:ascii="Times New Roman"/>
                <w:b w:val="false"/>
                <w:i w:val="false"/>
                <w:color w:val="000000"/>
                <w:sz w:val="20"/>
              </w:rPr>
              <w:t xml:space="preserve">
полевых и уборочных </w:t>
            </w:r>
            <w:r>
              <w:br/>
            </w:r>
            <w:r>
              <w:rPr>
                <w:rFonts w:ascii="Times New Roman"/>
                <w:b w:val="false"/>
                <w:i w:val="false"/>
                <w:color w:val="000000"/>
                <w:sz w:val="20"/>
              </w:rPr>
              <w:t xml:space="preserve">
работ в порядке, </w:t>
            </w:r>
            <w:r>
              <w:br/>
            </w:r>
            <w:r>
              <w:rPr>
                <w:rFonts w:ascii="Times New Roman"/>
                <w:b w:val="false"/>
                <w:i w:val="false"/>
                <w:color w:val="000000"/>
                <w:sz w:val="20"/>
              </w:rPr>
              <w:t xml:space="preserve">
устанавливаемом </w:t>
            </w:r>
            <w:r>
              <w:br/>
            </w:r>
            <w:r>
              <w:rPr>
                <w:rFonts w:ascii="Times New Roman"/>
                <w:b w:val="false"/>
                <w:i w:val="false"/>
                <w:color w:val="000000"/>
                <w:sz w:val="20"/>
              </w:rPr>
              <w:t xml:space="preserve">
Правительством </w:t>
            </w:r>
            <w:r>
              <w:br/>
            </w:r>
            <w:r>
              <w:rPr>
                <w:rFonts w:ascii="Times New Roman"/>
                <w:b w:val="false"/>
                <w:i w:val="false"/>
                <w:color w:val="000000"/>
                <w:sz w:val="20"/>
              </w:rPr>
              <w:t xml:space="preserve">
Республики Казахстан.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и города </w:t>
            </w:r>
            <w:r>
              <w:br/>
            </w:r>
            <w:r>
              <w:rPr>
                <w:rFonts w:ascii="Times New Roman"/>
                <w:b w:val="false"/>
                <w:i w:val="false"/>
                <w:color w:val="000000"/>
                <w:sz w:val="20"/>
              </w:rPr>
              <w:t xml:space="preserve">
Астана </w:t>
            </w:r>
          </w:p>
        </w:tc>
      </w:tr>
      <w:tr>
        <w:trPr>
          <w:trHeight w:val="45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на </w:t>
            </w:r>
            <w:r>
              <w:br/>
            </w:r>
            <w:r>
              <w:rPr>
                <w:rFonts w:ascii="Times New Roman"/>
                <w:b w:val="false"/>
                <w:i w:val="false"/>
                <w:color w:val="000000"/>
                <w:sz w:val="20"/>
              </w:rPr>
              <w:t xml:space="preserve">
субсидиро-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стоимости </w:t>
            </w:r>
            <w:r>
              <w:br/>
            </w:r>
            <w:r>
              <w:rPr>
                <w:rFonts w:ascii="Times New Roman"/>
                <w:b w:val="false"/>
                <w:i w:val="false"/>
                <w:color w:val="000000"/>
                <w:sz w:val="20"/>
              </w:rPr>
              <w:t xml:space="preserve">
услуг по </w:t>
            </w:r>
            <w:r>
              <w:br/>
            </w:r>
            <w:r>
              <w:rPr>
                <w:rFonts w:ascii="Times New Roman"/>
                <w:b w:val="false"/>
                <w:i w:val="false"/>
                <w:color w:val="000000"/>
                <w:sz w:val="20"/>
              </w:rPr>
              <w:t xml:space="preserve">
доставке </w:t>
            </w:r>
            <w:r>
              <w:br/>
            </w:r>
            <w:r>
              <w:rPr>
                <w:rFonts w:ascii="Times New Roman"/>
                <w:b w:val="false"/>
                <w:i w:val="false"/>
                <w:color w:val="000000"/>
                <w:sz w:val="20"/>
              </w:rPr>
              <w:t xml:space="preserve">
воды </w:t>
            </w:r>
            <w:r>
              <w:br/>
            </w:r>
            <w:r>
              <w:rPr>
                <w:rFonts w:ascii="Times New Roman"/>
                <w:b w:val="false"/>
                <w:i w:val="false"/>
                <w:color w:val="000000"/>
                <w:sz w:val="20"/>
              </w:rPr>
              <w:t xml:space="preserve">
сельскохо- </w:t>
            </w:r>
            <w:r>
              <w:br/>
            </w:r>
            <w:r>
              <w:rPr>
                <w:rFonts w:ascii="Times New Roman"/>
                <w:b w:val="false"/>
                <w:i w:val="false"/>
                <w:color w:val="000000"/>
                <w:sz w:val="20"/>
              </w:rPr>
              <w:t xml:space="preserve">
зяйственным </w:t>
            </w:r>
            <w:r>
              <w:br/>
            </w:r>
            <w:r>
              <w:rPr>
                <w:rFonts w:ascii="Times New Roman"/>
                <w:b w:val="false"/>
                <w:i w:val="false"/>
                <w:color w:val="000000"/>
                <w:sz w:val="20"/>
              </w:rPr>
              <w:t xml:space="preserve">
товаропроиз- </w:t>
            </w:r>
            <w:r>
              <w:br/>
            </w:r>
            <w:r>
              <w:rPr>
                <w:rFonts w:ascii="Times New Roman"/>
                <w:b w:val="false"/>
                <w:i w:val="false"/>
                <w:color w:val="000000"/>
                <w:sz w:val="20"/>
              </w:rPr>
              <w:t xml:space="preserve">
водителям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Субсидирование </w:t>
            </w:r>
            <w:r>
              <w:br/>
            </w:r>
            <w:r>
              <w:rPr>
                <w:rFonts w:ascii="Times New Roman"/>
                <w:b w:val="false"/>
                <w:i w:val="false"/>
                <w:color w:val="000000"/>
                <w:sz w:val="20"/>
              </w:rPr>
              <w:t xml:space="preserve">
стоимости услуг по </w:t>
            </w:r>
            <w:r>
              <w:br/>
            </w:r>
            <w:r>
              <w:rPr>
                <w:rFonts w:ascii="Times New Roman"/>
                <w:b w:val="false"/>
                <w:i w:val="false"/>
                <w:color w:val="000000"/>
                <w:sz w:val="20"/>
              </w:rPr>
              <w:t xml:space="preserve">
доставке воды </w:t>
            </w:r>
            <w:r>
              <w:br/>
            </w:r>
            <w:r>
              <w:rPr>
                <w:rFonts w:ascii="Times New Roman"/>
                <w:b w:val="false"/>
                <w:i w:val="false"/>
                <w:color w:val="000000"/>
                <w:sz w:val="20"/>
              </w:rPr>
              <w:t xml:space="preserve">
сельскохозяйственным </w:t>
            </w:r>
            <w:r>
              <w:br/>
            </w:r>
            <w:r>
              <w:rPr>
                <w:rFonts w:ascii="Times New Roman"/>
                <w:b w:val="false"/>
                <w:i w:val="false"/>
                <w:color w:val="000000"/>
                <w:sz w:val="20"/>
              </w:rPr>
              <w:t xml:space="preserve">
товаропроизводителям </w:t>
            </w:r>
            <w:r>
              <w:br/>
            </w:r>
            <w:r>
              <w:rPr>
                <w:rFonts w:ascii="Times New Roman"/>
                <w:b w:val="false"/>
                <w:i w:val="false"/>
                <w:color w:val="000000"/>
                <w:sz w:val="20"/>
              </w:rPr>
              <w:t xml:space="preserve">
в порядке, </w:t>
            </w:r>
            <w:r>
              <w:br/>
            </w:r>
            <w:r>
              <w:rPr>
                <w:rFonts w:ascii="Times New Roman"/>
                <w:b w:val="false"/>
                <w:i w:val="false"/>
                <w:color w:val="000000"/>
                <w:sz w:val="20"/>
              </w:rPr>
              <w:t xml:space="preserve">
устанавливаемом </w:t>
            </w:r>
            <w:r>
              <w:br/>
            </w:r>
            <w:r>
              <w:rPr>
                <w:rFonts w:ascii="Times New Roman"/>
                <w:b w:val="false"/>
                <w:i w:val="false"/>
                <w:color w:val="000000"/>
                <w:sz w:val="20"/>
              </w:rPr>
              <w:t xml:space="preserve">
Правительством </w:t>
            </w:r>
            <w:r>
              <w:br/>
            </w:r>
            <w:r>
              <w:rPr>
                <w:rFonts w:ascii="Times New Roman"/>
                <w:b w:val="false"/>
                <w:i w:val="false"/>
                <w:color w:val="000000"/>
                <w:sz w:val="20"/>
              </w:rPr>
              <w:t xml:space="preserve">
Республики Казахстан.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Апрель- </w:t>
            </w:r>
            <w:r>
              <w:br/>
            </w:r>
            <w:r>
              <w:rPr>
                <w:rFonts w:ascii="Times New Roman"/>
                <w:b w:val="false"/>
                <w:i w:val="false"/>
                <w:color w:val="000000"/>
                <w:sz w:val="20"/>
              </w:rPr>
              <w:t xml:space="preserve">
декабрь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r>
        <w:trPr>
          <w:trHeight w:val="45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на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закладки и </w:t>
            </w:r>
            <w:r>
              <w:br/>
            </w:r>
            <w:r>
              <w:rPr>
                <w:rFonts w:ascii="Times New Roman"/>
                <w:b w:val="false"/>
                <w:i w:val="false"/>
                <w:color w:val="000000"/>
                <w:sz w:val="20"/>
              </w:rPr>
              <w:t xml:space="preserve">
выращивания </w:t>
            </w:r>
            <w:r>
              <w:br/>
            </w:r>
            <w:r>
              <w:rPr>
                <w:rFonts w:ascii="Times New Roman"/>
                <w:b w:val="false"/>
                <w:i w:val="false"/>
                <w:color w:val="000000"/>
                <w:sz w:val="20"/>
              </w:rPr>
              <w:t xml:space="preserve">
многолетних </w:t>
            </w:r>
            <w:r>
              <w:br/>
            </w:r>
            <w:r>
              <w:rPr>
                <w:rFonts w:ascii="Times New Roman"/>
                <w:b w:val="false"/>
                <w:i w:val="false"/>
                <w:color w:val="000000"/>
                <w:sz w:val="20"/>
              </w:rPr>
              <w:t xml:space="preserve">
насаждений </w:t>
            </w:r>
            <w:r>
              <w:br/>
            </w:r>
            <w:r>
              <w:rPr>
                <w:rFonts w:ascii="Times New Roman"/>
                <w:b w:val="false"/>
                <w:i w:val="false"/>
                <w:color w:val="000000"/>
                <w:sz w:val="20"/>
              </w:rPr>
              <w:t xml:space="preserve">
плодовых </w:t>
            </w:r>
            <w:r>
              <w:br/>
            </w:r>
            <w:r>
              <w:rPr>
                <w:rFonts w:ascii="Times New Roman"/>
                <w:b w:val="false"/>
                <w:i w:val="false"/>
                <w:color w:val="000000"/>
                <w:sz w:val="20"/>
              </w:rPr>
              <w:t xml:space="preserve">
культур и </w:t>
            </w:r>
            <w:r>
              <w:br/>
            </w:r>
            <w:r>
              <w:rPr>
                <w:rFonts w:ascii="Times New Roman"/>
                <w:b w:val="false"/>
                <w:i w:val="false"/>
                <w:color w:val="000000"/>
                <w:sz w:val="20"/>
              </w:rPr>
              <w:t xml:space="preserve">
винограда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Частичное возмещение </w:t>
            </w:r>
            <w:r>
              <w:br/>
            </w:r>
            <w:r>
              <w:rPr>
                <w:rFonts w:ascii="Times New Roman"/>
                <w:b w:val="false"/>
                <w:i w:val="false"/>
                <w:color w:val="000000"/>
                <w:sz w:val="20"/>
              </w:rPr>
              <w:t xml:space="preserve">
затрат (до 40 %) </w:t>
            </w:r>
            <w:r>
              <w:br/>
            </w:r>
            <w:r>
              <w:rPr>
                <w:rFonts w:ascii="Times New Roman"/>
                <w:b w:val="false"/>
                <w:i w:val="false"/>
                <w:color w:val="000000"/>
                <w:sz w:val="20"/>
              </w:rPr>
              <w:t xml:space="preserve">
сельхозтоваропроизво- </w:t>
            </w:r>
            <w:r>
              <w:br/>
            </w:r>
            <w:r>
              <w:rPr>
                <w:rFonts w:ascii="Times New Roman"/>
                <w:b w:val="false"/>
                <w:i w:val="false"/>
                <w:color w:val="000000"/>
                <w:sz w:val="20"/>
              </w:rPr>
              <w:t xml:space="preserve">
дителей на закладку и </w:t>
            </w:r>
            <w:r>
              <w:br/>
            </w:r>
            <w:r>
              <w:rPr>
                <w:rFonts w:ascii="Times New Roman"/>
                <w:b w:val="false"/>
                <w:i w:val="false"/>
                <w:color w:val="000000"/>
                <w:sz w:val="20"/>
              </w:rPr>
              <w:t xml:space="preserve">
выращивание многолет- </w:t>
            </w:r>
            <w:r>
              <w:br/>
            </w:r>
            <w:r>
              <w:rPr>
                <w:rFonts w:ascii="Times New Roman"/>
                <w:b w:val="false"/>
                <w:i w:val="false"/>
                <w:color w:val="000000"/>
                <w:sz w:val="20"/>
              </w:rPr>
              <w:t xml:space="preserve">
них насаждений плодо- </w:t>
            </w:r>
            <w:r>
              <w:br/>
            </w:r>
            <w:r>
              <w:rPr>
                <w:rFonts w:ascii="Times New Roman"/>
                <w:b w:val="false"/>
                <w:i w:val="false"/>
                <w:color w:val="000000"/>
                <w:sz w:val="20"/>
              </w:rPr>
              <w:t xml:space="preserve">
вых культур на площади </w:t>
            </w:r>
            <w:r>
              <w:br/>
            </w:r>
            <w:r>
              <w:rPr>
                <w:rFonts w:ascii="Times New Roman"/>
                <w:b w:val="false"/>
                <w:i w:val="false"/>
                <w:color w:val="000000"/>
                <w:sz w:val="20"/>
              </w:rPr>
              <w:t xml:space="preserve">
2347 гектаров и вино- </w:t>
            </w:r>
            <w:r>
              <w:br/>
            </w:r>
            <w:r>
              <w:rPr>
                <w:rFonts w:ascii="Times New Roman"/>
                <w:b w:val="false"/>
                <w:i w:val="false"/>
                <w:color w:val="000000"/>
                <w:sz w:val="20"/>
              </w:rPr>
              <w:t xml:space="preserve">
града на площади 988 </w:t>
            </w:r>
            <w:r>
              <w:br/>
            </w:r>
            <w:r>
              <w:rPr>
                <w:rFonts w:ascii="Times New Roman"/>
                <w:b w:val="false"/>
                <w:i w:val="false"/>
                <w:color w:val="000000"/>
                <w:sz w:val="20"/>
              </w:rPr>
              <w:t xml:space="preserve">
гектаров, а также </w:t>
            </w:r>
            <w:r>
              <w:br/>
            </w:r>
            <w:r>
              <w:rPr>
                <w:rFonts w:ascii="Times New Roman"/>
                <w:b w:val="false"/>
                <w:i w:val="false"/>
                <w:color w:val="000000"/>
                <w:sz w:val="20"/>
              </w:rPr>
              <w:t xml:space="preserve">
возмещение затрат (до </w:t>
            </w:r>
            <w:r>
              <w:br/>
            </w:r>
            <w:r>
              <w:rPr>
                <w:rFonts w:ascii="Times New Roman"/>
                <w:b w:val="false"/>
                <w:i w:val="false"/>
                <w:color w:val="000000"/>
                <w:sz w:val="20"/>
              </w:rPr>
              <w:t xml:space="preserve">
40 %) на выращивание </w:t>
            </w:r>
            <w:r>
              <w:br/>
            </w:r>
            <w:r>
              <w:rPr>
                <w:rFonts w:ascii="Times New Roman"/>
                <w:b w:val="false"/>
                <w:i w:val="false"/>
                <w:color w:val="000000"/>
                <w:sz w:val="20"/>
              </w:rPr>
              <w:t xml:space="preserve">
(уход) многолетних </w:t>
            </w:r>
            <w:r>
              <w:br/>
            </w:r>
            <w:r>
              <w:rPr>
                <w:rFonts w:ascii="Times New Roman"/>
                <w:b w:val="false"/>
                <w:i w:val="false"/>
                <w:color w:val="000000"/>
                <w:sz w:val="20"/>
              </w:rPr>
              <w:t xml:space="preserve">
насаждений первого </w:t>
            </w:r>
            <w:r>
              <w:br/>
            </w:r>
            <w:r>
              <w:rPr>
                <w:rFonts w:ascii="Times New Roman"/>
                <w:b w:val="false"/>
                <w:i w:val="false"/>
                <w:color w:val="000000"/>
                <w:sz w:val="20"/>
              </w:rPr>
              <w:t xml:space="preserve">
года роста на площади </w:t>
            </w:r>
            <w:r>
              <w:br/>
            </w:r>
            <w:r>
              <w:rPr>
                <w:rFonts w:ascii="Times New Roman"/>
                <w:b w:val="false"/>
                <w:i w:val="false"/>
                <w:color w:val="000000"/>
                <w:sz w:val="20"/>
              </w:rPr>
              <w:t xml:space="preserve">
450-550 гектаров, </w:t>
            </w:r>
            <w:r>
              <w:br/>
            </w:r>
            <w:r>
              <w:rPr>
                <w:rFonts w:ascii="Times New Roman"/>
                <w:b w:val="false"/>
                <w:i w:val="false"/>
                <w:color w:val="000000"/>
                <w:sz w:val="20"/>
              </w:rPr>
              <w:t xml:space="preserve">
винограда на площади </w:t>
            </w:r>
            <w:r>
              <w:br/>
            </w:r>
            <w:r>
              <w:rPr>
                <w:rFonts w:ascii="Times New Roman"/>
                <w:b w:val="false"/>
                <w:i w:val="false"/>
                <w:color w:val="000000"/>
                <w:sz w:val="20"/>
              </w:rPr>
              <w:t xml:space="preserve">
650-750 гектаров, в </w:t>
            </w:r>
            <w:r>
              <w:br/>
            </w:r>
            <w:r>
              <w:rPr>
                <w:rFonts w:ascii="Times New Roman"/>
                <w:b w:val="false"/>
                <w:i w:val="false"/>
                <w:color w:val="000000"/>
                <w:sz w:val="20"/>
              </w:rPr>
              <w:t xml:space="preserve">
порядке, устанавливае- </w:t>
            </w:r>
            <w:r>
              <w:br/>
            </w:r>
            <w:r>
              <w:rPr>
                <w:rFonts w:ascii="Times New Roman"/>
                <w:b w:val="false"/>
                <w:i w:val="false"/>
                <w:color w:val="000000"/>
                <w:sz w:val="20"/>
              </w:rPr>
              <w:t xml:space="preserve">
мом Правительством </w:t>
            </w:r>
            <w:r>
              <w:br/>
            </w:r>
            <w:r>
              <w:rPr>
                <w:rFonts w:ascii="Times New Roman"/>
                <w:b w:val="false"/>
                <w:i w:val="false"/>
                <w:color w:val="000000"/>
                <w:sz w:val="20"/>
              </w:rPr>
              <w:t xml:space="preserve">
Республики Казахстан.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r>
        <w:trPr>
          <w:trHeight w:val="45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на </w:t>
            </w:r>
            <w:r>
              <w:br/>
            </w:r>
            <w:r>
              <w:rPr>
                <w:rFonts w:ascii="Times New Roman"/>
                <w:b w:val="false"/>
                <w:i w:val="false"/>
                <w:color w:val="000000"/>
                <w:sz w:val="20"/>
              </w:rPr>
              <w:t xml:space="preserve">
субсидирова-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повышения </w:t>
            </w:r>
            <w:r>
              <w:br/>
            </w:r>
            <w:r>
              <w:rPr>
                <w:rFonts w:ascii="Times New Roman"/>
                <w:b w:val="false"/>
                <w:i w:val="false"/>
                <w:color w:val="000000"/>
                <w:sz w:val="20"/>
              </w:rPr>
              <w:t xml:space="preserve">
продуктив- </w:t>
            </w:r>
            <w:r>
              <w:br/>
            </w:r>
            <w:r>
              <w:rPr>
                <w:rFonts w:ascii="Times New Roman"/>
                <w:b w:val="false"/>
                <w:i w:val="false"/>
                <w:color w:val="000000"/>
                <w:sz w:val="20"/>
              </w:rPr>
              <w:t xml:space="preserve">
ности и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животновод- </w:t>
            </w:r>
            <w:r>
              <w:br/>
            </w:r>
            <w:r>
              <w:rPr>
                <w:rFonts w:ascii="Times New Roman"/>
                <w:b w:val="false"/>
                <w:i w:val="false"/>
                <w:color w:val="000000"/>
                <w:sz w:val="20"/>
              </w:rPr>
              <w:t xml:space="preserve">
ства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Субсидирование стои- </w:t>
            </w:r>
            <w:r>
              <w:br/>
            </w:r>
            <w:r>
              <w:rPr>
                <w:rFonts w:ascii="Times New Roman"/>
                <w:b w:val="false"/>
                <w:i w:val="false"/>
                <w:color w:val="000000"/>
                <w:sz w:val="20"/>
              </w:rPr>
              <w:t xml:space="preserve">
мости (до 45 %) комби- </w:t>
            </w:r>
            <w:r>
              <w:br/>
            </w:r>
            <w:r>
              <w:rPr>
                <w:rFonts w:ascii="Times New Roman"/>
                <w:b w:val="false"/>
                <w:i w:val="false"/>
                <w:color w:val="000000"/>
                <w:sz w:val="20"/>
              </w:rPr>
              <w:t xml:space="preserve">
кормов используемых </w:t>
            </w:r>
            <w:r>
              <w:br/>
            </w:r>
            <w:r>
              <w:rPr>
                <w:rFonts w:ascii="Times New Roman"/>
                <w:b w:val="false"/>
                <w:i w:val="false"/>
                <w:color w:val="000000"/>
                <w:sz w:val="20"/>
              </w:rPr>
              <w:t xml:space="preserve">
для повышения продук- </w:t>
            </w:r>
            <w:r>
              <w:br/>
            </w:r>
            <w:r>
              <w:rPr>
                <w:rFonts w:ascii="Times New Roman"/>
                <w:b w:val="false"/>
                <w:i w:val="false"/>
                <w:color w:val="000000"/>
                <w:sz w:val="20"/>
              </w:rPr>
              <w:t xml:space="preserve">
тивности и качества </w:t>
            </w:r>
            <w:r>
              <w:br/>
            </w:r>
            <w:r>
              <w:rPr>
                <w:rFonts w:ascii="Times New Roman"/>
                <w:b w:val="false"/>
                <w:i w:val="false"/>
                <w:color w:val="000000"/>
                <w:sz w:val="20"/>
              </w:rPr>
              <w:t xml:space="preserve">
продукции животновод- </w:t>
            </w:r>
            <w:r>
              <w:br/>
            </w:r>
            <w:r>
              <w:rPr>
                <w:rFonts w:ascii="Times New Roman"/>
                <w:b w:val="false"/>
                <w:i w:val="false"/>
                <w:color w:val="000000"/>
                <w:sz w:val="20"/>
              </w:rPr>
              <w:t xml:space="preserve">
ства, специализиро- </w:t>
            </w:r>
            <w:r>
              <w:br/>
            </w:r>
            <w:r>
              <w:rPr>
                <w:rFonts w:ascii="Times New Roman"/>
                <w:b w:val="false"/>
                <w:i w:val="false"/>
                <w:color w:val="000000"/>
                <w:sz w:val="20"/>
              </w:rPr>
              <w:t xml:space="preserve">
ванными предприятиями </w:t>
            </w:r>
            <w:r>
              <w:br/>
            </w:r>
            <w:r>
              <w:rPr>
                <w:rFonts w:ascii="Times New Roman"/>
                <w:b w:val="false"/>
                <w:i w:val="false"/>
                <w:color w:val="000000"/>
                <w:sz w:val="20"/>
              </w:rPr>
              <w:t xml:space="preserve">
и хозяйствами при </w:t>
            </w:r>
            <w:r>
              <w:br/>
            </w:r>
            <w:r>
              <w:rPr>
                <w:rFonts w:ascii="Times New Roman"/>
                <w:b w:val="false"/>
                <w:i w:val="false"/>
                <w:color w:val="000000"/>
                <w:sz w:val="20"/>
              </w:rPr>
              <w:t xml:space="preserve">
производстве молока, </w:t>
            </w:r>
            <w:r>
              <w:br/>
            </w:r>
            <w:r>
              <w:rPr>
                <w:rFonts w:ascii="Times New Roman"/>
                <w:b w:val="false"/>
                <w:i w:val="false"/>
                <w:color w:val="000000"/>
                <w:sz w:val="20"/>
              </w:rPr>
              <w:t xml:space="preserve">
говядины, свинины, </w:t>
            </w:r>
            <w:r>
              <w:br/>
            </w:r>
            <w:r>
              <w:rPr>
                <w:rFonts w:ascii="Times New Roman"/>
                <w:b w:val="false"/>
                <w:i w:val="false"/>
                <w:color w:val="000000"/>
                <w:sz w:val="20"/>
              </w:rPr>
              <w:t xml:space="preserve">
мяса птицы, а также </w:t>
            </w:r>
            <w:r>
              <w:br/>
            </w:r>
            <w:r>
              <w:rPr>
                <w:rFonts w:ascii="Times New Roman"/>
                <w:b w:val="false"/>
                <w:i w:val="false"/>
                <w:color w:val="000000"/>
                <w:sz w:val="20"/>
              </w:rPr>
              <w:t xml:space="preserve">
концентрированных </w:t>
            </w:r>
            <w:r>
              <w:br/>
            </w:r>
            <w:r>
              <w:rPr>
                <w:rFonts w:ascii="Times New Roman"/>
                <w:b w:val="false"/>
                <w:i w:val="false"/>
                <w:color w:val="000000"/>
                <w:sz w:val="20"/>
              </w:rPr>
              <w:t xml:space="preserve">
кормов при </w:t>
            </w:r>
            <w:r>
              <w:br/>
            </w:r>
            <w:r>
              <w:rPr>
                <w:rFonts w:ascii="Times New Roman"/>
                <w:b w:val="false"/>
                <w:i w:val="false"/>
                <w:color w:val="000000"/>
                <w:sz w:val="20"/>
              </w:rPr>
              <w:t xml:space="preserve">
производстве баранины </w:t>
            </w:r>
            <w:r>
              <w:br/>
            </w:r>
            <w:r>
              <w:rPr>
                <w:rFonts w:ascii="Times New Roman"/>
                <w:b w:val="false"/>
                <w:i w:val="false"/>
                <w:color w:val="000000"/>
                <w:sz w:val="20"/>
              </w:rPr>
              <w:t xml:space="preserve">
в порядке, устанавли- </w:t>
            </w:r>
            <w:r>
              <w:br/>
            </w:r>
            <w:r>
              <w:rPr>
                <w:rFonts w:ascii="Times New Roman"/>
                <w:b w:val="false"/>
                <w:i w:val="false"/>
                <w:color w:val="000000"/>
                <w:sz w:val="20"/>
              </w:rPr>
              <w:t xml:space="preserve">
ваемом Правительством </w:t>
            </w:r>
            <w:r>
              <w:br/>
            </w:r>
            <w:r>
              <w:rPr>
                <w:rFonts w:ascii="Times New Roman"/>
                <w:b w:val="false"/>
                <w:i w:val="false"/>
                <w:color w:val="000000"/>
                <w:sz w:val="20"/>
              </w:rPr>
              <w:t xml:space="preserve">
Республики Казахстан.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Март- </w:t>
            </w:r>
            <w:r>
              <w:br/>
            </w:r>
            <w:r>
              <w:rPr>
                <w:rFonts w:ascii="Times New Roman"/>
                <w:b w:val="false"/>
                <w:i w:val="false"/>
                <w:color w:val="000000"/>
                <w:sz w:val="20"/>
              </w:rPr>
              <w:t xml:space="preserve">
декабрь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и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Астана и </w:t>
            </w:r>
            <w:r>
              <w:br/>
            </w:r>
            <w:r>
              <w:rPr>
                <w:rFonts w:ascii="Times New Roman"/>
                <w:b w:val="false"/>
                <w:i w:val="false"/>
                <w:color w:val="000000"/>
                <w:sz w:val="20"/>
              </w:rPr>
              <w:t xml:space="preserve">
Алматы </w:t>
            </w:r>
          </w:p>
        </w:tc>
      </w:tr>
      <w:tr>
        <w:trPr>
          <w:trHeight w:val="45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на </w:t>
            </w:r>
            <w:r>
              <w:br/>
            </w:r>
            <w:r>
              <w:rPr>
                <w:rFonts w:ascii="Times New Roman"/>
                <w:b w:val="false"/>
                <w:i w:val="false"/>
                <w:color w:val="000000"/>
                <w:sz w:val="20"/>
              </w:rPr>
              <w:t xml:space="preserve">
экспертизу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хлопка- </w:t>
            </w:r>
            <w:r>
              <w:br/>
            </w:r>
            <w:r>
              <w:rPr>
                <w:rFonts w:ascii="Times New Roman"/>
                <w:b w:val="false"/>
                <w:i w:val="false"/>
                <w:color w:val="000000"/>
                <w:sz w:val="20"/>
              </w:rPr>
              <w:t xml:space="preserve">
волокна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Полное возмещение </w:t>
            </w:r>
            <w:r>
              <w:br/>
            </w:r>
            <w:r>
              <w:rPr>
                <w:rFonts w:ascii="Times New Roman"/>
                <w:b w:val="false"/>
                <w:i w:val="false"/>
                <w:color w:val="000000"/>
                <w:sz w:val="20"/>
              </w:rPr>
              <w:t xml:space="preserve">
затрат сельхозтоваро- </w:t>
            </w:r>
            <w:r>
              <w:br/>
            </w:r>
            <w:r>
              <w:rPr>
                <w:rFonts w:ascii="Times New Roman"/>
                <w:b w:val="false"/>
                <w:i w:val="false"/>
                <w:color w:val="000000"/>
                <w:sz w:val="20"/>
              </w:rPr>
              <w:t xml:space="preserve">
производителей на </w:t>
            </w:r>
            <w:r>
              <w:br/>
            </w:r>
            <w:r>
              <w:rPr>
                <w:rFonts w:ascii="Times New Roman"/>
                <w:b w:val="false"/>
                <w:i w:val="false"/>
                <w:color w:val="000000"/>
                <w:sz w:val="20"/>
              </w:rPr>
              <w:t xml:space="preserve">
экспертизу качества </w:t>
            </w:r>
            <w:r>
              <w:br/>
            </w:r>
            <w:r>
              <w:rPr>
                <w:rFonts w:ascii="Times New Roman"/>
                <w:b w:val="false"/>
                <w:i w:val="false"/>
                <w:color w:val="000000"/>
                <w:sz w:val="20"/>
              </w:rPr>
              <w:t xml:space="preserve">
хлопка-волокна в </w:t>
            </w:r>
            <w:r>
              <w:br/>
            </w:r>
            <w:r>
              <w:rPr>
                <w:rFonts w:ascii="Times New Roman"/>
                <w:b w:val="false"/>
                <w:i w:val="false"/>
                <w:color w:val="000000"/>
                <w:sz w:val="20"/>
              </w:rPr>
              <w:t xml:space="preserve">
количестве 480,0 </w:t>
            </w:r>
            <w:r>
              <w:br/>
            </w:r>
            <w:r>
              <w:rPr>
                <w:rFonts w:ascii="Times New Roman"/>
                <w:b w:val="false"/>
                <w:i w:val="false"/>
                <w:color w:val="000000"/>
                <w:sz w:val="20"/>
              </w:rPr>
              <w:t xml:space="preserve">
тысяч проб.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bl>
    <w:p>
      <w:pPr>
        <w:spacing w:after="0"/>
        <w:ind w:left="0"/>
        <w:jc w:val="both"/>
      </w:pPr>
      <w:r>
        <w:rPr>
          <w:rFonts w:ascii="Times New Roman"/>
          <w:b/>
          <w:i w:val="false"/>
          <w:color w:val="000000"/>
          <w:sz w:val="28"/>
        </w:rPr>
        <w:t xml:space="preserve">       </w:t>
      </w:r>
      <w:r>
        <w:rPr>
          <w:rFonts w:ascii="Times New Roman"/>
          <w:b w:val="false"/>
          <w:i/>
          <w:color w:val="800000"/>
          <w:sz w:val="28"/>
        </w:rPr>
        <w:t xml:space="preserve">Сноска. Пункт 6 с изменениями, внесенными постановлением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Поддержка развития семеноводства: </w:t>
      </w:r>
    </w:p>
    <w:p>
      <w:pPr>
        <w:spacing w:after="0"/>
        <w:ind w:left="0"/>
        <w:jc w:val="both"/>
      </w:pPr>
      <w:r>
        <w:rPr>
          <w:rFonts w:ascii="Times New Roman"/>
          <w:b w:val="false"/>
          <w:i w:val="false"/>
          <w:color w:val="000000"/>
          <w:sz w:val="28"/>
        </w:rPr>
        <w:t xml:space="preserve">Прямой результат: </w:t>
      </w:r>
    </w:p>
    <w:p>
      <w:pPr>
        <w:spacing w:after="0"/>
        <w:ind w:left="0"/>
        <w:jc w:val="both"/>
      </w:pPr>
      <w:r>
        <w:rPr>
          <w:rFonts w:ascii="Times New Roman"/>
          <w:b w:val="false"/>
          <w:i w:val="false"/>
          <w:color w:val="000000"/>
          <w:sz w:val="28"/>
        </w:rPr>
        <w:t xml:space="preserve">возмещение затрат на производство 6500-8500 тонн оригинальных семян зерновых, зернобобовых, масличных и овощных культур, риса, сахарной свеклы, кукурузы, картофеля, однолетних и многолетних трав, хлопчатника для последующего обеспечения производства элитных семян в требуемом объеме; </w:t>
      </w:r>
    </w:p>
    <w:p>
      <w:pPr>
        <w:spacing w:after="0"/>
        <w:ind w:left="0"/>
        <w:jc w:val="both"/>
      </w:pPr>
      <w:r>
        <w:rPr>
          <w:rFonts w:ascii="Times New Roman"/>
          <w:b w:val="false"/>
          <w:i w:val="false"/>
          <w:color w:val="000000"/>
          <w:sz w:val="28"/>
        </w:rPr>
        <w:t xml:space="preserve">обеспечение закладки маточников многолетних насаждений плодово-ягодных культур, винограда на площади 20,0 гектаров и поддержка содержания незавершенного производства маточников многолетних насаждений плодово-ягодных культур и винограда на площади 19,7 гектар; </w:t>
      </w:r>
    </w:p>
    <w:p>
      <w:pPr>
        <w:spacing w:after="0"/>
        <w:ind w:left="0"/>
        <w:jc w:val="both"/>
      </w:pPr>
      <w:r>
        <w:rPr>
          <w:rFonts w:ascii="Times New Roman"/>
          <w:b w:val="false"/>
          <w:i w:val="false"/>
          <w:color w:val="000000"/>
          <w:sz w:val="28"/>
        </w:rPr>
        <w:t xml:space="preserve">обеспечение доступности для сельскохозяйственных товаропроизводителей элитных и гибридных семян путем удешевления стоимости 54000-58000 тонн элитных семян зерновых, зернобобовых, масличных и овощных культур, риса, сахарной свеклы, кукурузы, картофеля, хлопчатника, однолетних и многолетних трав и 1100000-1300000 штук саженцев плодовых культур и винограда. </w:t>
      </w:r>
    </w:p>
    <w:p>
      <w:pPr>
        <w:spacing w:after="0"/>
        <w:ind w:left="0"/>
        <w:jc w:val="both"/>
      </w:pPr>
      <w:r>
        <w:rPr>
          <w:rFonts w:ascii="Times New Roman"/>
          <w:b w:val="false"/>
          <w:i w:val="false"/>
          <w:color w:val="000000"/>
          <w:sz w:val="28"/>
        </w:rPr>
        <w:t xml:space="preserve">Конечный результат: увеличение удельного веса использования в посевах семян высоких репродукций - до 87 %, площади закладки маточников многолетних насаждений плодово-ягодных культур и винограда - до 45 гектара. </w:t>
      </w:r>
    </w:p>
    <w:p>
      <w:pPr>
        <w:spacing w:after="0"/>
        <w:ind w:left="0"/>
        <w:jc w:val="both"/>
      </w:pPr>
      <w:r>
        <w:rPr>
          <w:rFonts w:ascii="Times New Roman"/>
          <w:b w:val="false"/>
          <w:i w:val="false"/>
          <w:color w:val="000000"/>
          <w:sz w:val="28"/>
        </w:rPr>
        <w:t xml:space="preserve">Финансово-экономический результат: увеличатся оборотные средства аттестованных субъектов семеноводства на 1134415,0 тысяч тенге, средняя стоимость удешевленных семян составит: зерновых культур порядка 37000 тенге, картофеля - 79000 тенге и хлопчатника - 60000 тенге. </w:t>
      </w:r>
    </w:p>
    <w:p>
      <w:pPr>
        <w:spacing w:after="0"/>
        <w:ind w:left="0"/>
        <w:jc w:val="both"/>
      </w:pPr>
      <w:r>
        <w:rPr>
          <w:rFonts w:ascii="Times New Roman"/>
          <w:b w:val="false"/>
          <w:i w:val="false"/>
          <w:color w:val="000000"/>
          <w:sz w:val="28"/>
        </w:rPr>
        <w:t xml:space="preserve">Своевременность: выполнение плана мероприятий, предусмотренного данной программой в установленные сроки. </w:t>
      </w:r>
    </w:p>
    <w:p>
      <w:pPr>
        <w:spacing w:after="0"/>
        <w:ind w:left="0"/>
        <w:jc w:val="both"/>
      </w:pPr>
      <w:r>
        <w:rPr>
          <w:rFonts w:ascii="Times New Roman"/>
          <w:b w:val="false"/>
          <w:i w:val="false"/>
          <w:color w:val="000000"/>
          <w:sz w:val="28"/>
        </w:rPr>
        <w:t xml:space="preserve">Качество: улучшится качество высеваемых семян: доля кондиционных семян составит свыше 90 %. </w:t>
      </w:r>
    </w:p>
    <w:p>
      <w:pPr>
        <w:spacing w:after="0"/>
        <w:ind w:left="0"/>
        <w:jc w:val="both"/>
      </w:pPr>
      <w:r>
        <w:rPr>
          <w:rFonts w:ascii="Times New Roman"/>
          <w:b w:val="false"/>
          <w:i w:val="false"/>
          <w:color w:val="000000"/>
          <w:sz w:val="28"/>
        </w:rPr>
        <w:t xml:space="preserve">Развитие племенного животноводства: </w:t>
      </w:r>
    </w:p>
    <w:p>
      <w:pPr>
        <w:spacing w:after="0"/>
        <w:ind w:left="0"/>
        <w:jc w:val="both"/>
      </w:pPr>
      <w:r>
        <w:rPr>
          <w:rFonts w:ascii="Times New Roman"/>
          <w:b w:val="false"/>
          <w:i w:val="false"/>
          <w:color w:val="000000"/>
          <w:sz w:val="28"/>
        </w:rPr>
        <w:t xml:space="preserve">Прямой результат: ожидаемая реализация племенного молодняка 8000-12000 тонн, племенного яйца - 3000-5000 тысяч штук; семени высокопродуктивных производителей - 500-720 тысяч доз; </w:t>
      </w:r>
    </w:p>
    <w:p>
      <w:pPr>
        <w:spacing w:after="0"/>
        <w:ind w:left="0"/>
        <w:jc w:val="both"/>
      </w:pPr>
      <w:r>
        <w:rPr>
          <w:rFonts w:ascii="Times New Roman"/>
          <w:b w:val="false"/>
          <w:i w:val="false"/>
          <w:color w:val="000000"/>
          <w:sz w:val="28"/>
        </w:rPr>
        <w:t xml:space="preserve">для восстановления племенной базы животноводства и мясного птицеводства будут приобретены 50 голов производителей отечественной и зарубежной селекции, а также 20 единиц эмбрионов, 16456 доз семени быков-производителей зарубежной селекции и 11000-12000 голов племенной птицы зарубежной селекции; </w:t>
      </w:r>
    </w:p>
    <w:p>
      <w:pPr>
        <w:spacing w:after="0"/>
        <w:ind w:left="0"/>
        <w:jc w:val="both"/>
      </w:pPr>
      <w:r>
        <w:rPr>
          <w:rFonts w:ascii="Times New Roman"/>
          <w:b w:val="false"/>
          <w:i w:val="false"/>
          <w:color w:val="000000"/>
          <w:sz w:val="28"/>
        </w:rPr>
        <w:t xml:space="preserve">для племенного дела будут приобретены до 81 единиц специального технологического оборудования, специальной сельскохозяйственной и организационной техники; </w:t>
      </w:r>
    </w:p>
    <w:p>
      <w:pPr>
        <w:spacing w:after="0"/>
        <w:ind w:left="0"/>
        <w:jc w:val="both"/>
      </w:pPr>
      <w:r>
        <w:rPr>
          <w:rFonts w:ascii="Times New Roman"/>
          <w:b w:val="false"/>
          <w:i w:val="false"/>
          <w:color w:val="000000"/>
          <w:sz w:val="28"/>
        </w:rPr>
        <w:t xml:space="preserve">- каждому субъекту племенного животноводства будет оказана финансовая помощь в форме субсидии свыше 3775 тыс. тенге. </w:t>
      </w:r>
    </w:p>
    <w:p>
      <w:pPr>
        <w:spacing w:after="0"/>
        <w:ind w:left="0"/>
        <w:jc w:val="both"/>
      </w:pPr>
      <w:r>
        <w:rPr>
          <w:rFonts w:ascii="Times New Roman"/>
          <w:b w:val="false"/>
          <w:i w:val="false"/>
          <w:color w:val="000000"/>
          <w:sz w:val="28"/>
        </w:rPr>
        <w:t xml:space="preserve">Конечный результат: за счет реализованного отечественным сельхозтоваропроизводителям племенного молодняка будут организованы 30-35 племенных хозяйств; </w:t>
      </w:r>
    </w:p>
    <w:p>
      <w:pPr>
        <w:spacing w:after="0"/>
        <w:ind w:left="0"/>
        <w:jc w:val="both"/>
      </w:pPr>
      <w:r>
        <w:rPr>
          <w:rFonts w:ascii="Times New Roman"/>
          <w:b w:val="false"/>
          <w:i w:val="false"/>
          <w:color w:val="000000"/>
          <w:sz w:val="28"/>
        </w:rPr>
        <w:t xml:space="preserve">будет расширена сеть пунктов искусственного осеменения коров и телок за счет восстановления и создания новых пунктов, что позволит довести численность искусственно осемененных маток до 280 тысяч голов, охват искусственным осеменением коров молочного и молочно-мясного направлений продуктивности в сельхозформированиях составит 100 %; </w:t>
      </w:r>
    </w:p>
    <w:p>
      <w:pPr>
        <w:spacing w:after="0"/>
        <w:ind w:left="0"/>
        <w:jc w:val="both"/>
      </w:pPr>
      <w:r>
        <w:rPr>
          <w:rFonts w:ascii="Times New Roman"/>
          <w:b w:val="false"/>
          <w:i w:val="false"/>
          <w:color w:val="000000"/>
          <w:sz w:val="28"/>
        </w:rPr>
        <w:t xml:space="preserve">использование для искусственного осеменения семени высококлассных быков-производителей позволит повысить продуктивность скота на 5-6 % и соответственно увеличится производство животноводческой продукции на 4-5 %; </w:t>
      </w:r>
    </w:p>
    <w:p>
      <w:pPr>
        <w:spacing w:after="0"/>
        <w:ind w:left="0"/>
        <w:jc w:val="both"/>
      </w:pPr>
      <w:r>
        <w:rPr>
          <w:rFonts w:ascii="Times New Roman"/>
          <w:b w:val="false"/>
          <w:i w:val="false"/>
          <w:color w:val="000000"/>
          <w:sz w:val="28"/>
        </w:rPr>
        <w:t xml:space="preserve">сохранение и развитие генофонда районированных ценных пород: по прогнозу ежегодный прирост поголовья племенных животных составит 10-15 % (овец более 20 %); </w:t>
      </w:r>
    </w:p>
    <w:p>
      <w:pPr>
        <w:spacing w:after="0"/>
        <w:ind w:left="0"/>
        <w:jc w:val="both"/>
      </w:pPr>
      <w:r>
        <w:rPr>
          <w:rFonts w:ascii="Times New Roman"/>
          <w:b w:val="false"/>
          <w:i w:val="false"/>
          <w:color w:val="000000"/>
          <w:sz w:val="28"/>
        </w:rPr>
        <w:t xml:space="preserve">племенным хозяйством по мясному птицеводству будет реализовано репродукторам 670 тысяч штук племенного яйца родительских форм, соответственно производство мяса птицы увеличится на 50 %; </w:t>
      </w:r>
    </w:p>
    <w:p>
      <w:pPr>
        <w:spacing w:after="0"/>
        <w:ind w:left="0"/>
        <w:jc w:val="both"/>
      </w:pPr>
      <w:r>
        <w:rPr>
          <w:rFonts w:ascii="Times New Roman"/>
          <w:b w:val="false"/>
          <w:i w:val="false"/>
          <w:color w:val="000000"/>
          <w:sz w:val="28"/>
        </w:rPr>
        <w:t xml:space="preserve">в создаваемых субъектах племенного животноводства будут организованы около 200-250 рабочих мест; </w:t>
      </w:r>
    </w:p>
    <w:p>
      <w:pPr>
        <w:spacing w:after="0"/>
        <w:ind w:left="0"/>
        <w:jc w:val="both"/>
      </w:pPr>
      <w:r>
        <w:rPr>
          <w:rFonts w:ascii="Times New Roman"/>
          <w:b w:val="false"/>
          <w:i w:val="false"/>
          <w:color w:val="000000"/>
          <w:sz w:val="28"/>
        </w:rPr>
        <w:t xml:space="preserve">в будущем будут выведены две отечественные породы верховых лошадей. </w:t>
      </w:r>
    </w:p>
    <w:p>
      <w:pPr>
        <w:spacing w:after="0"/>
        <w:ind w:left="0"/>
        <w:jc w:val="both"/>
      </w:pPr>
      <w:r>
        <w:rPr>
          <w:rFonts w:ascii="Times New Roman"/>
          <w:b w:val="false"/>
          <w:i w:val="false"/>
          <w:color w:val="000000"/>
          <w:sz w:val="28"/>
        </w:rPr>
        <w:t xml:space="preserve">Финансово-экономический результат: улучшится финансово-экономическое положение субъектов племенного животноводства, от реализации каждой головы крупного рогатого скота, лошадей, верблюдов прибыль составит 15-18 тысяч тенге, овец - 3,5-5,0 тысяч тенге, свиней - 5-6 тысяч тенге. </w:t>
      </w:r>
    </w:p>
    <w:p>
      <w:pPr>
        <w:spacing w:after="0"/>
        <w:ind w:left="0"/>
        <w:jc w:val="both"/>
      </w:pPr>
      <w:r>
        <w:rPr>
          <w:rFonts w:ascii="Times New Roman"/>
          <w:b w:val="false"/>
          <w:i w:val="false"/>
          <w:color w:val="000000"/>
          <w:sz w:val="28"/>
        </w:rPr>
        <w:t xml:space="preserve">Своевременность: мероприятия по реализации настоящей программы будут выполнены в указанные сроки. </w:t>
      </w:r>
    </w:p>
    <w:p>
      <w:pPr>
        <w:spacing w:after="0"/>
        <w:ind w:left="0"/>
        <w:jc w:val="both"/>
      </w:pPr>
      <w:r>
        <w:rPr>
          <w:rFonts w:ascii="Times New Roman"/>
          <w:b w:val="false"/>
          <w:i w:val="false"/>
          <w:color w:val="000000"/>
          <w:sz w:val="28"/>
        </w:rPr>
        <w:t xml:space="preserve">Качество: ожидается улучшение продуктивных и племенных качеств сельскохозяйственных животных, удельный вес племенных животных от общей численности скота составит до 10 %, племенные животные первого класса и класса элита будут составлять более 30 %. В настоящее время в республике в отдельных племенных хозяйствах уровень молочной продуктивности животных достиг уровня европейских стран и превысил 6000 килограмм. </w:t>
      </w:r>
    </w:p>
    <w:p>
      <w:pPr>
        <w:spacing w:after="0"/>
        <w:ind w:left="0"/>
        <w:jc w:val="both"/>
      </w:pPr>
      <w:r>
        <w:rPr>
          <w:rFonts w:ascii="Times New Roman"/>
          <w:b w:val="false"/>
          <w:i w:val="false"/>
          <w:color w:val="000000"/>
          <w:sz w:val="28"/>
        </w:rPr>
        <w:t xml:space="preserve">Субсидирование стоимости горюче-смазочного материала и других товарно-материальных ценностей, необходимых для проведения весенне-полевых и уборочных работ, повышение урожайности и качества продукции растениеводства: </w:t>
      </w:r>
    </w:p>
    <w:p>
      <w:pPr>
        <w:spacing w:after="0"/>
        <w:ind w:left="0"/>
        <w:jc w:val="both"/>
      </w:pPr>
      <w:r>
        <w:rPr>
          <w:rFonts w:ascii="Times New Roman"/>
          <w:b w:val="false"/>
          <w:i w:val="false"/>
          <w:color w:val="000000"/>
          <w:sz w:val="28"/>
        </w:rPr>
        <w:t xml:space="preserve">Прямой результат: удешевление стоимости приобретенных сельскохозяйственными товаропроизводителями удобрений (за исключением органических), протравителей семян и гербицидов, а также дизельного топлива для проведения весенне-полевых и уборочных работ под приоритетные сельскохозяйственные культуры на площади 15-15,9 миллион гектар. </w:t>
      </w:r>
    </w:p>
    <w:p>
      <w:pPr>
        <w:spacing w:after="0"/>
        <w:ind w:left="0"/>
        <w:jc w:val="both"/>
      </w:pPr>
      <w:r>
        <w:rPr>
          <w:rFonts w:ascii="Times New Roman"/>
          <w:b w:val="false"/>
          <w:i w:val="false"/>
          <w:color w:val="000000"/>
          <w:sz w:val="28"/>
        </w:rPr>
        <w:t xml:space="preserve">Конечный результат: обеспечение агротехнологического цикла производства, продовольственной безопасности и конкурентоспособности сельскохозяйственной продукции; </w:t>
      </w:r>
    </w:p>
    <w:p>
      <w:pPr>
        <w:spacing w:after="0"/>
        <w:ind w:left="0"/>
        <w:jc w:val="both"/>
      </w:pPr>
      <w:r>
        <w:rPr>
          <w:rFonts w:ascii="Times New Roman"/>
          <w:b w:val="false"/>
          <w:i w:val="false"/>
          <w:color w:val="000000"/>
          <w:sz w:val="28"/>
        </w:rPr>
        <w:t xml:space="preserve">увеличение объемов производства сельскохозяйственной продукции для обеспечения внутреннего рынка и экспортного потенциала республики. </w:t>
      </w:r>
    </w:p>
    <w:p>
      <w:pPr>
        <w:spacing w:after="0"/>
        <w:ind w:left="0"/>
        <w:jc w:val="both"/>
      </w:pPr>
      <w:r>
        <w:rPr>
          <w:rFonts w:ascii="Times New Roman"/>
          <w:b w:val="false"/>
          <w:i w:val="false"/>
          <w:color w:val="000000"/>
          <w:sz w:val="28"/>
        </w:rPr>
        <w:t xml:space="preserve">Финансово-экономический результат: возмещение затрат, связанных с приобретением отечественными сельскохозяйственными товаропроизводителями удобрений (за исключением органических), протравителей семян и гербицидов, а также дизельного топлива для проведения весенне-полевых и уборочных работ составит в среднем 11-12,4 %. </w:t>
      </w:r>
    </w:p>
    <w:p>
      <w:pPr>
        <w:spacing w:after="0"/>
        <w:ind w:left="0"/>
        <w:jc w:val="both"/>
      </w:pPr>
      <w:r>
        <w:rPr>
          <w:rFonts w:ascii="Times New Roman"/>
          <w:b w:val="false"/>
          <w:i w:val="false"/>
          <w:color w:val="000000"/>
          <w:sz w:val="28"/>
        </w:rPr>
        <w:t xml:space="preserve">Своевременность: выполнение мероприятий, предусмотренных данной программой в установленные сроки. </w:t>
      </w:r>
    </w:p>
    <w:p>
      <w:pPr>
        <w:spacing w:after="0"/>
        <w:ind w:left="0"/>
        <w:jc w:val="both"/>
      </w:pPr>
      <w:r>
        <w:rPr>
          <w:rFonts w:ascii="Times New Roman"/>
          <w:b w:val="false"/>
          <w:i w:val="false"/>
          <w:color w:val="000000"/>
          <w:sz w:val="28"/>
        </w:rPr>
        <w:t xml:space="preserve">Качество: повышение урожайности и качества растениеводческой продукции в результате применения удобрений, протравителей семян, гербицидов, а также обеспечение своевременного проведения весенне-полевых и уборочных работ. </w:t>
      </w:r>
    </w:p>
    <w:p>
      <w:pPr>
        <w:spacing w:after="0"/>
        <w:ind w:left="0"/>
        <w:jc w:val="both"/>
      </w:pPr>
      <w:r>
        <w:rPr>
          <w:rFonts w:ascii="Times New Roman"/>
          <w:b w:val="false"/>
          <w:i w:val="false"/>
          <w:color w:val="000000"/>
          <w:sz w:val="28"/>
        </w:rPr>
        <w:t xml:space="preserve">Субсидирование стоимости услуг по доставке воды сельскохозяйственным товаропроизводителям: </w:t>
      </w:r>
    </w:p>
    <w:p>
      <w:pPr>
        <w:spacing w:after="0"/>
        <w:ind w:left="0"/>
        <w:jc w:val="both"/>
      </w:pPr>
      <w:r>
        <w:rPr>
          <w:rFonts w:ascii="Times New Roman"/>
          <w:b w:val="false"/>
          <w:i w:val="false"/>
          <w:color w:val="000000"/>
          <w:sz w:val="28"/>
        </w:rPr>
        <w:t xml:space="preserve">Прямой результат: удешевление стоимости услуг по доставке до 8545,4 миллион кубометров поливной воды сельскохозяйственным товаропроизводителям. </w:t>
      </w:r>
    </w:p>
    <w:p>
      <w:pPr>
        <w:spacing w:after="0"/>
        <w:ind w:left="0"/>
        <w:jc w:val="both"/>
      </w:pPr>
      <w:r>
        <w:rPr>
          <w:rFonts w:ascii="Times New Roman"/>
          <w:b w:val="false"/>
          <w:i w:val="false"/>
          <w:color w:val="000000"/>
          <w:sz w:val="28"/>
        </w:rPr>
        <w:t xml:space="preserve">Конечный результат: повышение эффективности использования орошаемых земель и урожайности сельскохозяйственных культур. </w:t>
      </w:r>
    </w:p>
    <w:p>
      <w:pPr>
        <w:spacing w:after="0"/>
        <w:ind w:left="0"/>
        <w:jc w:val="both"/>
      </w:pPr>
      <w:r>
        <w:rPr>
          <w:rFonts w:ascii="Times New Roman"/>
          <w:b w:val="false"/>
          <w:i w:val="false"/>
          <w:color w:val="000000"/>
          <w:sz w:val="28"/>
        </w:rPr>
        <w:t xml:space="preserve">Финансово-экономический результат: фактическая стоимость одного кубического метра поливной воды будет определена в соответствии с Правилами субсидирования стоимости услуг по доставке воды сельскохозяйственным товаропроизводителям. </w:t>
      </w:r>
    </w:p>
    <w:p>
      <w:pPr>
        <w:spacing w:after="0"/>
        <w:ind w:left="0"/>
        <w:jc w:val="both"/>
      </w:pPr>
      <w:r>
        <w:rPr>
          <w:rFonts w:ascii="Times New Roman"/>
          <w:b w:val="false"/>
          <w:i w:val="false"/>
          <w:color w:val="000000"/>
          <w:sz w:val="28"/>
        </w:rPr>
        <w:t xml:space="preserve">Своевременность: выполнение мероприятий, предусмотренных данной программой, в установленные сроки. </w:t>
      </w:r>
    </w:p>
    <w:p>
      <w:pPr>
        <w:spacing w:after="0"/>
        <w:ind w:left="0"/>
        <w:jc w:val="both"/>
      </w:pPr>
      <w:r>
        <w:rPr>
          <w:rFonts w:ascii="Times New Roman"/>
          <w:b w:val="false"/>
          <w:i w:val="false"/>
          <w:color w:val="000000"/>
          <w:sz w:val="28"/>
        </w:rPr>
        <w:t xml:space="preserve">Качество: обеспечение поливной водой не менее 90 % орошаемых земель. </w:t>
      </w:r>
    </w:p>
    <w:p>
      <w:pPr>
        <w:spacing w:after="0"/>
        <w:ind w:left="0"/>
        <w:jc w:val="both"/>
      </w:pPr>
      <w:r>
        <w:rPr>
          <w:rFonts w:ascii="Times New Roman"/>
          <w:b w:val="false"/>
          <w:i w:val="false"/>
          <w:color w:val="000000"/>
          <w:sz w:val="28"/>
        </w:rPr>
        <w:t xml:space="preserve">Обеспечение закладки и выращивания многолетних насаждений плодовых культур и винограда: </w:t>
      </w:r>
    </w:p>
    <w:p>
      <w:pPr>
        <w:spacing w:after="0"/>
        <w:ind w:left="0"/>
        <w:jc w:val="both"/>
      </w:pPr>
      <w:r>
        <w:rPr>
          <w:rFonts w:ascii="Times New Roman"/>
          <w:b w:val="false"/>
          <w:i w:val="false"/>
          <w:color w:val="000000"/>
          <w:sz w:val="28"/>
        </w:rPr>
        <w:t xml:space="preserve">Прямой результат: закладка многолетних насаждений плодовых культур на площади 2347 гектар и винограда на площади 988 гектар, а также выращивание (уход) многолетних насаждений первого года роста плодовых культур на площади 450-550 гектаров, винограда на площади 650-750 гектаров. </w:t>
      </w:r>
    </w:p>
    <w:p>
      <w:pPr>
        <w:spacing w:after="0"/>
        <w:ind w:left="0"/>
        <w:jc w:val="both"/>
      </w:pPr>
      <w:r>
        <w:rPr>
          <w:rFonts w:ascii="Times New Roman"/>
          <w:b w:val="false"/>
          <w:i w:val="false"/>
          <w:color w:val="000000"/>
          <w:sz w:val="28"/>
        </w:rPr>
        <w:t xml:space="preserve">Конечный результат: обеспечение развития плодоводства и виноградарства. </w:t>
      </w:r>
    </w:p>
    <w:p>
      <w:pPr>
        <w:spacing w:after="0"/>
        <w:ind w:left="0"/>
        <w:jc w:val="both"/>
      </w:pPr>
      <w:r>
        <w:rPr>
          <w:rFonts w:ascii="Times New Roman"/>
          <w:b w:val="false"/>
          <w:i w:val="false"/>
          <w:color w:val="000000"/>
          <w:sz w:val="28"/>
        </w:rPr>
        <w:t xml:space="preserve">Финансово-экономический результат: субсидирование до 40 % стоимости закладки многолетних насаждений плодовых культур и винограда позволит снизить затраты на 1 гектар на 272,5 тысяч тенге и 364,0 тысяч тенге соответственно, стоимости ухода за многолетними насаждениями плодовых культур и винограда первого года роста на 96,1 тысяч тенге и 198,2 тысяч тенге соответственно. </w:t>
      </w:r>
    </w:p>
    <w:p>
      <w:pPr>
        <w:spacing w:after="0"/>
        <w:ind w:left="0"/>
        <w:jc w:val="both"/>
      </w:pPr>
      <w:r>
        <w:rPr>
          <w:rFonts w:ascii="Times New Roman"/>
          <w:b w:val="false"/>
          <w:i w:val="false"/>
          <w:color w:val="000000"/>
          <w:sz w:val="28"/>
        </w:rPr>
        <w:t xml:space="preserve">Своевременность: выполнение мероприятий, предусмотренных данной программой, в установленные сроки. </w:t>
      </w:r>
    </w:p>
    <w:p>
      <w:pPr>
        <w:spacing w:after="0"/>
        <w:ind w:left="0"/>
        <w:jc w:val="both"/>
      </w:pPr>
      <w:r>
        <w:rPr>
          <w:rFonts w:ascii="Times New Roman"/>
          <w:b w:val="false"/>
          <w:i w:val="false"/>
          <w:color w:val="000000"/>
          <w:sz w:val="28"/>
        </w:rPr>
        <w:t xml:space="preserve">Качество: обеспечение населения республики качественной продукцией плодоводства и виноградарства, а также повышение конкурентоспособности отечественных продуктов переработки плодовых культур и винограда за счет улучшения их свойств и ассортимента. </w:t>
      </w:r>
    </w:p>
    <w:p>
      <w:pPr>
        <w:spacing w:after="0"/>
        <w:ind w:left="0"/>
        <w:jc w:val="both"/>
      </w:pPr>
      <w:r>
        <w:rPr>
          <w:rFonts w:ascii="Times New Roman"/>
          <w:b w:val="false"/>
          <w:i w:val="false"/>
          <w:color w:val="000000"/>
          <w:sz w:val="28"/>
        </w:rPr>
        <w:t xml:space="preserve">Субсидирование повышение продуктивности и качества продукции животноводства: </w:t>
      </w:r>
    </w:p>
    <w:p>
      <w:pPr>
        <w:spacing w:after="0"/>
        <w:ind w:left="0"/>
        <w:jc w:val="both"/>
      </w:pPr>
      <w:r>
        <w:rPr>
          <w:rFonts w:ascii="Times New Roman"/>
          <w:b w:val="false"/>
          <w:i w:val="false"/>
          <w:color w:val="000000"/>
          <w:sz w:val="28"/>
        </w:rPr>
        <w:t xml:space="preserve">Прямой результат: </w:t>
      </w:r>
    </w:p>
    <w:p>
      <w:pPr>
        <w:spacing w:after="0"/>
        <w:ind w:left="0"/>
        <w:jc w:val="both"/>
      </w:pPr>
      <w:r>
        <w:rPr>
          <w:rFonts w:ascii="Times New Roman"/>
          <w:b w:val="false"/>
          <w:i w:val="false"/>
          <w:color w:val="000000"/>
          <w:sz w:val="28"/>
        </w:rPr>
        <w:t xml:space="preserve">субсидирование стоимости комбикормов, включая концентрированных кормов в объеме 280,0-300,0 тысяч тонн; </w:t>
      </w:r>
    </w:p>
    <w:p>
      <w:pPr>
        <w:spacing w:after="0"/>
        <w:ind w:left="0"/>
        <w:jc w:val="both"/>
      </w:pPr>
      <w:r>
        <w:rPr>
          <w:rFonts w:ascii="Times New Roman"/>
          <w:b w:val="false"/>
          <w:i w:val="false"/>
          <w:color w:val="000000"/>
          <w:sz w:val="28"/>
        </w:rPr>
        <w:t xml:space="preserve">повышение продуктивности и качества продукции за счет сбалансированного кормления сельскохозяйственных животных и птиц; </w:t>
      </w:r>
    </w:p>
    <w:p>
      <w:pPr>
        <w:spacing w:after="0"/>
        <w:ind w:left="0"/>
        <w:jc w:val="both"/>
      </w:pPr>
      <w:r>
        <w:rPr>
          <w:rFonts w:ascii="Times New Roman"/>
          <w:b w:val="false"/>
          <w:i w:val="false"/>
          <w:color w:val="000000"/>
          <w:sz w:val="28"/>
        </w:rPr>
        <w:t xml:space="preserve">снижение доли импорта животноводческой продукции (говядины, свинины, баранины, мяса птицы и молока); </w:t>
      </w:r>
    </w:p>
    <w:p>
      <w:pPr>
        <w:spacing w:after="0"/>
        <w:ind w:left="0"/>
        <w:jc w:val="both"/>
      </w:pPr>
      <w:r>
        <w:rPr>
          <w:rFonts w:ascii="Times New Roman"/>
          <w:b w:val="false"/>
          <w:i w:val="false"/>
          <w:color w:val="000000"/>
          <w:sz w:val="28"/>
        </w:rPr>
        <w:t xml:space="preserve">насыщение внутреннего рынка высококачественной продукцией: говядиной, свининой, бараниной, мясом птицы и молокопродуктами отечественного производства. </w:t>
      </w:r>
    </w:p>
    <w:p>
      <w:pPr>
        <w:spacing w:after="0"/>
        <w:ind w:left="0"/>
        <w:jc w:val="both"/>
      </w:pPr>
      <w:r>
        <w:rPr>
          <w:rFonts w:ascii="Times New Roman"/>
          <w:b w:val="false"/>
          <w:i w:val="false"/>
          <w:color w:val="000000"/>
          <w:sz w:val="28"/>
        </w:rPr>
        <w:t xml:space="preserve">Конечный результат: </w:t>
      </w:r>
    </w:p>
    <w:p>
      <w:pPr>
        <w:spacing w:after="0"/>
        <w:ind w:left="0"/>
        <w:jc w:val="both"/>
      </w:pPr>
      <w:r>
        <w:rPr>
          <w:rFonts w:ascii="Times New Roman"/>
          <w:b w:val="false"/>
          <w:i w:val="false"/>
          <w:color w:val="000000"/>
          <w:sz w:val="28"/>
        </w:rPr>
        <w:t xml:space="preserve">увеличение отечественными крупными сельхозпредприятиями производства говядины до 17,5 тысяч тонн, свинины - 20,6 тысяч тонн, мяса, баранины - 6,4 тысяч тонн, мяса птицы до 72,6 тысяч тонн; </w:t>
      </w:r>
    </w:p>
    <w:p>
      <w:pPr>
        <w:spacing w:after="0"/>
        <w:ind w:left="0"/>
        <w:jc w:val="both"/>
      </w:pPr>
      <w:r>
        <w:rPr>
          <w:rFonts w:ascii="Times New Roman"/>
          <w:b w:val="false"/>
          <w:i w:val="false"/>
          <w:color w:val="000000"/>
          <w:sz w:val="28"/>
        </w:rPr>
        <w:t xml:space="preserve">повышение продуктивности сельскохозяйственных животных: крупного рогатого скота (молочного на 3-5 %, мясного на 10 %), свиней на 15 %, овец на 4 %, птицы на 20 % в связи с улучшенными условиями кормления, содержания и ухода. </w:t>
      </w:r>
    </w:p>
    <w:p>
      <w:pPr>
        <w:spacing w:after="0"/>
        <w:ind w:left="0"/>
        <w:jc w:val="both"/>
      </w:pPr>
      <w:r>
        <w:rPr>
          <w:rFonts w:ascii="Times New Roman"/>
          <w:b w:val="false"/>
          <w:i w:val="false"/>
          <w:color w:val="000000"/>
          <w:sz w:val="28"/>
        </w:rPr>
        <w:t xml:space="preserve">Своевременность: мероприятия по реализации настоящей подпрограммы будут выполнены в указанные сроки. </w:t>
      </w:r>
    </w:p>
    <w:p>
      <w:pPr>
        <w:spacing w:after="0"/>
        <w:ind w:left="0"/>
        <w:jc w:val="both"/>
      </w:pPr>
      <w:r>
        <w:rPr>
          <w:rFonts w:ascii="Times New Roman"/>
          <w:b w:val="false"/>
          <w:i w:val="false"/>
          <w:color w:val="000000"/>
          <w:sz w:val="28"/>
        </w:rPr>
        <w:t xml:space="preserve">Финансово-экономический результат: в результате проведения своевременных мер по удешевлению комбикормов, включая концентрированных кормов увеличится отечественное производство говядины, свинины, баранины, мяса птицы, молока, сократиться доля импортной продукции на внутреннем рынке, повысится продуктивность сельхозживотных. </w:t>
      </w:r>
    </w:p>
    <w:p>
      <w:pPr>
        <w:spacing w:after="0"/>
        <w:ind w:left="0"/>
        <w:jc w:val="both"/>
      </w:pPr>
      <w:r>
        <w:rPr>
          <w:rFonts w:ascii="Times New Roman"/>
          <w:b w:val="false"/>
          <w:i w:val="false"/>
          <w:color w:val="000000"/>
          <w:sz w:val="28"/>
        </w:rPr>
        <w:t xml:space="preserve">Качество: возрастет конкурентоспособность отечественного мяса на внутреннем рынке вследствие повышения их качества за счет обеспечения лучших условий кормления, содержания и откорма скота и птицы. </w:t>
      </w:r>
    </w:p>
    <w:p>
      <w:pPr>
        <w:spacing w:after="0"/>
        <w:ind w:left="0"/>
        <w:jc w:val="both"/>
      </w:pPr>
      <w:r>
        <w:rPr>
          <w:rFonts w:ascii="Times New Roman"/>
          <w:b w:val="false"/>
          <w:i w:val="false"/>
          <w:color w:val="000000"/>
          <w:sz w:val="28"/>
        </w:rPr>
        <w:t xml:space="preserve">потребитель сможет приобретать высококачественную говядину, свинину, баранину, мясо птицы, а также молокопродукты. </w:t>
      </w:r>
    </w:p>
    <w:p>
      <w:pPr>
        <w:spacing w:after="0"/>
        <w:ind w:left="0"/>
        <w:jc w:val="both"/>
      </w:pPr>
      <w:r>
        <w:rPr>
          <w:rFonts w:ascii="Times New Roman"/>
          <w:b w:val="false"/>
          <w:i w:val="false"/>
          <w:color w:val="000000"/>
          <w:sz w:val="28"/>
        </w:rPr>
        <w:t xml:space="preserve">На экспертизу качества казахстанского хлопка-волокна: </w:t>
      </w:r>
    </w:p>
    <w:p>
      <w:pPr>
        <w:spacing w:after="0"/>
        <w:ind w:left="0"/>
        <w:jc w:val="both"/>
      </w:pPr>
      <w:r>
        <w:rPr>
          <w:rFonts w:ascii="Times New Roman"/>
          <w:b w:val="false"/>
          <w:i w:val="false"/>
          <w:color w:val="000000"/>
          <w:sz w:val="28"/>
        </w:rPr>
        <w:t xml:space="preserve">Прямой результат: обеспечение проведения объективной покипной экспертизы качества производимого в республике хлопка-волокна в объеме до 480,0 тысяч проб. </w:t>
      </w:r>
    </w:p>
    <w:p>
      <w:pPr>
        <w:spacing w:after="0"/>
        <w:ind w:left="0"/>
        <w:jc w:val="both"/>
      </w:pPr>
      <w:r>
        <w:rPr>
          <w:rFonts w:ascii="Times New Roman"/>
          <w:b w:val="false"/>
          <w:i w:val="false"/>
          <w:color w:val="000000"/>
          <w:sz w:val="28"/>
        </w:rPr>
        <w:t xml:space="preserve">Конечный результат: эффективный комплексный анализ хлопка-волокна; </w:t>
      </w:r>
    </w:p>
    <w:p>
      <w:pPr>
        <w:spacing w:after="0"/>
        <w:ind w:left="0"/>
        <w:jc w:val="both"/>
      </w:pPr>
      <w:r>
        <w:rPr>
          <w:rFonts w:ascii="Times New Roman"/>
          <w:b w:val="false"/>
          <w:i w:val="false"/>
          <w:color w:val="000000"/>
          <w:sz w:val="28"/>
        </w:rPr>
        <w:t xml:space="preserve">защита интересов сельхозтоваропроизводителей, повышение их доходов; </w:t>
      </w:r>
    </w:p>
    <w:p>
      <w:pPr>
        <w:spacing w:after="0"/>
        <w:ind w:left="0"/>
        <w:jc w:val="both"/>
      </w:pPr>
      <w:r>
        <w:rPr>
          <w:rFonts w:ascii="Times New Roman"/>
          <w:b w:val="false"/>
          <w:i w:val="false"/>
          <w:color w:val="000000"/>
          <w:sz w:val="28"/>
        </w:rPr>
        <w:t xml:space="preserve">оптимальная цена выращенного хлопка для дальнейшей реализации его на экспорт; </w:t>
      </w:r>
    </w:p>
    <w:p>
      <w:pPr>
        <w:spacing w:after="0"/>
        <w:ind w:left="0"/>
        <w:jc w:val="both"/>
      </w:pPr>
      <w:r>
        <w:rPr>
          <w:rFonts w:ascii="Times New Roman"/>
          <w:b w:val="false"/>
          <w:i w:val="false"/>
          <w:color w:val="000000"/>
          <w:sz w:val="28"/>
        </w:rPr>
        <w:t xml:space="preserve">повышение за счет установления "справедливой" цены доходности хлопковой отрасли и налоговых поступлений в бюджет; </w:t>
      </w:r>
    </w:p>
    <w:p>
      <w:pPr>
        <w:spacing w:after="0"/>
        <w:ind w:left="0"/>
        <w:jc w:val="both"/>
      </w:pPr>
      <w:r>
        <w:rPr>
          <w:rFonts w:ascii="Times New Roman"/>
          <w:b w:val="false"/>
          <w:i w:val="false"/>
          <w:color w:val="000000"/>
          <w:sz w:val="28"/>
        </w:rPr>
        <w:t xml:space="preserve">повышение престижа казахстанского текстильного производства и продвижение текстильной продукции на мировые рынки; </w:t>
      </w:r>
    </w:p>
    <w:p>
      <w:pPr>
        <w:spacing w:after="0"/>
        <w:ind w:left="0"/>
        <w:jc w:val="both"/>
      </w:pPr>
      <w:r>
        <w:rPr>
          <w:rFonts w:ascii="Times New Roman"/>
          <w:b w:val="false"/>
          <w:i w:val="false"/>
          <w:color w:val="000000"/>
          <w:sz w:val="28"/>
        </w:rPr>
        <w:t xml:space="preserve">достоверная информация о реальном качестве хлопка; </w:t>
      </w:r>
    </w:p>
    <w:p>
      <w:pPr>
        <w:spacing w:after="0"/>
        <w:ind w:left="0"/>
        <w:jc w:val="both"/>
      </w:pPr>
      <w:r>
        <w:rPr>
          <w:rFonts w:ascii="Times New Roman"/>
          <w:b w:val="false"/>
          <w:i w:val="false"/>
          <w:color w:val="000000"/>
          <w:sz w:val="28"/>
        </w:rPr>
        <w:t xml:space="preserve">оценка качества хлопка-волокна, гарантирующая совместимость, точность и постоянность измерений между инструментами по всему миру. </w:t>
      </w:r>
    </w:p>
    <w:p>
      <w:pPr>
        <w:spacing w:after="0"/>
        <w:ind w:left="0"/>
        <w:jc w:val="both"/>
      </w:pPr>
      <w:r>
        <w:rPr>
          <w:rFonts w:ascii="Times New Roman"/>
          <w:b w:val="false"/>
          <w:i w:val="false"/>
          <w:color w:val="000000"/>
          <w:sz w:val="28"/>
        </w:rPr>
        <w:t xml:space="preserve">Финансово-экономический результат: </w:t>
      </w:r>
    </w:p>
    <w:p>
      <w:pPr>
        <w:spacing w:after="0"/>
        <w:ind w:left="0"/>
        <w:jc w:val="both"/>
      </w:pPr>
      <w:r>
        <w:rPr>
          <w:rFonts w:ascii="Times New Roman"/>
          <w:b w:val="false"/>
          <w:i w:val="false"/>
          <w:color w:val="000000"/>
          <w:sz w:val="28"/>
        </w:rPr>
        <w:t xml:space="preserve">увеличение доходности сельхозтоваропроизводителей до 5 %; </w:t>
      </w:r>
    </w:p>
    <w:p>
      <w:pPr>
        <w:spacing w:after="0"/>
        <w:ind w:left="0"/>
        <w:jc w:val="both"/>
      </w:pPr>
      <w:r>
        <w:rPr>
          <w:rFonts w:ascii="Times New Roman"/>
          <w:b w:val="false"/>
          <w:i w:val="false"/>
          <w:color w:val="000000"/>
          <w:sz w:val="28"/>
        </w:rPr>
        <w:t xml:space="preserve">снижение потерь при условии реализации хлопка-волокна на экспорт на 7,0-8,4 миллионов доллара США. </w:t>
      </w:r>
    </w:p>
    <w:p>
      <w:pPr>
        <w:spacing w:after="0"/>
        <w:ind w:left="0"/>
        <w:jc w:val="both"/>
      </w:pPr>
      <w:r>
        <w:rPr>
          <w:rFonts w:ascii="Times New Roman"/>
          <w:b w:val="false"/>
          <w:i w:val="false"/>
          <w:color w:val="000000"/>
          <w:sz w:val="28"/>
        </w:rPr>
        <w:t xml:space="preserve">Своевременность: выполнение мероприятий, предусмотренных данной программой, в установленные сроки. </w:t>
      </w:r>
    </w:p>
    <w:p>
      <w:pPr>
        <w:spacing w:after="0"/>
        <w:ind w:left="0"/>
        <w:jc w:val="both"/>
      </w:pPr>
      <w:r>
        <w:rPr>
          <w:rFonts w:ascii="Times New Roman"/>
          <w:b w:val="false"/>
          <w:i w:val="false"/>
          <w:color w:val="000000"/>
          <w:sz w:val="28"/>
        </w:rPr>
        <w:t xml:space="preserve">Качество: оказание услуг по экспертизе качества хлопка-волокна, гарантирующих совместимость, точность и постоянность измерений между инструментами по всему миру; </w:t>
      </w:r>
    </w:p>
    <w:p>
      <w:pPr>
        <w:spacing w:after="0"/>
        <w:ind w:left="0"/>
        <w:jc w:val="both"/>
      </w:pPr>
      <w:r>
        <w:rPr>
          <w:rFonts w:ascii="Times New Roman"/>
          <w:b w:val="false"/>
          <w:i w:val="false"/>
          <w:color w:val="000000"/>
          <w:sz w:val="28"/>
        </w:rPr>
        <w:t xml:space="preserve">обеспечение комплексного, объективного и независимого анализа казахстанского хлопка-волокна; </w:t>
      </w:r>
    </w:p>
    <w:p>
      <w:pPr>
        <w:spacing w:after="0"/>
        <w:ind w:left="0"/>
        <w:jc w:val="both"/>
      </w:pPr>
      <w:r>
        <w:rPr>
          <w:rFonts w:ascii="Times New Roman"/>
          <w:b w:val="false"/>
          <w:i w:val="false"/>
          <w:color w:val="000000"/>
          <w:sz w:val="28"/>
        </w:rPr>
        <w:t xml:space="preserve">улучшение качества производимого прядильными фабриками товара за счет точного подбора кип волокна с требуемыми качественными параметрами; </w:t>
      </w:r>
    </w:p>
    <w:p>
      <w:pPr>
        <w:spacing w:after="0"/>
        <w:ind w:left="0"/>
        <w:jc w:val="both"/>
      </w:pPr>
      <w:r>
        <w:rPr>
          <w:rFonts w:ascii="Times New Roman"/>
          <w:b w:val="false"/>
          <w:i w:val="false"/>
          <w:color w:val="000000"/>
          <w:sz w:val="28"/>
        </w:rPr>
        <w:t xml:space="preserve">неограниченный доступ сельхозтоваропроизводителей к участию в указанной программе. </w:t>
      </w:r>
      <w:r>
        <w:br/>
      </w:r>
      <w:r>
        <w:rPr>
          <w:rFonts w:ascii="Times New Roman"/>
          <w:b w:val="false"/>
          <w:i w:val="false"/>
          <w:color w:val="000000"/>
          <w:sz w:val="28"/>
        </w:rPr>
        <w:t xml:space="preserve">
       </w:t>
      </w:r>
      <w:r>
        <w:rPr>
          <w:rFonts w:ascii="Times New Roman"/>
          <w:b w:val="false"/>
          <w:i/>
          <w:color w:val="800000"/>
          <w:sz w:val="28"/>
        </w:rPr>
        <w:t xml:space="preserve">Сноска. Пункт 7 с изменениями, внесенными постановлением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010 "Целевые текущие трансферты областным бюджетам, бюджетам </w:t>
      </w:r>
      <w:r>
        <w:br/>
      </w:r>
      <w:r>
        <w:rPr>
          <w:rFonts w:ascii="Times New Roman"/>
          <w:b w:val="false"/>
          <w:i w:val="false"/>
          <w:color w:val="000000"/>
          <w:sz w:val="28"/>
        </w:rPr>
        <w:t xml:space="preserve">
городов Астаны и Алматы на субсидирование стоимости услуг по подаче </w:t>
      </w:r>
      <w:r>
        <w:br/>
      </w:r>
      <w:r>
        <w:rPr>
          <w:rFonts w:ascii="Times New Roman"/>
          <w:b w:val="false"/>
          <w:i w:val="false"/>
          <w:color w:val="000000"/>
          <w:sz w:val="28"/>
        </w:rPr>
        <w:t xml:space="preserve">
питьевой воды из особо важных групповых систем водоснабжения, </w:t>
      </w:r>
      <w:r>
        <w:br/>
      </w:r>
      <w:r>
        <w:rPr>
          <w:rFonts w:ascii="Times New Roman"/>
          <w:b w:val="false"/>
          <w:i w:val="false"/>
          <w:color w:val="000000"/>
          <w:sz w:val="28"/>
        </w:rPr>
        <w:t xml:space="preserve">
являющихся безальтернативными источниками питьевого водоснабжения"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1761364 тысячи тенге (один миллиард семьсот шестьдесят один миллион триста шестьдесят четыре тысячи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135 </w:t>
      </w:r>
      <w:r>
        <w:rPr>
          <w:rFonts w:ascii="Times New Roman"/>
          <w:b w:val="false"/>
          <w:i w:val="false"/>
          <w:color w:val="000000"/>
          <w:sz w:val="28"/>
        </w:rPr>
        <w:t xml:space="preserve">Водного кодекса Республики Казахстан от 9 июля 2003 года;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10 июля 2003 года N 1149 "О Государственной программе развития сельских территорий Республики Казахстан на 2004-2010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доступа населения к питьевой воде гарантированного качества и количества.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снижение стоимости услуг по подаче питьевой воды из особо важных групповых систем водоснабжения, являющихся безальтернативными источниками питьевого водоснабжения.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933"/>
        <w:gridCol w:w="933"/>
        <w:gridCol w:w="2533"/>
        <w:gridCol w:w="4693"/>
        <w:gridCol w:w="1533"/>
        <w:gridCol w:w="1773"/>
      </w:tblGrid>
      <w:tr>
        <w:trPr>
          <w:trHeight w:val="45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45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на </w:t>
            </w:r>
            <w:r>
              <w:br/>
            </w:r>
            <w:r>
              <w:rPr>
                <w:rFonts w:ascii="Times New Roman"/>
                <w:b w:val="false"/>
                <w:i w:val="false"/>
                <w:color w:val="000000"/>
                <w:sz w:val="20"/>
              </w:rPr>
              <w:t xml:space="preserve">
субсидирова- </w:t>
            </w:r>
            <w:r>
              <w:br/>
            </w:r>
            <w:r>
              <w:rPr>
                <w:rFonts w:ascii="Times New Roman"/>
                <w:b w:val="false"/>
                <w:i w:val="false"/>
                <w:color w:val="000000"/>
                <w:sz w:val="20"/>
              </w:rPr>
              <w:t xml:space="preserve">
ние стои- </w:t>
            </w:r>
            <w:r>
              <w:br/>
            </w:r>
            <w:r>
              <w:rPr>
                <w:rFonts w:ascii="Times New Roman"/>
                <w:b w:val="false"/>
                <w:i w:val="false"/>
                <w:color w:val="000000"/>
                <w:sz w:val="20"/>
              </w:rPr>
              <w:t xml:space="preserve">
мости услуг </w:t>
            </w:r>
            <w:r>
              <w:br/>
            </w:r>
            <w:r>
              <w:rPr>
                <w:rFonts w:ascii="Times New Roman"/>
                <w:b w:val="false"/>
                <w:i w:val="false"/>
                <w:color w:val="000000"/>
                <w:sz w:val="20"/>
              </w:rPr>
              <w:t xml:space="preserve">
по подаче </w:t>
            </w:r>
            <w:r>
              <w:br/>
            </w:r>
            <w:r>
              <w:rPr>
                <w:rFonts w:ascii="Times New Roman"/>
                <w:b w:val="false"/>
                <w:i w:val="false"/>
                <w:color w:val="000000"/>
                <w:sz w:val="20"/>
              </w:rPr>
              <w:t xml:space="preserve">
питьевой </w:t>
            </w:r>
            <w:r>
              <w:br/>
            </w:r>
            <w:r>
              <w:rPr>
                <w:rFonts w:ascii="Times New Roman"/>
                <w:b w:val="false"/>
                <w:i w:val="false"/>
                <w:color w:val="000000"/>
                <w:sz w:val="20"/>
              </w:rPr>
              <w:t xml:space="preserve">
воды из </w:t>
            </w:r>
            <w:r>
              <w:br/>
            </w:r>
            <w:r>
              <w:rPr>
                <w:rFonts w:ascii="Times New Roman"/>
                <w:b w:val="false"/>
                <w:i w:val="false"/>
                <w:color w:val="000000"/>
                <w:sz w:val="20"/>
              </w:rPr>
              <w:t xml:space="preserve">
особо важных </w:t>
            </w:r>
            <w:r>
              <w:br/>
            </w:r>
            <w:r>
              <w:rPr>
                <w:rFonts w:ascii="Times New Roman"/>
                <w:b w:val="false"/>
                <w:i w:val="false"/>
                <w:color w:val="000000"/>
                <w:sz w:val="20"/>
              </w:rPr>
              <w:t xml:space="preserve">
групповых </w:t>
            </w:r>
            <w:r>
              <w:br/>
            </w:r>
            <w:r>
              <w:rPr>
                <w:rFonts w:ascii="Times New Roman"/>
                <w:b w:val="false"/>
                <w:i w:val="false"/>
                <w:color w:val="000000"/>
                <w:sz w:val="20"/>
              </w:rPr>
              <w:t xml:space="preserve">
систем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являющихся </w:t>
            </w:r>
            <w:r>
              <w:br/>
            </w:r>
            <w:r>
              <w:rPr>
                <w:rFonts w:ascii="Times New Roman"/>
                <w:b w:val="false"/>
                <w:i w:val="false"/>
                <w:color w:val="000000"/>
                <w:sz w:val="20"/>
              </w:rPr>
              <w:t xml:space="preserve">
безальтерна- </w:t>
            </w:r>
            <w:r>
              <w:br/>
            </w:r>
            <w:r>
              <w:rPr>
                <w:rFonts w:ascii="Times New Roman"/>
                <w:b w:val="false"/>
                <w:i w:val="false"/>
                <w:color w:val="000000"/>
                <w:sz w:val="20"/>
              </w:rPr>
              <w:t xml:space="preserve">
тивными </w:t>
            </w:r>
            <w:r>
              <w:br/>
            </w:r>
            <w:r>
              <w:rPr>
                <w:rFonts w:ascii="Times New Roman"/>
                <w:b w:val="false"/>
                <w:i w:val="false"/>
                <w:color w:val="000000"/>
                <w:sz w:val="20"/>
              </w:rPr>
              <w:t xml:space="preserve">
источниками </w:t>
            </w:r>
            <w:r>
              <w:br/>
            </w:r>
            <w:r>
              <w:rPr>
                <w:rFonts w:ascii="Times New Roman"/>
                <w:b w:val="false"/>
                <w:i w:val="false"/>
                <w:color w:val="000000"/>
                <w:sz w:val="20"/>
              </w:rPr>
              <w:t xml:space="preserve">
питьевого </w:t>
            </w:r>
            <w:r>
              <w:br/>
            </w:r>
            <w:r>
              <w:rPr>
                <w:rFonts w:ascii="Times New Roman"/>
                <w:b w:val="false"/>
                <w:i w:val="false"/>
                <w:color w:val="000000"/>
                <w:sz w:val="20"/>
              </w:rPr>
              <w:t xml:space="preserve">
водоснабже- </w:t>
            </w:r>
            <w:r>
              <w:br/>
            </w:r>
            <w:r>
              <w:rPr>
                <w:rFonts w:ascii="Times New Roman"/>
                <w:b w:val="false"/>
                <w:i w:val="false"/>
                <w:color w:val="000000"/>
                <w:sz w:val="20"/>
              </w:rPr>
              <w:t xml:space="preserve">
ния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Удешевление стоимости </w:t>
            </w:r>
            <w:r>
              <w:br/>
            </w:r>
            <w:r>
              <w:rPr>
                <w:rFonts w:ascii="Times New Roman"/>
                <w:b w:val="false"/>
                <w:i w:val="false"/>
                <w:color w:val="000000"/>
                <w:sz w:val="20"/>
              </w:rPr>
              <w:t xml:space="preserve">
услуг по подаче питье- </w:t>
            </w:r>
            <w:r>
              <w:br/>
            </w:r>
            <w:r>
              <w:rPr>
                <w:rFonts w:ascii="Times New Roman"/>
                <w:b w:val="false"/>
                <w:i w:val="false"/>
                <w:color w:val="000000"/>
                <w:sz w:val="20"/>
              </w:rPr>
              <w:t xml:space="preserve">
вой воды по дифферен- </w:t>
            </w:r>
            <w:r>
              <w:br/>
            </w:r>
            <w:r>
              <w:rPr>
                <w:rFonts w:ascii="Times New Roman"/>
                <w:b w:val="false"/>
                <w:i w:val="false"/>
                <w:color w:val="000000"/>
                <w:sz w:val="20"/>
              </w:rPr>
              <w:t xml:space="preserve">
цированному размеру </w:t>
            </w:r>
            <w:r>
              <w:br/>
            </w:r>
            <w:r>
              <w:rPr>
                <w:rFonts w:ascii="Times New Roman"/>
                <w:b w:val="false"/>
                <w:i w:val="false"/>
                <w:color w:val="000000"/>
                <w:sz w:val="20"/>
              </w:rPr>
              <w:t xml:space="preserve">
субсидирования по </w:t>
            </w:r>
            <w:r>
              <w:br/>
            </w:r>
            <w:r>
              <w:rPr>
                <w:rFonts w:ascii="Times New Roman"/>
                <w:b w:val="false"/>
                <w:i w:val="false"/>
                <w:color w:val="000000"/>
                <w:sz w:val="20"/>
              </w:rPr>
              <w:t xml:space="preserve">
Кокшетаускому промыш- </w:t>
            </w:r>
            <w:r>
              <w:br/>
            </w:r>
            <w:r>
              <w:rPr>
                <w:rFonts w:ascii="Times New Roman"/>
                <w:b w:val="false"/>
                <w:i w:val="false"/>
                <w:color w:val="000000"/>
                <w:sz w:val="20"/>
              </w:rPr>
              <w:t xml:space="preserve">
ленному водопроводу, </w:t>
            </w:r>
            <w:r>
              <w:br/>
            </w:r>
            <w:r>
              <w:rPr>
                <w:rFonts w:ascii="Times New Roman"/>
                <w:b w:val="false"/>
                <w:i w:val="false"/>
                <w:color w:val="000000"/>
                <w:sz w:val="20"/>
              </w:rPr>
              <w:t xml:space="preserve">
Нуринскому, Бельагач- </w:t>
            </w:r>
            <w:r>
              <w:br/>
            </w:r>
            <w:r>
              <w:rPr>
                <w:rFonts w:ascii="Times New Roman"/>
                <w:b w:val="false"/>
                <w:i w:val="false"/>
                <w:color w:val="000000"/>
                <w:sz w:val="20"/>
              </w:rPr>
              <w:t xml:space="preserve">
скому, Урдинскому, </w:t>
            </w:r>
            <w:r>
              <w:br/>
            </w:r>
            <w:r>
              <w:rPr>
                <w:rFonts w:ascii="Times New Roman"/>
                <w:b w:val="false"/>
                <w:i w:val="false"/>
                <w:color w:val="000000"/>
                <w:sz w:val="20"/>
              </w:rPr>
              <w:t xml:space="preserve">
Каменскому, Сырымско- </w:t>
            </w:r>
            <w:r>
              <w:br/>
            </w:r>
            <w:r>
              <w:rPr>
                <w:rFonts w:ascii="Times New Roman"/>
                <w:b w:val="false"/>
                <w:i w:val="false"/>
                <w:color w:val="000000"/>
                <w:sz w:val="20"/>
              </w:rPr>
              <w:t xml:space="preserve">
му, Чингирлаускому, </w:t>
            </w:r>
            <w:r>
              <w:br/>
            </w:r>
            <w:r>
              <w:rPr>
                <w:rFonts w:ascii="Times New Roman"/>
                <w:b w:val="false"/>
                <w:i w:val="false"/>
                <w:color w:val="000000"/>
                <w:sz w:val="20"/>
              </w:rPr>
              <w:t xml:space="preserve">
Булаевскому, Ишимско- </w:t>
            </w:r>
            <w:r>
              <w:br/>
            </w:r>
            <w:r>
              <w:rPr>
                <w:rFonts w:ascii="Times New Roman"/>
                <w:b w:val="false"/>
                <w:i w:val="false"/>
                <w:color w:val="000000"/>
                <w:sz w:val="20"/>
              </w:rPr>
              <w:t xml:space="preserve">
му, Сергеевскому, </w:t>
            </w:r>
            <w:r>
              <w:br/>
            </w:r>
            <w:r>
              <w:rPr>
                <w:rFonts w:ascii="Times New Roman"/>
                <w:b w:val="false"/>
                <w:i w:val="false"/>
                <w:color w:val="000000"/>
                <w:sz w:val="20"/>
              </w:rPr>
              <w:t xml:space="preserve">
Соколовскому, Преснов- </w:t>
            </w:r>
            <w:r>
              <w:br/>
            </w:r>
            <w:r>
              <w:rPr>
                <w:rFonts w:ascii="Times New Roman"/>
                <w:b w:val="false"/>
                <w:i w:val="false"/>
                <w:color w:val="000000"/>
                <w:sz w:val="20"/>
              </w:rPr>
              <w:t xml:space="preserve">
скому, Бозойскому, </w:t>
            </w:r>
            <w:r>
              <w:br/>
            </w:r>
            <w:r>
              <w:rPr>
                <w:rFonts w:ascii="Times New Roman"/>
                <w:b w:val="false"/>
                <w:i w:val="false"/>
                <w:color w:val="000000"/>
                <w:sz w:val="20"/>
              </w:rPr>
              <w:t xml:space="preserve">
Арысскому, Шаульдер- </w:t>
            </w:r>
            <w:r>
              <w:br/>
            </w:r>
            <w:r>
              <w:rPr>
                <w:rFonts w:ascii="Times New Roman"/>
                <w:b w:val="false"/>
                <w:i w:val="false"/>
                <w:color w:val="000000"/>
                <w:sz w:val="20"/>
              </w:rPr>
              <w:t xml:space="preserve">
скому, Сарыагашскому, </w:t>
            </w:r>
            <w:r>
              <w:br/>
            </w:r>
            <w:r>
              <w:rPr>
                <w:rFonts w:ascii="Times New Roman"/>
                <w:b w:val="false"/>
                <w:i w:val="false"/>
                <w:color w:val="000000"/>
                <w:sz w:val="20"/>
              </w:rPr>
              <w:t xml:space="preserve">
Жиделинскому, </w:t>
            </w:r>
            <w:r>
              <w:br/>
            </w:r>
            <w:r>
              <w:rPr>
                <w:rFonts w:ascii="Times New Roman"/>
                <w:b w:val="false"/>
                <w:i w:val="false"/>
                <w:color w:val="000000"/>
                <w:sz w:val="20"/>
              </w:rPr>
              <w:t xml:space="preserve">
Октябрьскому, Арало- </w:t>
            </w:r>
            <w:r>
              <w:br/>
            </w:r>
            <w:r>
              <w:rPr>
                <w:rFonts w:ascii="Times New Roman"/>
                <w:b w:val="false"/>
                <w:i w:val="false"/>
                <w:color w:val="000000"/>
                <w:sz w:val="20"/>
              </w:rPr>
              <w:t xml:space="preserve">
Сарыбулакскому, Казба- </w:t>
            </w:r>
            <w:r>
              <w:br/>
            </w:r>
            <w:r>
              <w:rPr>
                <w:rFonts w:ascii="Times New Roman"/>
                <w:b w:val="false"/>
                <w:i w:val="false"/>
                <w:color w:val="000000"/>
                <w:sz w:val="20"/>
              </w:rPr>
              <w:t xml:space="preserve">
Акшымырау-Кызанскому, </w:t>
            </w:r>
            <w:r>
              <w:br/>
            </w:r>
            <w:r>
              <w:rPr>
                <w:rFonts w:ascii="Times New Roman"/>
                <w:b w:val="false"/>
                <w:i w:val="false"/>
                <w:color w:val="000000"/>
                <w:sz w:val="20"/>
              </w:rPr>
              <w:t xml:space="preserve">
Жетеш-Тущикудук- </w:t>
            </w:r>
            <w:r>
              <w:br/>
            </w:r>
            <w:r>
              <w:rPr>
                <w:rFonts w:ascii="Times New Roman"/>
                <w:b w:val="false"/>
                <w:i w:val="false"/>
                <w:color w:val="000000"/>
                <w:sz w:val="20"/>
              </w:rPr>
              <w:t xml:space="preserve">
Шебирскому, Бескудык- </w:t>
            </w:r>
            <w:r>
              <w:br/>
            </w:r>
            <w:r>
              <w:rPr>
                <w:rFonts w:ascii="Times New Roman"/>
                <w:b w:val="false"/>
                <w:i w:val="false"/>
                <w:color w:val="000000"/>
                <w:sz w:val="20"/>
              </w:rPr>
              <w:t xml:space="preserve">
Бекинскому, Акжигит- </w:t>
            </w:r>
            <w:r>
              <w:br/>
            </w:r>
            <w:r>
              <w:rPr>
                <w:rFonts w:ascii="Times New Roman"/>
                <w:b w:val="false"/>
                <w:i w:val="false"/>
                <w:color w:val="000000"/>
                <w:sz w:val="20"/>
              </w:rPr>
              <w:t xml:space="preserve">
Майлинскому, Атырау- </w:t>
            </w:r>
            <w:r>
              <w:br/>
            </w:r>
            <w:r>
              <w:rPr>
                <w:rFonts w:ascii="Times New Roman"/>
                <w:b w:val="false"/>
                <w:i w:val="false"/>
                <w:color w:val="000000"/>
                <w:sz w:val="20"/>
              </w:rPr>
              <w:t xml:space="preserve">
Макатскому, Индер- </w:t>
            </w:r>
            <w:r>
              <w:br/>
            </w:r>
            <w:r>
              <w:rPr>
                <w:rFonts w:ascii="Times New Roman"/>
                <w:b w:val="false"/>
                <w:i w:val="false"/>
                <w:color w:val="000000"/>
                <w:sz w:val="20"/>
              </w:rPr>
              <w:t xml:space="preserve">
Миялинскому, Миялы- </w:t>
            </w:r>
            <w:r>
              <w:br/>
            </w:r>
            <w:r>
              <w:rPr>
                <w:rFonts w:ascii="Times New Roman"/>
                <w:b w:val="false"/>
                <w:i w:val="false"/>
                <w:color w:val="000000"/>
                <w:sz w:val="20"/>
              </w:rPr>
              <w:t xml:space="preserve">
Жангелдино-Жаскайрат- </w:t>
            </w:r>
            <w:r>
              <w:br/>
            </w:r>
            <w:r>
              <w:rPr>
                <w:rFonts w:ascii="Times New Roman"/>
                <w:b w:val="false"/>
                <w:i w:val="false"/>
                <w:color w:val="000000"/>
                <w:sz w:val="20"/>
              </w:rPr>
              <w:t xml:space="preserve">
скому, Кульсары- </w:t>
            </w:r>
            <w:r>
              <w:br/>
            </w:r>
            <w:r>
              <w:rPr>
                <w:rFonts w:ascii="Times New Roman"/>
                <w:b w:val="false"/>
                <w:i w:val="false"/>
                <w:color w:val="000000"/>
                <w:sz w:val="20"/>
              </w:rPr>
              <w:t xml:space="preserve">
Тургузба-Шокпартогай- </w:t>
            </w:r>
            <w:r>
              <w:br/>
            </w:r>
            <w:r>
              <w:rPr>
                <w:rFonts w:ascii="Times New Roman"/>
                <w:b w:val="false"/>
                <w:i w:val="false"/>
                <w:color w:val="000000"/>
                <w:sz w:val="20"/>
              </w:rPr>
              <w:t xml:space="preserve">
Аккизтогайскому, </w:t>
            </w:r>
            <w:r>
              <w:br/>
            </w:r>
            <w:r>
              <w:rPr>
                <w:rFonts w:ascii="Times New Roman"/>
                <w:b w:val="false"/>
                <w:i w:val="false"/>
                <w:color w:val="000000"/>
                <w:sz w:val="20"/>
              </w:rPr>
              <w:t xml:space="preserve">
Кояндинскому, </w:t>
            </w:r>
            <w:r>
              <w:br/>
            </w:r>
            <w:r>
              <w:rPr>
                <w:rFonts w:ascii="Times New Roman"/>
                <w:b w:val="false"/>
                <w:i w:val="false"/>
                <w:color w:val="000000"/>
                <w:sz w:val="20"/>
              </w:rPr>
              <w:t xml:space="preserve">
Узынкольскому, Лиха- </w:t>
            </w:r>
            <w:r>
              <w:br/>
            </w:r>
            <w:r>
              <w:rPr>
                <w:rFonts w:ascii="Times New Roman"/>
                <w:b w:val="false"/>
                <w:i w:val="false"/>
                <w:color w:val="000000"/>
                <w:sz w:val="20"/>
              </w:rPr>
              <w:t xml:space="preserve">
чевскому, Ишимскому, </w:t>
            </w:r>
            <w:r>
              <w:br/>
            </w:r>
            <w:r>
              <w:rPr>
                <w:rFonts w:ascii="Times New Roman"/>
                <w:b w:val="false"/>
                <w:i w:val="false"/>
                <w:color w:val="000000"/>
                <w:sz w:val="20"/>
              </w:rPr>
              <w:t xml:space="preserve">
Владыкинскому, </w:t>
            </w:r>
            <w:r>
              <w:br/>
            </w:r>
            <w:r>
              <w:rPr>
                <w:rFonts w:ascii="Times New Roman"/>
                <w:b w:val="false"/>
                <w:i w:val="false"/>
                <w:color w:val="000000"/>
                <w:sz w:val="20"/>
              </w:rPr>
              <w:t xml:space="preserve">
Железнодорожному, </w:t>
            </w:r>
            <w:r>
              <w:br/>
            </w:r>
            <w:r>
              <w:rPr>
                <w:rFonts w:ascii="Times New Roman"/>
                <w:b w:val="false"/>
                <w:i w:val="false"/>
                <w:color w:val="000000"/>
                <w:sz w:val="20"/>
              </w:rPr>
              <w:t xml:space="preserve">
Смирновскому групповым </w:t>
            </w:r>
            <w:r>
              <w:br/>
            </w:r>
            <w:r>
              <w:rPr>
                <w:rFonts w:ascii="Times New Roman"/>
                <w:b w:val="false"/>
                <w:i w:val="false"/>
                <w:color w:val="000000"/>
                <w:sz w:val="20"/>
              </w:rPr>
              <w:t xml:space="preserve">
водопроводам и каналу </w:t>
            </w:r>
            <w:r>
              <w:br/>
            </w:r>
            <w:r>
              <w:rPr>
                <w:rFonts w:ascii="Times New Roman"/>
                <w:b w:val="false"/>
                <w:i w:val="false"/>
                <w:color w:val="000000"/>
                <w:sz w:val="20"/>
              </w:rPr>
              <w:t xml:space="preserve">
имени Каныша Сатпаева, </w:t>
            </w:r>
            <w:r>
              <w:br/>
            </w:r>
            <w:r>
              <w:rPr>
                <w:rFonts w:ascii="Times New Roman"/>
                <w:b w:val="false"/>
                <w:i w:val="false"/>
                <w:color w:val="000000"/>
                <w:sz w:val="20"/>
              </w:rPr>
              <w:t xml:space="preserve">
в порядке, устанавли- </w:t>
            </w:r>
            <w:r>
              <w:br/>
            </w:r>
            <w:r>
              <w:rPr>
                <w:rFonts w:ascii="Times New Roman"/>
                <w:b w:val="false"/>
                <w:i w:val="false"/>
                <w:color w:val="000000"/>
                <w:sz w:val="20"/>
              </w:rPr>
              <w:t xml:space="preserve">
ваемом Правительством </w:t>
            </w:r>
            <w:r>
              <w:br/>
            </w:r>
            <w:r>
              <w:rPr>
                <w:rFonts w:ascii="Times New Roman"/>
                <w:b w:val="false"/>
                <w:i w:val="false"/>
                <w:color w:val="000000"/>
                <w:sz w:val="20"/>
              </w:rPr>
              <w:t xml:space="preserve">
Республики Казахстан.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бесперебойная подача питьевой воды по дифференцированному размеру субсидирования с охватом населенных пунктов в количестве 355 единиц и в объеме 40 126,25 тысяч кубометров. </w:t>
      </w:r>
    </w:p>
    <w:p>
      <w:pPr>
        <w:spacing w:after="0"/>
        <w:ind w:left="0"/>
        <w:jc w:val="both"/>
      </w:pPr>
      <w:r>
        <w:rPr>
          <w:rFonts w:ascii="Times New Roman"/>
          <w:b w:val="false"/>
          <w:i w:val="false"/>
          <w:color w:val="000000"/>
          <w:sz w:val="28"/>
        </w:rPr>
        <w:t xml:space="preserve">Конечный результат: обеспечение сельского и городского населения Акмолинской, Алматинской, Атырауской, Восточно-Казахстанской, Западно-Казахстанской, Карагандинской, Костанайской, Кызылординской, Мангистауской, Павлодарской, Северо-Казахстанской и Южно-Казахстанской областей качественной питьевой водой в необходимом количестве (по приемлемым ценам). </w:t>
      </w:r>
    </w:p>
    <w:p>
      <w:pPr>
        <w:spacing w:after="0"/>
        <w:ind w:left="0"/>
        <w:jc w:val="both"/>
      </w:pPr>
      <w:r>
        <w:rPr>
          <w:rFonts w:ascii="Times New Roman"/>
          <w:b w:val="false"/>
          <w:i w:val="false"/>
          <w:color w:val="000000"/>
          <w:sz w:val="28"/>
        </w:rPr>
        <w:t xml:space="preserve">Финансово-экономический результат: снизится фактическая стоимость одного кубического метра питьевой воды, средний удешевленный тариф 2008 года составит 43,89 тенге/м3. </w:t>
      </w:r>
    </w:p>
    <w:p>
      <w:pPr>
        <w:spacing w:after="0"/>
        <w:ind w:left="0"/>
        <w:jc w:val="both"/>
      </w:pPr>
      <w:r>
        <w:rPr>
          <w:rFonts w:ascii="Times New Roman"/>
          <w:b w:val="false"/>
          <w:i w:val="false"/>
          <w:color w:val="000000"/>
          <w:sz w:val="28"/>
        </w:rPr>
        <w:t xml:space="preserve">Своевременность: субсидирование стоимости услуг по подаче питьевой воды в соответствии с графиком подачи воды. </w:t>
      </w:r>
    </w:p>
    <w:p>
      <w:pPr>
        <w:spacing w:after="0"/>
        <w:ind w:left="0"/>
        <w:jc w:val="both"/>
      </w:pPr>
      <w:r>
        <w:rPr>
          <w:rFonts w:ascii="Times New Roman"/>
          <w:b w:val="false"/>
          <w:i w:val="false"/>
          <w:color w:val="000000"/>
          <w:sz w:val="28"/>
        </w:rPr>
        <w:t xml:space="preserve">Качество: снижение стоимости услуг по подаче питьевой воды для населения 12 областей Республики Казахстан, процент обеспеченности питьевой водой из республиканских групповых систем водоснабжения составит 4,33 %.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011 "Развитие объектов ветеринарных лабораторий"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1999006 тысяч тенге (один миллиард девятьсот девяносто девять миллионов шесть тысяч тенге). </w:t>
      </w:r>
      <w:r>
        <w:br/>
      </w:r>
      <w:r>
        <w:rPr>
          <w:rFonts w:ascii="Times New Roman"/>
          <w:b w:val="false"/>
          <w:i w:val="false"/>
          <w:color w:val="000000"/>
          <w:sz w:val="28"/>
        </w:rPr>
        <w:t xml:space="preserve">
       </w:t>
      </w:r>
      <w:r>
        <w:rPr>
          <w:rFonts w:ascii="Times New Roman"/>
          <w:b w:val="false"/>
          <w:i/>
          <w:color w:val="800000"/>
          <w:sz w:val="28"/>
        </w:rPr>
        <w:t xml:space="preserve">Сноска. Пункт 1 в редакции постановления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8 </w:t>
      </w: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11, </w:t>
      </w:r>
      <w:r>
        <w:rPr>
          <w:rFonts w:ascii="Times New Roman"/>
          <w:b w:val="false"/>
          <w:i w:val="false"/>
          <w:color w:val="000000"/>
          <w:sz w:val="28"/>
        </w:rPr>
        <w:t xml:space="preserve">12, </w:t>
      </w:r>
      <w:r>
        <w:rPr>
          <w:rFonts w:ascii="Times New Roman"/>
          <w:b w:val="false"/>
          <w:i w:val="false"/>
          <w:color w:val="000000"/>
          <w:sz w:val="28"/>
        </w:rPr>
        <w:t xml:space="preserve">20, </w:t>
      </w:r>
      <w:r>
        <w:rPr>
          <w:rFonts w:ascii="Times New Roman"/>
          <w:b w:val="false"/>
          <w:i w:val="false"/>
          <w:color w:val="000000"/>
          <w:sz w:val="28"/>
        </w:rPr>
        <w:t xml:space="preserve">24, </w:t>
      </w:r>
      <w:r>
        <w:rPr>
          <w:rFonts w:ascii="Times New Roman"/>
          <w:b w:val="false"/>
          <w:i w:val="false"/>
          <w:color w:val="000000"/>
          <w:sz w:val="28"/>
        </w:rPr>
        <w:t xml:space="preserve">26, </w:t>
      </w:r>
      <w:r>
        <w:rPr>
          <w:rFonts w:ascii="Times New Roman"/>
          <w:b w:val="false"/>
          <w:i w:val="false"/>
          <w:color w:val="000000"/>
          <w:sz w:val="28"/>
        </w:rPr>
        <w:t xml:space="preserve">27, </w:t>
      </w:r>
      <w:r>
        <w:rPr>
          <w:rFonts w:ascii="Times New Roman"/>
          <w:b w:val="false"/>
          <w:i w:val="false"/>
          <w:color w:val="000000"/>
          <w:sz w:val="28"/>
        </w:rPr>
        <w:t xml:space="preserve">28, </w:t>
      </w:r>
      <w:r>
        <w:rPr>
          <w:rFonts w:ascii="Times New Roman"/>
          <w:b w:val="false"/>
          <w:i w:val="false"/>
          <w:color w:val="000000"/>
          <w:sz w:val="28"/>
        </w:rPr>
        <w:t xml:space="preserve">29, </w:t>
      </w:r>
      <w:r>
        <w:rPr>
          <w:rFonts w:ascii="Times New Roman"/>
          <w:b w:val="false"/>
          <w:i w:val="false"/>
          <w:color w:val="000000"/>
          <w:sz w:val="28"/>
        </w:rPr>
        <w:t xml:space="preserve">30, </w:t>
      </w:r>
      <w:r>
        <w:rPr>
          <w:rFonts w:ascii="Times New Roman"/>
          <w:b w:val="false"/>
          <w:i w:val="false"/>
          <w:color w:val="000000"/>
          <w:sz w:val="28"/>
        </w:rPr>
        <w:t xml:space="preserve">31, </w:t>
      </w:r>
      <w:r>
        <w:rPr>
          <w:rFonts w:ascii="Times New Roman"/>
          <w:b w:val="false"/>
          <w:i w:val="false"/>
          <w:color w:val="000000"/>
          <w:sz w:val="28"/>
        </w:rPr>
        <w:t xml:space="preserve">32, </w:t>
      </w:r>
      <w:r>
        <w:rPr>
          <w:rFonts w:ascii="Times New Roman"/>
          <w:b w:val="false"/>
          <w:i w:val="false"/>
          <w:color w:val="000000"/>
          <w:sz w:val="28"/>
        </w:rPr>
        <w:t xml:space="preserve">35 Закона </w:t>
      </w:r>
      <w:r>
        <w:rPr>
          <w:rFonts w:ascii="Times New Roman"/>
          <w:b w:val="false"/>
          <w:i w:val="false"/>
          <w:color w:val="000000"/>
          <w:sz w:val="28"/>
        </w:rPr>
        <w:t xml:space="preserve">Республики Казахстан от 10 июля 2002 года "О ветеринарии";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5 июня 2002 года N 889 "Вопросы отдельных организаций, подведомственных Министерству сельского хозяйства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17 мая 2003 года N 1096 "О стратегии индустриально-инновационного развития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апреля 2003 года N 407 "Об утверждении нормативных правовых актов в области ветеринарии";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6 марта 2006 года N 149 "Об утверждений программы первоочередных мер на 2006-2008 годы по реализации Концепции устойчивого развития агропромышленного комплекса в Республике Казахстан на 2006-2010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приведение ветеринарных лабораторий, зданий и вспомогательных помещений республики и улучшение их материально-технического оснащения в соответствии с требованиями международных норм, стандартов и рекомендации Всемирной торговой организации. Защита граждан Казахстана и животного мира от болезней общих для человека, животных и птиц, путем проведения диагностических, профилактических и ликвидационных мероприятий.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строительство, реконструкция ветеринарных лабораторий, зданий и помещений, материально-техническое оснащение и подготовка квалифицированных специалистов.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33"/>
        <w:gridCol w:w="933"/>
        <w:gridCol w:w="2553"/>
        <w:gridCol w:w="4613"/>
        <w:gridCol w:w="1533"/>
        <w:gridCol w:w="1773"/>
      </w:tblGrid>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ветеринарных </w:t>
            </w:r>
            <w:r>
              <w:br/>
            </w:r>
            <w:r>
              <w:rPr>
                <w:rFonts w:ascii="Times New Roman"/>
                <w:b w:val="false"/>
                <w:i w:val="false"/>
                <w:color w:val="000000"/>
                <w:sz w:val="20"/>
              </w:rPr>
              <w:t xml:space="preserve">
лабораторий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инвести- </w:t>
            </w:r>
            <w:r>
              <w:br/>
            </w:r>
            <w:r>
              <w:rPr>
                <w:rFonts w:ascii="Times New Roman"/>
                <w:b w:val="false"/>
                <w:i w:val="false"/>
                <w:color w:val="000000"/>
                <w:sz w:val="20"/>
              </w:rPr>
              <w:t xml:space="preserve">
ционных проектов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утвержденной в уста- </w:t>
            </w:r>
            <w:r>
              <w:br/>
            </w:r>
            <w:r>
              <w:rPr>
                <w:rFonts w:ascii="Times New Roman"/>
                <w:b w:val="false"/>
                <w:i w:val="false"/>
                <w:color w:val="000000"/>
                <w:sz w:val="20"/>
              </w:rPr>
              <w:t xml:space="preserve">
новленном законода- </w:t>
            </w:r>
            <w:r>
              <w:br/>
            </w:r>
            <w:r>
              <w:rPr>
                <w:rFonts w:ascii="Times New Roman"/>
                <w:b w:val="false"/>
                <w:i w:val="false"/>
                <w:color w:val="000000"/>
                <w:sz w:val="20"/>
              </w:rPr>
              <w:t xml:space="preserve">
тельством порядке </w:t>
            </w:r>
            <w:r>
              <w:br/>
            </w:r>
            <w:r>
              <w:rPr>
                <w:rFonts w:ascii="Times New Roman"/>
                <w:b w:val="false"/>
                <w:i w:val="false"/>
                <w:color w:val="000000"/>
                <w:sz w:val="20"/>
              </w:rPr>
              <w:t xml:space="preserve">
проектно-сметной </w:t>
            </w:r>
            <w:r>
              <w:br/>
            </w:r>
            <w:r>
              <w:rPr>
                <w:rFonts w:ascii="Times New Roman"/>
                <w:b w:val="false"/>
                <w:i w:val="false"/>
                <w:color w:val="000000"/>
                <w:sz w:val="20"/>
              </w:rPr>
              <w:t xml:space="preserve">
документации: </w:t>
            </w:r>
            <w:r>
              <w:br/>
            </w:r>
            <w:r>
              <w:rPr>
                <w:rFonts w:ascii="Times New Roman"/>
                <w:b w:val="false"/>
                <w:i w:val="false"/>
                <w:color w:val="000000"/>
                <w:sz w:val="20"/>
              </w:rPr>
              <w:t xml:space="preserve">
строительство однотип- </w:t>
            </w:r>
            <w:r>
              <w:br/>
            </w:r>
            <w:r>
              <w:rPr>
                <w:rFonts w:ascii="Times New Roman"/>
                <w:b w:val="false"/>
                <w:i w:val="false"/>
                <w:color w:val="000000"/>
                <w:sz w:val="20"/>
              </w:rPr>
              <w:t xml:space="preserve">
ных модульных област- </w:t>
            </w:r>
            <w:r>
              <w:br/>
            </w:r>
            <w:r>
              <w:rPr>
                <w:rFonts w:ascii="Times New Roman"/>
                <w:b w:val="false"/>
                <w:i w:val="false"/>
                <w:color w:val="000000"/>
                <w:sz w:val="20"/>
              </w:rPr>
              <w:t xml:space="preserve">
ных и/или районных </w:t>
            </w:r>
            <w:r>
              <w:br/>
            </w:r>
            <w:r>
              <w:rPr>
                <w:rFonts w:ascii="Times New Roman"/>
                <w:b w:val="false"/>
                <w:i w:val="false"/>
                <w:color w:val="000000"/>
                <w:sz w:val="20"/>
              </w:rPr>
              <w:t xml:space="preserve">
ветеринарных лаборато- </w:t>
            </w:r>
            <w:r>
              <w:br/>
            </w:r>
            <w:r>
              <w:rPr>
                <w:rFonts w:ascii="Times New Roman"/>
                <w:b w:val="false"/>
                <w:i w:val="false"/>
                <w:color w:val="000000"/>
                <w:sz w:val="20"/>
              </w:rPr>
              <w:t xml:space="preserve">
рий с вивариями для </w:t>
            </w:r>
            <w:r>
              <w:br/>
            </w:r>
            <w:r>
              <w:rPr>
                <w:rFonts w:ascii="Times New Roman"/>
                <w:b w:val="false"/>
                <w:i w:val="false"/>
                <w:color w:val="000000"/>
                <w:sz w:val="20"/>
              </w:rPr>
              <w:t xml:space="preserve">
Республиканского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казенного предприятия </w:t>
            </w:r>
            <w:r>
              <w:br/>
            </w:r>
            <w:r>
              <w:rPr>
                <w:rFonts w:ascii="Times New Roman"/>
                <w:b w:val="false"/>
                <w:i w:val="false"/>
                <w:color w:val="000000"/>
                <w:sz w:val="20"/>
              </w:rPr>
              <w:t xml:space="preserve">
"Республиканская вете- </w:t>
            </w:r>
            <w:r>
              <w:br/>
            </w:r>
            <w:r>
              <w:rPr>
                <w:rFonts w:ascii="Times New Roman"/>
                <w:b w:val="false"/>
                <w:i w:val="false"/>
                <w:color w:val="000000"/>
                <w:sz w:val="20"/>
              </w:rPr>
              <w:t xml:space="preserve">
ринарная лаборатория" </w:t>
            </w:r>
            <w:r>
              <w:br/>
            </w:r>
            <w:r>
              <w:rPr>
                <w:rFonts w:ascii="Times New Roman"/>
                <w:b w:val="false"/>
                <w:i w:val="false"/>
                <w:color w:val="000000"/>
                <w:sz w:val="20"/>
              </w:rPr>
              <w:t xml:space="preserve">
Министерства сельского </w:t>
            </w:r>
            <w:r>
              <w:br/>
            </w:r>
            <w:r>
              <w:rPr>
                <w:rFonts w:ascii="Times New Roman"/>
                <w:b w:val="false"/>
                <w:i w:val="false"/>
                <w:color w:val="000000"/>
                <w:sz w:val="20"/>
              </w:rPr>
              <w:t xml:space="preserve">
хозяйства Республики </w:t>
            </w:r>
            <w:r>
              <w:br/>
            </w:r>
            <w:r>
              <w:rPr>
                <w:rFonts w:ascii="Times New Roman"/>
                <w:b w:val="false"/>
                <w:i w:val="false"/>
                <w:color w:val="000000"/>
                <w:sz w:val="20"/>
              </w:rPr>
              <w:t xml:space="preserve">
Казахстан.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инспек- </w:t>
            </w:r>
            <w:r>
              <w:br/>
            </w:r>
            <w:r>
              <w:rPr>
                <w:rFonts w:ascii="Times New Roman"/>
                <w:b w:val="false"/>
                <w:i w:val="false"/>
                <w:color w:val="000000"/>
                <w:sz w:val="20"/>
              </w:rPr>
              <w:t xml:space="preserve">
ции в </w:t>
            </w:r>
            <w:r>
              <w:br/>
            </w:r>
            <w:r>
              <w:rPr>
                <w:rFonts w:ascii="Times New Roman"/>
                <w:b w:val="false"/>
                <w:i w:val="false"/>
                <w:color w:val="000000"/>
                <w:sz w:val="20"/>
              </w:rPr>
              <w:t xml:space="preserve">
агропро- </w:t>
            </w:r>
            <w:r>
              <w:br/>
            </w:r>
            <w:r>
              <w:rPr>
                <w:rFonts w:ascii="Times New Roman"/>
                <w:b w:val="false"/>
                <w:i w:val="false"/>
                <w:color w:val="000000"/>
                <w:sz w:val="20"/>
              </w:rPr>
              <w:t xml:space="preserve">
мышлен- </w:t>
            </w:r>
            <w:r>
              <w:br/>
            </w:r>
            <w:r>
              <w:rPr>
                <w:rFonts w:ascii="Times New Roman"/>
                <w:b w:val="false"/>
                <w:i w:val="false"/>
                <w:color w:val="000000"/>
                <w:sz w:val="20"/>
              </w:rPr>
              <w:t xml:space="preserve">
ном </w:t>
            </w:r>
            <w:r>
              <w:br/>
            </w:r>
            <w:r>
              <w:rPr>
                <w:rFonts w:ascii="Times New Roman"/>
                <w:b w:val="false"/>
                <w:i w:val="false"/>
                <w:color w:val="000000"/>
                <w:sz w:val="20"/>
              </w:rPr>
              <w:t xml:space="preserve">
комплексе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строительство однотипных модульных областных и/или районных зданий ветеринарных лабораторий с вивариями для животных республиканского государственного казенного предприятия "Республиканская ветеринарная лаборатория" Министерства сельского хозяйства Республики Казахстан. </w:t>
      </w:r>
    </w:p>
    <w:p>
      <w:pPr>
        <w:spacing w:after="0"/>
        <w:ind w:left="0"/>
        <w:jc w:val="both"/>
      </w:pPr>
      <w:r>
        <w:rPr>
          <w:rFonts w:ascii="Times New Roman"/>
          <w:b w:val="false"/>
          <w:i w:val="false"/>
          <w:color w:val="000000"/>
          <w:sz w:val="28"/>
        </w:rPr>
        <w:t xml:space="preserve">Конечный результат: к концу 2009 года завершить строительство объектов ветеринарных лабораторий (11 типовых модульных областных и 115 однотипных модульных районных ветеринарных лабораторий с вивариями), строительство биохранилища для культур микроорганизмов, реконструкция зданий и вспомогательных помещений, материально-техническое оснащение лабораторным оборудованием, обучение специалистов ветеринарных лабораторий к работе высокотехнологичным лабораторным оборудованиям в соответствии с международными стандартами. </w:t>
      </w:r>
    </w:p>
    <w:p>
      <w:pPr>
        <w:spacing w:after="0"/>
        <w:ind w:left="0"/>
        <w:jc w:val="both"/>
      </w:pPr>
      <w:r>
        <w:rPr>
          <w:rFonts w:ascii="Times New Roman"/>
          <w:b w:val="false"/>
          <w:i w:val="false"/>
          <w:color w:val="000000"/>
          <w:sz w:val="28"/>
        </w:rPr>
        <w:t xml:space="preserve">Финансово-экономический результат: ожидается в 2009 году. </w:t>
      </w:r>
    </w:p>
    <w:p>
      <w:pPr>
        <w:spacing w:after="0"/>
        <w:ind w:left="0"/>
        <w:jc w:val="both"/>
      </w:pPr>
      <w:r>
        <w:rPr>
          <w:rFonts w:ascii="Times New Roman"/>
          <w:b w:val="false"/>
          <w:i w:val="false"/>
          <w:color w:val="000000"/>
          <w:sz w:val="28"/>
        </w:rPr>
        <w:t xml:space="preserve">Своевременность: согласно плана графика работы. </w:t>
      </w:r>
    </w:p>
    <w:p>
      <w:pPr>
        <w:spacing w:after="0"/>
        <w:ind w:left="0"/>
        <w:jc w:val="both"/>
      </w:pPr>
      <w:r>
        <w:rPr>
          <w:rFonts w:ascii="Times New Roman"/>
          <w:b w:val="false"/>
          <w:i w:val="false"/>
          <w:color w:val="000000"/>
          <w:sz w:val="28"/>
        </w:rPr>
        <w:t xml:space="preserve">Качество: согласно строительным нормам и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012 "Регулирование русла реки Сырдарьи и сохранение </w:t>
      </w:r>
      <w:r>
        <w:br/>
      </w:r>
      <w:r>
        <w:rPr>
          <w:rFonts w:ascii="Times New Roman"/>
          <w:b w:val="false"/>
          <w:i w:val="false"/>
          <w:color w:val="000000"/>
          <w:sz w:val="28"/>
        </w:rPr>
        <w:t xml:space="preserve">
северной части Аральского моря (2-я фаза)"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38801 тысяча тенге (тридцать восемь миллионов восемьсот одна тысяча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9 октября 2006 года N 195 "О подписании письма-соглашения между Республикой Казахстан и Международным Банком Реконструкции и Развития о выделении гранта на подготовку проекта "Регулирование русла реки Сырдарьи и сохранение северной части Аральского моря (2-я фаза)";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сентября 2006 года N 915 "Об утверждении Программы по комплексному решению проблем Приаралья на 2007-2009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получение технико-экономического обоснования 2 фазы проекта "Регулирование русла реки Сырдарьи и сохранение северной части Аральского моря".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проведение социальной оценки проекта, проведение оценки воздействия проекта на окружающую среду для разработки технико-экономического обоснования.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933"/>
        <w:gridCol w:w="953"/>
        <w:gridCol w:w="2573"/>
        <w:gridCol w:w="4613"/>
        <w:gridCol w:w="1573"/>
        <w:gridCol w:w="1773"/>
      </w:tblGrid>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Регулирова- </w:t>
            </w:r>
            <w:r>
              <w:br/>
            </w:r>
            <w:r>
              <w:rPr>
                <w:rFonts w:ascii="Times New Roman"/>
                <w:b w:val="false"/>
                <w:i w:val="false"/>
                <w:color w:val="000000"/>
                <w:sz w:val="20"/>
              </w:rPr>
              <w:t xml:space="preserve">
ние русла </w:t>
            </w:r>
            <w:r>
              <w:br/>
            </w:r>
            <w:r>
              <w:rPr>
                <w:rFonts w:ascii="Times New Roman"/>
                <w:b w:val="false"/>
                <w:i w:val="false"/>
                <w:color w:val="000000"/>
                <w:sz w:val="20"/>
              </w:rPr>
              <w:t xml:space="preserve">
реки </w:t>
            </w:r>
            <w:r>
              <w:br/>
            </w:r>
            <w:r>
              <w:rPr>
                <w:rFonts w:ascii="Times New Roman"/>
                <w:b w:val="false"/>
                <w:i w:val="false"/>
                <w:color w:val="000000"/>
                <w:sz w:val="20"/>
              </w:rPr>
              <w:t xml:space="preserve">
Сырдарьи и </w:t>
            </w:r>
            <w:r>
              <w:br/>
            </w:r>
            <w:r>
              <w:rPr>
                <w:rFonts w:ascii="Times New Roman"/>
                <w:b w:val="false"/>
                <w:i w:val="false"/>
                <w:color w:val="000000"/>
                <w:sz w:val="20"/>
              </w:rPr>
              <w:t xml:space="preserve">
сохранение </w:t>
            </w:r>
            <w:r>
              <w:br/>
            </w:r>
            <w:r>
              <w:rPr>
                <w:rFonts w:ascii="Times New Roman"/>
                <w:b w:val="false"/>
                <w:i w:val="false"/>
                <w:color w:val="000000"/>
                <w:sz w:val="20"/>
              </w:rPr>
              <w:t xml:space="preserve">
северной </w:t>
            </w:r>
            <w:r>
              <w:br/>
            </w:r>
            <w:r>
              <w:rPr>
                <w:rFonts w:ascii="Times New Roman"/>
                <w:b w:val="false"/>
                <w:i w:val="false"/>
                <w:color w:val="000000"/>
                <w:sz w:val="20"/>
              </w:rPr>
              <w:t xml:space="preserve">
части </w:t>
            </w:r>
            <w:r>
              <w:br/>
            </w:r>
            <w:r>
              <w:rPr>
                <w:rFonts w:ascii="Times New Roman"/>
                <w:b w:val="false"/>
                <w:i w:val="false"/>
                <w:color w:val="000000"/>
                <w:sz w:val="20"/>
              </w:rPr>
              <w:t xml:space="preserve">
Аральского </w:t>
            </w:r>
            <w:r>
              <w:br/>
            </w:r>
            <w:r>
              <w:rPr>
                <w:rFonts w:ascii="Times New Roman"/>
                <w:b w:val="false"/>
                <w:i w:val="false"/>
                <w:color w:val="000000"/>
                <w:sz w:val="20"/>
              </w:rPr>
              <w:t xml:space="preserve">
моря (2-я </w:t>
            </w:r>
            <w:r>
              <w:br/>
            </w:r>
            <w:r>
              <w:rPr>
                <w:rFonts w:ascii="Times New Roman"/>
                <w:b w:val="false"/>
                <w:i w:val="false"/>
                <w:color w:val="000000"/>
                <w:sz w:val="20"/>
              </w:rPr>
              <w:t xml:space="preserve">
фаза)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софинансиро- </w:t>
            </w:r>
            <w:r>
              <w:br/>
            </w:r>
            <w:r>
              <w:rPr>
                <w:rFonts w:ascii="Times New Roman"/>
                <w:b w:val="false"/>
                <w:i w:val="false"/>
                <w:color w:val="000000"/>
                <w:sz w:val="20"/>
              </w:rPr>
              <w:t xml:space="preserve">
вания гранта </w:t>
            </w:r>
            <w:r>
              <w:br/>
            </w:r>
            <w:r>
              <w:rPr>
                <w:rFonts w:ascii="Times New Roman"/>
                <w:b w:val="false"/>
                <w:i w:val="false"/>
                <w:color w:val="000000"/>
                <w:sz w:val="20"/>
              </w:rPr>
              <w:t xml:space="preserve">
из республи- </w:t>
            </w:r>
            <w:r>
              <w:br/>
            </w:r>
            <w:r>
              <w:rPr>
                <w:rFonts w:ascii="Times New Roman"/>
                <w:b w:val="false"/>
                <w:i w:val="false"/>
                <w:color w:val="000000"/>
                <w:sz w:val="20"/>
              </w:rPr>
              <w:t xml:space="preserve">
канского </w:t>
            </w:r>
            <w:r>
              <w:br/>
            </w:r>
            <w:r>
              <w:rPr>
                <w:rFonts w:ascii="Times New Roman"/>
                <w:b w:val="false"/>
                <w:i w:val="false"/>
                <w:color w:val="000000"/>
                <w:sz w:val="20"/>
              </w:rPr>
              <w:t xml:space="preserve">
бюджета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части стоимости </w:t>
            </w:r>
            <w:r>
              <w:br/>
            </w:r>
            <w:r>
              <w:rPr>
                <w:rFonts w:ascii="Times New Roman"/>
                <w:b w:val="false"/>
                <w:i w:val="false"/>
                <w:color w:val="000000"/>
                <w:sz w:val="20"/>
              </w:rPr>
              <w:t xml:space="preserve">
контрактов на разра- </w:t>
            </w:r>
            <w:r>
              <w:br/>
            </w:r>
            <w:r>
              <w:rPr>
                <w:rFonts w:ascii="Times New Roman"/>
                <w:b w:val="false"/>
                <w:i w:val="false"/>
                <w:color w:val="000000"/>
                <w:sz w:val="20"/>
              </w:rPr>
              <w:t xml:space="preserve">
ботку технико- </w:t>
            </w:r>
            <w:r>
              <w:br/>
            </w:r>
            <w:r>
              <w:rPr>
                <w:rFonts w:ascii="Times New Roman"/>
                <w:b w:val="false"/>
                <w:i w:val="false"/>
                <w:color w:val="000000"/>
                <w:sz w:val="20"/>
              </w:rPr>
              <w:t xml:space="preserve">
экономического обосно- </w:t>
            </w:r>
            <w:r>
              <w:br/>
            </w:r>
            <w:r>
              <w:rPr>
                <w:rFonts w:ascii="Times New Roman"/>
                <w:b w:val="false"/>
                <w:i w:val="false"/>
                <w:color w:val="000000"/>
                <w:sz w:val="20"/>
              </w:rPr>
              <w:t xml:space="preserve">
вания 2-фазы проекта </w:t>
            </w:r>
            <w:r>
              <w:br/>
            </w:r>
            <w:r>
              <w:rPr>
                <w:rFonts w:ascii="Times New Roman"/>
                <w:b w:val="false"/>
                <w:i w:val="false"/>
                <w:color w:val="000000"/>
                <w:sz w:val="20"/>
              </w:rPr>
              <w:t xml:space="preserve">
"Регулирование русла </w:t>
            </w:r>
            <w:r>
              <w:br/>
            </w:r>
            <w:r>
              <w:rPr>
                <w:rFonts w:ascii="Times New Roman"/>
                <w:b w:val="false"/>
                <w:i w:val="false"/>
                <w:color w:val="000000"/>
                <w:sz w:val="20"/>
              </w:rPr>
              <w:t xml:space="preserve">
реки Сырдарьи и сохра- </w:t>
            </w:r>
            <w:r>
              <w:br/>
            </w:r>
            <w:r>
              <w:rPr>
                <w:rFonts w:ascii="Times New Roman"/>
                <w:b w:val="false"/>
                <w:i w:val="false"/>
                <w:color w:val="000000"/>
                <w:sz w:val="20"/>
              </w:rPr>
              <w:t xml:space="preserve">
нение северной части </w:t>
            </w:r>
            <w:r>
              <w:br/>
            </w:r>
            <w:r>
              <w:rPr>
                <w:rFonts w:ascii="Times New Roman"/>
                <w:b w:val="false"/>
                <w:i w:val="false"/>
                <w:color w:val="000000"/>
                <w:sz w:val="20"/>
              </w:rPr>
              <w:t xml:space="preserve">
Аральского моря". </w:t>
            </w:r>
            <w:r>
              <w:br/>
            </w:r>
            <w:r>
              <w:rPr>
                <w:rFonts w:ascii="Times New Roman"/>
                <w:b w:val="false"/>
                <w:i w:val="false"/>
                <w:color w:val="000000"/>
                <w:sz w:val="20"/>
              </w:rPr>
              <w:t xml:space="preserve">
Оплата услуг местных </w:t>
            </w:r>
            <w:r>
              <w:br/>
            </w:r>
            <w:r>
              <w:rPr>
                <w:rFonts w:ascii="Times New Roman"/>
                <w:b w:val="false"/>
                <w:i w:val="false"/>
                <w:color w:val="000000"/>
                <w:sz w:val="20"/>
              </w:rPr>
              <w:t xml:space="preserve">
консультантов по </w:t>
            </w:r>
            <w:r>
              <w:br/>
            </w:r>
            <w:r>
              <w:rPr>
                <w:rFonts w:ascii="Times New Roman"/>
                <w:b w:val="false"/>
                <w:i w:val="false"/>
                <w:color w:val="000000"/>
                <w:sz w:val="20"/>
              </w:rPr>
              <w:t xml:space="preserve">
управлению проектом в </w:t>
            </w:r>
            <w:r>
              <w:br/>
            </w:r>
            <w:r>
              <w:rPr>
                <w:rFonts w:ascii="Times New Roman"/>
                <w:b w:val="false"/>
                <w:i w:val="false"/>
                <w:color w:val="000000"/>
                <w:sz w:val="20"/>
              </w:rPr>
              <w:t xml:space="preserve">
количестве 2 человек, </w:t>
            </w:r>
            <w:r>
              <w:br/>
            </w:r>
            <w:r>
              <w:rPr>
                <w:rFonts w:ascii="Times New Roman"/>
                <w:b w:val="false"/>
                <w:i w:val="false"/>
                <w:color w:val="000000"/>
                <w:sz w:val="20"/>
              </w:rPr>
              <w:t xml:space="preserve">
включая оплату </w:t>
            </w:r>
            <w:r>
              <w:br/>
            </w:r>
            <w:r>
              <w:rPr>
                <w:rFonts w:ascii="Times New Roman"/>
                <w:b w:val="false"/>
                <w:i w:val="false"/>
                <w:color w:val="000000"/>
                <w:sz w:val="20"/>
              </w:rPr>
              <w:t xml:space="preserve">
операционных расходов.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гранта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части стоимости </w:t>
            </w:r>
            <w:r>
              <w:br/>
            </w:r>
            <w:r>
              <w:rPr>
                <w:rFonts w:ascii="Times New Roman"/>
                <w:b w:val="false"/>
                <w:i w:val="false"/>
                <w:color w:val="000000"/>
                <w:sz w:val="20"/>
              </w:rPr>
              <w:t xml:space="preserve">
контрактов на разра- </w:t>
            </w:r>
            <w:r>
              <w:br/>
            </w:r>
            <w:r>
              <w:rPr>
                <w:rFonts w:ascii="Times New Roman"/>
                <w:b w:val="false"/>
                <w:i w:val="false"/>
                <w:color w:val="000000"/>
                <w:sz w:val="20"/>
              </w:rPr>
              <w:t xml:space="preserve">
ботку технико- </w:t>
            </w:r>
            <w:r>
              <w:br/>
            </w:r>
            <w:r>
              <w:rPr>
                <w:rFonts w:ascii="Times New Roman"/>
                <w:b w:val="false"/>
                <w:i w:val="false"/>
                <w:color w:val="000000"/>
                <w:sz w:val="20"/>
              </w:rPr>
              <w:t xml:space="preserve">
экономического обосно- </w:t>
            </w:r>
            <w:r>
              <w:br/>
            </w:r>
            <w:r>
              <w:rPr>
                <w:rFonts w:ascii="Times New Roman"/>
                <w:b w:val="false"/>
                <w:i w:val="false"/>
                <w:color w:val="000000"/>
                <w:sz w:val="20"/>
              </w:rPr>
              <w:t xml:space="preserve">
вания 2 фазы проекта </w:t>
            </w:r>
            <w:r>
              <w:br/>
            </w:r>
            <w:r>
              <w:rPr>
                <w:rFonts w:ascii="Times New Roman"/>
                <w:b w:val="false"/>
                <w:i w:val="false"/>
                <w:color w:val="000000"/>
                <w:sz w:val="20"/>
              </w:rPr>
              <w:t xml:space="preserve">
"Регулирование русла </w:t>
            </w:r>
            <w:r>
              <w:br/>
            </w:r>
            <w:r>
              <w:rPr>
                <w:rFonts w:ascii="Times New Roman"/>
                <w:b w:val="false"/>
                <w:i w:val="false"/>
                <w:color w:val="000000"/>
                <w:sz w:val="20"/>
              </w:rPr>
              <w:t xml:space="preserve">
реки Сырдарьи и </w:t>
            </w:r>
            <w:r>
              <w:br/>
            </w:r>
            <w:r>
              <w:rPr>
                <w:rFonts w:ascii="Times New Roman"/>
                <w:b w:val="false"/>
                <w:i w:val="false"/>
                <w:color w:val="000000"/>
                <w:sz w:val="20"/>
              </w:rPr>
              <w:t xml:space="preserve">
сохранение северной </w:t>
            </w:r>
            <w:r>
              <w:br/>
            </w:r>
            <w:r>
              <w:rPr>
                <w:rFonts w:ascii="Times New Roman"/>
                <w:b w:val="false"/>
                <w:i w:val="false"/>
                <w:color w:val="000000"/>
                <w:sz w:val="20"/>
              </w:rPr>
              <w:t xml:space="preserve">
части Аральского моря".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разработка одного технико-экономического обоснования. </w:t>
      </w:r>
    </w:p>
    <w:p>
      <w:pPr>
        <w:spacing w:after="0"/>
        <w:ind w:left="0"/>
        <w:jc w:val="both"/>
      </w:pPr>
      <w:r>
        <w:rPr>
          <w:rFonts w:ascii="Times New Roman"/>
          <w:b w:val="false"/>
          <w:i w:val="false"/>
          <w:color w:val="000000"/>
          <w:sz w:val="28"/>
        </w:rPr>
        <w:t xml:space="preserve">Конечный результат: получение технико-экономического обоснования 2 фазы полномасштабного проекта "Регулирование русла реки Сырдарьи и сохранение северной части Аральского моря" (в конце проекта). </w:t>
      </w:r>
    </w:p>
    <w:p>
      <w:pPr>
        <w:spacing w:after="0"/>
        <w:ind w:left="0"/>
        <w:jc w:val="both"/>
      </w:pPr>
      <w:r>
        <w:rPr>
          <w:rFonts w:ascii="Times New Roman"/>
          <w:b w:val="false"/>
          <w:i w:val="false"/>
          <w:color w:val="000000"/>
          <w:sz w:val="28"/>
        </w:rPr>
        <w:t xml:space="preserve">Финансово-экономический результат: получение одного технико-экономического обоснования для улучшения благосостояния 600 тысяч жителей Приаралья. </w:t>
      </w:r>
    </w:p>
    <w:p>
      <w:pPr>
        <w:spacing w:after="0"/>
        <w:ind w:left="0"/>
        <w:jc w:val="both"/>
      </w:pPr>
      <w:r>
        <w:rPr>
          <w:rFonts w:ascii="Times New Roman"/>
          <w:b w:val="false"/>
          <w:i w:val="false"/>
          <w:color w:val="000000"/>
          <w:sz w:val="28"/>
        </w:rPr>
        <w:t xml:space="preserve">Своевременность: 100 процентов выполнения работ. </w:t>
      </w:r>
    </w:p>
    <w:p>
      <w:pPr>
        <w:spacing w:after="0"/>
        <w:ind w:left="0"/>
        <w:jc w:val="both"/>
      </w:pPr>
      <w:r>
        <w:rPr>
          <w:rFonts w:ascii="Times New Roman"/>
          <w:b w:val="false"/>
          <w:i w:val="false"/>
          <w:color w:val="000000"/>
          <w:sz w:val="28"/>
        </w:rPr>
        <w:t xml:space="preserve">Качество: получение положительного заключения на технико-экономическое обоснование.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013 "Сортоиспытание сельскохозяйственных культур"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449759 тысяч тенге (четыреста сорок девять миллионов семьсот пятьдесят девять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3 </w:t>
      </w:r>
      <w:r>
        <w:rPr>
          <w:rFonts w:ascii="Times New Roman"/>
          <w:b w:val="false"/>
          <w:i w:val="false"/>
          <w:color w:val="000000"/>
          <w:sz w:val="28"/>
        </w:rPr>
        <w:t xml:space="preserve">Закона Республики Казахстан от 13 июля 1999 года "Об охране селекционных достижений"; </w:t>
      </w:r>
      <w:r>
        <w:rPr>
          <w:rFonts w:ascii="Times New Roman"/>
          <w:b w:val="false"/>
          <w:i w:val="false"/>
          <w:color w:val="000000"/>
          <w:sz w:val="28"/>
        </w:rPr>
        <w:t xml:space="preserve">статья 4 </w:t>
      </w:r>
      <w:r>
        <w:rPr>
          <w:rFonts w:ascii="Times New Roman"/>
          <w:b w:val="false"/>
          <w:i w:val="false"/>
          <w:color w:val="000000"/>
          <w:sz w:val="28"/>
        </w:rPr>
        <w:t xml:space="preserve">Закона Республики Казахстан от 8 февраля 2003 года "О семеноводстве";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11 февраля 2000 года N 204 "О реорганизации Республиканского государственного предприятия "Испытание и охрана селекционных достижений"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5 марта 2005 года N 214 "Об утверждении лимитов штатной численности государственных учреждений, подведомственных центральным исполнительным органам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внедрение в сельскохозяйственное производство республики новых высокопродуктивных сортов сельскохозяйственных растений, отечественной и зарубежной селекции; использование отечественными сельхозтоваропроизводителями для посева семян сортов сельскохозяйственных растений включенных в Государственный реестр селекционных достижений, допущенных к использованию в Республике Казахстан.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выявление высокопродуктивных и ценных по качеству сортов, выдача заключений о соответствии селекционного достижения условиям патентоспособности и хозяйственной полезности.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953"/>
        <w:gridCol w:w="933"/>
        <w:gridCol w:w="2533"/>
        <w:gridCol w:w="4653"/>
        <w:gridCol w:w="1553"/>
        <w:gridCol w:w="1773"/>
      </w:tblGrid>
      <w:tr>
        <w:trPr>
          <w:trHeight w:val="45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45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Сортоиспыта- </w:t>
            </w:r>
            <w:r>
              <w:br/>
            </w:r>
            <w:r>
              <w:rPr>
                <w:rFonts w:ascii="Times New Roman"/>
                <w:b w:val="false"/>
                <w:i w:val="false"/>
                <w:color w:val="000000"/>
                <w:sz w:val="20"/>
              </w:rPr>
              <w:t xml:space="preserve">
ние сельско- </w:t>
            </w:r>
            <w:r>
              <w:br/>
            </w:r>
            <w:r>
              <w:rPr>
                <w:rFonts w:ascii="Times New Roman"/>
                <w:b w:val="false"/>
                <w:i w:val="false"/>
                <w:color w:val="000000"/>
                <w:sz w:val="20"/>
              </w:rPr>
              <w:t xml:space="preserve">
хозяйствен- </w:t>
            </w:r>
            <w:r>
              <w:br/>
            </w:r>
            <w:r>
              <w:rPr>
                <w:rFonts w:ascii="Times New Roman"/>
                <w:b w:val="false"/>
                <w:i w:val="false"/>
                <w:color w:val="000000"/>
                <w:sz w:val="20"/>
              </w:rPr>
              <w:t xml:space="preserve">
ных культур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государ- </w:t>
            </w:r>
            <w:r>
              <w:br/>
            </w:r>
            <w:r>
              <w:rPr>
                <w:rFonts w:ascii="Times New Roman"/>
                <w:b w:val="false"/>
                <w:i w:val="false"/>
                <w:color w:val="000000"/>
                <w:sz w:val="20"/>
              </w:rPr>
              <w:t xml:space="preserve">
ственного учреждения </w:t>
            </w:r>
            <w:r>
              <w:br/>
            </w:r>
            <w:r>
              <w:rPr>
                <w:rFonts w:ascii="Times New Roman"/>
                <w:b w:val="false"/>
                <w:i w:val="false"/>
                <w:color w:val="000000"/>
                <w:sz w:val="20"/>
              </w:rPr>
              <w:t xml:space="preserve">
"Государственная </w:t>
            </w:r>
            <w:r>
              <w:br/>
            </w:r>
            <w:r>
              <w:rPr>
                <w:rFonts w:ascii="Times New Roman"/>
                <w:b w:val="false"/>
                <w:i w:val="false"/>
                <w:color w:val="000000"/>
                <w:sz w:val="20"/>
              </w:rPr>
              <w:t xml:space="preserve">
комиссия по сортоиспы- </w:t>
            </w:r>
            <w:r>
              <w:br/>
            </w:r>
            <w:r>
              <w:rPr>
                <w:rFonts w:ascii="Times New Roman"/>
                <w:b w:val="false"/>
                <w:i w:val="false"/>
                <w:color w:val="000000"/>
                <w:sz w:val="20"/>
              </w:rPr>
              <w:t xml:space="preserve">
танию сельскохозяйст- </w:t>
            </w:r>
            <w:r>
              <w:br/>
            </w:r>
            <w:r>
              <w:rPr>
                <w:rFonts w:ascii="Times New Roman"/>
                <w:b w:val="false"/>
                <w:i w:val="false"/>
                <w:color w:val="000000"/>
                <w:sz w:val="20"/>
              </w:rPr>
              <w:t xml:space="preserve">
венных культур" со </w:t>
            </w:r>
            <w:r>
              <w:br/>
            </w:r>
            <w:r>
              <w:rPr>
                <w:rFonts w:ascii="Times New Roman"/>
                <w:b w:val="false"/>
                <w:i w:val="false"/>
                <w:color w:val="000000"/>
                <w:sz w:val="20"/>
              </w:rPr>
              <w:t xml:space="preserve">
штатной численностью </w:t>
            </w:r>
            <w:r>
              <w:br/>
            </w:r>
            <w:r>
              <w:rPr>
                <w:rFonts w:ascii="Times New Roman"/>
                <w:b w:val="false"/>
                <w:i w:val="false"/>
                <w:color w:val="000000"/>
                <w:sz w:val="20"/>
              </w:rPr>
              <w:t xml:space="preserve">
37 человек, 12 област- </w:t>
            </w:r>
            <w:r>
              <w:br/>
            </w:r>
            <w:r>
              <w:rPr>
                <w:rFonts w:ascii="Times New Roman"/>
                <w:b w:val="false"/>
                <w:i w:val="false"/>
                <w:color w:val="000000"/>
                <w:sz w:val="20"/>
              </w:rPr>
              <w:t xml:space="preserve">
ных и 3 региональных </w:t>
            </w:r>
            <w:r>
              <w:br/>
            </w:r>
            <w:r>
              <w:rPr>
                <w:rFonts w:ascii="Times New Roman"/>
                <w:b w:val="false"/>
                <w:i w:val="false"/>
                <w:color w:val="000000"/>
                <w:sz w:val="20"/>
              </w:rPr>
              <w:t xml:space="preserve">
инспектуры по сортоис- </w:t>
            </w:r>
            <w:r>
              <w:br/>
            </w:r>
            <w:r>
              <w:rPr>
                <w:rFonts w:ascii="Times New Roman"/>
                <w:b w:val="false"/>
                <w:i w:val="false"/>
                <w:color w:val="000000"/>
                <w:sz w:val="20"/>
              </w:rPr>
              <w:t xml:space="preserve">
пытанию сельскохо- </w:t>
            </w:r>
            <w:r>
              <w:br/>
            </w:r>
            <w:r>
              <w:rPr>
                <w:rFonts w:ascii="Times New Roman"/>
                <w:b w:val="false"/>
                <w:i w:val="false"/>
                <w:color w:val="000000"/>
                <w:sz w:val="20"/>
              </w:rPr>
              <w:t xml:space="preserve">
зяйственных культур со </w:t>
            </w:r>
            <w:r>
              <w:br/>
            </w:r>
            <w:r>
              <w:rPr>
                <w:rFonts w:ascii="Times New Roman"/>
                <w:b w:val="false"/>
                <w:i w:val="false"/>
                <w:color w:val="000000"/>
                <w:sz w:val="20"/>
              </w:rPr>
              <w:t xml:space="preserve">
штатной численностью </w:t>
            </w:r>
            <w:r>
              <w:br/>
            </w:r>
            <w:r>
              <w:rPr>
                <w:rFonts w:ascii="Times New Roman"/>
                <w:b w:val="false"/>
                <w:i w:val="false"/>
                <w:color w:val="000000"/>
                <w:sz w:val="20"/>
              </w:rPr>
              <w:t xml:space="preserve">
212 человек для прове- </w:t>
            </w:r>
            <w:r>
              <w:br/>
            </w:r>
            <w:r>
              <w:rPr>
                <w:rFonts w:ascii="Times New Roman"/>
                <w:b w:val="false"/>
                <w:i w:val="false"/>
                <w:color w:val="000000"/>
                <w:sz w:val="20"/>
              </w:rPr>
              <w:t xml:space="preserve">
дения государственного </w:t>
            </w:r>
            <w:r>
              <w:br/>
            </w:r>
            <w:r>
              <w:rPr>
                <w:rFonts w:ascii="Times New Roman"/>
                <w:b w:val="false"/>
                <w:i w:val="false"/>
                <w:color w:val="000000"/>
                <w:sz w:val="20"/>
              </w:rPr>
              <w:t xml:space="preserve">
сортоиспытания </w:t>
            </w:r>
            <w:r>
              <w:br/>
            </w:r>
            <w:r>
              <w:rPr>
                <w:rFonts w:ascii="Times New Roman"/>
                <w:b w:val="false"/>
                <w:i w:val="false"/>
                <w:color w:val="000000"/>
                <w:sz w:val="20"/>
              </w:rPr>
              <w:t xml:space="preserve">
сельскохозяйственных </w:t>
            </w:r>
            <w:r>
              <w:br/>
            </w:r>
            <w:r>
              <w:rPr>
                <w:rFonts w:ascii="Times New Roman"/>
                <w:b w:val="false"/>
                <w:i w:val="false"/>
                <w:color w:val="000000"/>
                <w:sz w:val="20"/>
              </w:rPr>
              <w:t xml:space="preserve">
культур на патентоспо- </w:t>
            </w:r>
            <w:r>
              <w:br/>
            </w:r>
            <w:r>
              <w:rPr>
                <w:rFonts w:ascii="Times New Roman"/>
                <w:b w:val="false"/>
                <w:i w:val="false"/>
                <w:color w:val="000000"/>
                <w:sz w:val="20"/>
              </w:rPr>
              <w:t xml:space="preserve">
собность и хозяйствен- </w:t>
            </w:r>
            <w:r>
              <w:br/>
            </w:r>
            <w:r>
              <w:rPr>
                <w:rFonts w:ascii="Times New Roman"/>
                <w:b w:val="false"/>
                <w:i w:val="false"/>
                <w:color w:val="000000"/>
                <w:sz w:val="20"/>
              </w:rPr>
              <w:t xml:space="preserve">
ную полезность путем </w:t>
            </w:r>
            <w:r>
              <w:br/>
            </w:r>
            <w:r>
              <w:rPr>
                <w:rFonts w:ascii="Times New Roman"/>
                <w:b w:val="false"/>
                <w:i w:val="false"/>
                <w:color w:val="000000"/>
                <w:sz w:val="20"/>
              </w:rPr>
              <w:t xml:space="preserve">
выполнения комплекса </w:t>
            </w:r>
            <w:r>
              <w:br/>
            </w:r>
            <w:r>
              <w:rPr>
                <w:rFonts w:ascii="Times New Roman"/>
                <w:b w:val="false"/>
                <w:i w:val="false"/>
                <w:color w:val="000000"/>
                <w:sz w:val="20"/>
              </w:rPr>
              <w:t xml:space="preserve">
агротехнических меро- </w:t>
            </w:r>
            <w:r>
              <w:br/>
            </w:r>
            <w:r>
              <w:rPr>
                <w:rFonts w:ascii="Times New Roman"/>
                <w:b w:val="false"/>
                <w:i w:val="false"/>
                <w:color w:val="000000"/>
                <w:sz w:val="20"/>
              </w:rPr>
              <w:t xml:space="preserve">
приятий на площади </w:t>
            </w:r>
            <w:r>
              <w:br/>
            </w:r>
            <w:r>
              <w:rPr>
                <w:rFonts w:ascii="Times New Roman"/>
                <w:b w:val="false"/>
                <w:i w:val="false"/>
                <w:color w:val="000000"/>
                <w:sz w:val="20"/>
              </w:rPr>
              <w:t xml:space="preserve">
16 000 гектар для </w:t>
            </w:r>
            <w:r>
              <w:br/>
            </w:r>
            <w:r>
              <w:rPr>
                <w:rFonts w:ascii="Times New Roman"/>
                <w:b w:val="false"/>
                <w:i w:val="false"/>
                <w:color w:val="000000"/>
                <w:sz w:val="20"/>
              </w:rPr>
              <w:t xml:space="preserve">
определения наиболее </w:t>
            </w:r>
            <w:r>
              <w:br/>
            </w:r>
            <w:r>
              <w:rPr>
                <w:rFonts w:ascii="Times New Roman"/>
                <w:b w:val="false"/>
                <w:i w:val="false"/>
                <w:color w:val="000000"/>
                <w:sz w:val="20"/>
              </w:rPr>
              <w:t xml:space="preserve">
продуктивных и ценных </w:t>
            </w:r>
            <w:r>
              <w:br/>
            </w:r>
            <w:r>
              <w:rPr>
                <w:rFonts w:ascii="Times New Roman"/>
                <w:b w:val="false"/>
                <w:i w:val="false"/>
                <w:color w:val="000000"/>
                <w:sz w:val="20"/>
              </w:rPr>
              <w:t xml:space="preserve">
по качеству сортов по </w:t>
            </w:r>
            <w:r>
              <w:br/>
            </w:r>
            <w:r>
              <w:rPr>
                <w:rFonts w:ascii="Times New Roman"/>
                <w:b w:val="false"/>
                <w:i w:val="false"/>
                <w:color w:val="000000"/>
                <w:sz w:val="20"/>
              </w:rPr>
              <w:t xml:space="preserve">
115 сельскохозяйствен- </w:t>
            </w:r>
            <w:r>
              <w:br/>
            </w:r>
            <w:r>
              <w:rPr>
                <w:rFonts w:ascii="Times New Roman"/>
                <w:b w:val="false"/>
                <w:i w:val="false"/>
                <w:color w:val="000000"/>
                <w:sz w:val="20"/>
              </w:rPr>
              <w:t xml:space="preserve">
ным культурам с прове- </w:t>
            </w:r>
            <w:r>
              <w:br/>
            </w:r>
            <w:r>
              <w:rPr>
                <w:rFonts w:ascii="Times New Roman"/>
                <w:b w:val="false"/>
                <w:i w:val="false"/>
                <w:color w:val="000000"/>
                <w:sz w:val="20"/>
              </w:rPr>
              <w:t xml:space="preserve">
дением до 6 550 сорто- </w:t>
            </w:r>
            <w:r>
              <w:br/>
            </w:r>
            <w:r>
              <w:rPr>
                <w:rFonts w:ascii="Times New Roman"/>
                <w:b w:val="false"/>
                <w:i w:val="false"/>
                <w:color w:val="000000"/>
                <w:sz w:val="20"/>
              </w:rPr>
              <w:t xml:space="preserve">
опытов с целью внесе- </w:t>
            </w:r>
            <w:r>
              <w:br/>
            </w:r>
            <w:r>
              <w:rPr>
                <w:rFonts w:ascii="Times New Roman"/>
                <w:b w:val="false"/>
                <w:i w:val="false"/>
                <w:color w:val="000000"/>
                <w:sz w:val="20"/>
              </w:rPr>
              <w:t xml:space="preserve">
ния выявленных наибо- </w:t>
            </w:r>
            <w:r>
              <w:br/>
            </w:r>
            <w:r>
              <w:rPr>
                <w:rFonts w:ascii="Times New Roman"/>
                <w:b w:val="false"/>
                <w:i w:val="false"/>
                <w:color w:val="000000"/>
                <w:sz w:val="20"/>
              </w:rPr>
              <w:t xml:space="preserve">
лее продуктивных по </w:t>
            </w:r>
            <w:r>
              <w:br/>
            </w:r>
            <w:r>
              <w:rPr>
                <w:rFonts w:ascii="Times New Roman"/>
                <w:b w:val="false"/>
                <w:i w:val="false"/>
                <w:color w:val="000000"/>
                <w:sz w:val="20"/>
              </w:rPr>
              <w:t xml:space="preserve">
качеству сортов в </w:t>
            </w:r>
            <w:r>
              <w:br/>
            </w:r>
            <w:r>
              <w:rPr>
                <w:rFonts w:ascii="Times New Roman"/>
                <w:b w:val="false"/>
                <w:i w:val="false"/>
                <w:color w:val="000000"/>
                <w:sz w:val="20"/>
              </w:rPr>
              <w:t xml:space="preserve">
Государственный реестр </w:t>
            </w:r>
            <w:r>
              <w:br/>
            </w:r>
            <w:r>
              <w:rPr>
                <w:rFonts w:ascii="Times New Roman"/>
                <w:b w:val="false"/>
                <w:i w:val="false"/>
                <w:color w:val="000000"/>
                <w:sz w:val="20"/>
              </w:rPr>
              <w:t xml:space="preserve">
селекционных достиже- </w:t>
            </w:r>
            <w:r>
              <w:br/>
            </w:r>
            <w:r>
              <w:rPr>
                <w:rFonts w:ascii="Times New Roman"/>
                <w:b w:val="false"/>
                <w:i w:val="false"/>
                <w:color w:val="000000"/>
                <w:sz w:val="20"/>
              </w:rPr>
              <w:t xml:space="preserve">
ний, допущенных к </w:t>
            </w:r>
            <w:r>
              <w:br/>
            </w:r>
            <w:r>
              <w:rPr>
                <w:rFonts w:ascii="Times New Roman"/>
                <w:b w:val="false"/>
                <w:i w:val="false"/>
                <w:color w:val="000000"/>
                <w:sz w:val="20"/>
              </w:rPr>
              <w:t xml:space="preserve">
использованию в Рес- </w:t>
            </w:r>
            <w:r>
              <w:br/>
            </w:r>
            <w:r>
              <w:rPr>
                <w:rFonts w:ascii="Times New Roman"/>
                <w:b w:val="false"/>
                <w:i w:val="false"/>
                <w:color w:val="000000"/>
                <w:sz w:val="20"/>
              </w:rPr>
              <w:t xml:space="preserve">
публике Казахстан. </w:t>
            </w:r>
            <w:r>
              <w:br/>
            </w:r>
            <w:r>
              <w:rPr>
                <w:rFonts w:ascii="Times New Roman"/>
                <w:b w:val="false"/>
                <w:i w:val="false"/>
                <w:color w:val="000000"/>
                <w:sz w:val="20"/>
              </w:rPr>
              <w:t xml:space="preserve">
Приобретение селек- </w:t>
            </w:r>
            <w:r>
              <w:br/>
            </w:r>
            <w:r>
              <w:rPr>
                <w:rFonts w:ascii="Times New Roman"/>
                <w:b w:val="false"/>
                <w:i w:val="false"/>
                <w:color w:val="000000"/>
                <w:sz w:val="20"/>
              </w:rPr>
              <w:t xml:space="preserve">
ционных комбайнов, </w:t>
            </w:r>
            <w:r>
              <w:br/>
            </w:r>
            <w:r>
              <w:rPr>
                <w:rFonts w:ascii="Times New Roman"/>
                <w:b w:val="false"/>
                <w:i w:val="false"/>
                <w:color w:val="000000"/>
                <w:sz w:val="20"/>
              </w:rPr>
              <w:t xml:space="preserve">
прицепного оборудова- </w:t>
            </w:r>
            <w:r>
              <w:br/>
            </w:r>
            <w:r>
              <w:rPr>
                <w:rFonts w:ascii="Times New Roman"/>
                <w:b w:val="false"/>
                <w:i w:val="false"/>
                <w:color w:val="000000"/>
                <w:sz w:val="20"/>
              </w:rPr>
              <w:t xml:space="preserve">
ния и прочего оборудо- </w:t>
            </w:r>
            <w:r>
              <w:br/>
            </w:r>
            <w:r>
              <w:rPr>
                <w:rFonts w:ascii="Times New Roman"/>
                <w:b w:val="false"/>
                <w:i w:val="false"/>
                <w:color w:val="000000"/>
                <w:sz w:val="20"/>
              </w:rPr>
              <w:t xml:space="preserve">
вания для выполнения </w:t>
            </w:r>
            <w:r>
              <w:br/>
            </w:r>
            <w:r>
              <w:rPr>
                <w:rFonts w:ascii="Times New Roman"/>
                <w:b w:val="false"/>
                <w:i w:val="false"/>
                <w:color w:val="000000"/>
                <w:sz w:val="20"/>
              </w:rPr>
              <w:t xml:space="preserve">
полного объема всех </w:t>
            </w:r>
            <w:r>
              <w:br/>
            </w:r>
            <w:r>
              <w:rPr>
                <w:rFonts w:ascii="Times New Roman"/>
                <w:b w:val="false"/>
                <w:i w:val="false"/>
                <w:color w:val="000000"/>
                <w:sz w:val="20"/>
              </w:rPr>
              <w:t xml:space="preserve">
агротехнических работ. </w:t>
            </w:r>
            <w:r>
              <w:br/>
            </w:r>
            <w:r>
              <w:rPr>
                <w:rFonts w:ascii="Times New Roman"/>
                <w:b w:val="false"/>
                <w:i w:val="false"/>
                <w:color w:val="000000"/>
                <w:sz w:val="20"/>
              </w:rPr>
              <w:t xml:space="preserve">
Оснащение лабораторий </w:t>
            </w:r>
            <w:r>
              <w:br/>
            </w:r>
            <w:r>
              <w:rPr>
                <w:rFonts w:ascii="Times New Roman"/>
                <w:b w:val="false"/>
                <w:i w:val="false"/>
                <w:color w:val="000000"/>
                <w:sz w:val="20"/>
              </w:rPr>
              <w:t xml:space="preserve">
по оценке качества </w:t>
            </w:r>
            <w:r>
              <w:br/>
            </w:r>
            <w:r>
              <w:rPr>
                <w:rFonts w:ascii="Times New Roman"/>
                <w:b w:val="false"/>
                <w:i w:val="false"/>
                <w:color w:val="000000"/>
                <w:sz w:val="20"/>
              </w:rPr>
              <w:t xml:space="preserve">
испытываемых сортов </w:t>
            </w:r>
            <w:r>
              <w:br/>
            </w:r>
            <w:r>
              <w:rPr>
                <w:rFonts w:ascii="Times New Roman"/>
                <w:b w:val="false"/>
                <w:i w:val="false"/>
                <w:color w:val="000000"/>
                <w:sz w:val="20"/>
              </w:rPr>
              <w:t xml:space="preserve">
сельскохозяйственных </w:t>
            </w:r>
            <w:r>
              <w:br/>
            </w:r>
            <w:r>
              <w:rPr>
                <w:rFonts w:ascii="Times New Roman"/>
                <w:b w:val="false"/>
                <w:i w:val="false"/>
                <w:color w:val="000000"/>
                <w:sz w:val="20"/>
              </w:rPr>
              <w:t xml:space="preserve">
растений с целью повы- </w:t>
            </w:r>
            <w:r>
              <w:br/>
            </w:r>
            <w:r>
              <w:rPr>
                <w:rFonts w:ascii="Times New Roman"/>
                <w:b w:val="false"/>
                <w:i w:val="false"/>
                <w:color w:val="000000"/>
                <w:sz w:val="20"/>
              </w:rPr>
              <w:t xml:space="preserve">
шения уровня проведе- </w:t>
            </w:r>
            <w:r>
              <w:br/>
            </w:r>
            <w:r>
              <w:rPr>
                <w:rFonts w:ascii="Times New Roman"/>
                <w:b w:val="false"/>
                <w:i w:val="false"/>
                <w:color w:val="000000"/>
                <w:sz w:val="20"/>
              </w:rPr>
              <w:t xml:space="preserve">
ния лабораторных </w:t>
            </w:r>
            <w:r>
              <w:br/>
            </w:r>
            <w:r>
              <w:rPr>
                <w:rFonts w:ascii="Times New Roman"/>
                <w:b w:val="false"/>
                <w:i w:val="false"/>
                <w:color w:val="000000"/>
                <w:sz w:val="20"/>
              </w:rPr>
              <w:t xml:space="preserve">
анализов сельскохо- </w:t>
            </w:r>
            <w:r>
              <w:br/>
            </w:r>
            <w:r>
              <w:rPr>
                <w:rFonts w:ascii="Times New Roman"/>
                <w:b w:val="false"/>
                <w:i w:val="false"/>
                <w:color w:val="000000"/>
                <w:sz w:val="20"/>
              </w:rPr>
              <w:t xml:space="preserve">
зяйственных растений и </w:t>
            </w:r>
            <w:r>
              <w:br/>
            </w:r>
            <w:r>
              <w:rPr>
                <w:rFonts w:ascii="Times New Roman"/>
                <w:b w:val="false"/>
                <w:i w:val="false"/>
                <w:color w:val="000000"/>
                <w:sz w:val="20"/>
              </w:rPr>
              <w:t xml:space="preserve">
совершенствования ме- </w:t>
            </w:r>
            <w:r>
              <w:br/>
            </w:r>
            <w:r>
              <w:rPr>
                <w:rFonts w:ascii="Times New Roman"/>
                <w:b w:val="false"/>
                <w:i w:val="false"/>
                <w:color w:val="000000"/>
                <w:sz w:val="20"/>
              </w:rPr>
              <w:t xml:space="preserve">
тодов выявления новых </w:t>
            </w:r>
            <w:r>
              <w:br/>
            </w:r>
            <w:r>
              <w:rPr>
                <w:rFonts w:ascii="Times New Roman"/>
                <w:b w:val="false"/>
                <w:i w:val="false"/>
                <w:color w:val="000000"/>
                <w:sz w:val="20"/>
              </w:rPr>
              <w:t xml:space="preserve">
высокопродуктивных </w:t>
            </w:r>
            <w:r>
              <w:br/>
            </w:r>
            <w:r>
              <w:rPr>
                <w:rFonts w:ascii="Times New Roman"/>
                <w:b w:val="false"/>
                <w:i w:val="false"/>
                <w:color w:val="000000"/>
                <w:sz w:val="20"/>
              </w:rPr>
              <w:t xml:space="preserve">
сортов сельскохозяйст- </w:t>
            </w:r>
            <w:r>
              <w:br/>
            </w:r>
            <w:r>
              <w:rPr>
                <w:rFonts w:ascii="Times New Roman"/>
                <w:b w:val="false"/>
                <w:i w:val="false"/>
                <w:color w:val="000000"/>
                <w:sz w:val="20"/>
              </w:rPr>
              <w:t xml:space="preserve">
венных растений </w:t>
            </w:r>
            <w:r>
              <w:br/>
            </w:r>
            <w:r>
              <w:rPr>
                <w:rFonts w:ascii="Times New Roman"/>
                <w:b w:val="false"/>
                <w:i w:val="false"/>
                <w:color w:val="000000"/>
                <w:sz w:val="20"/>
              </w:rPr>
              <w:t xml:space="preserve">
отечественной и </w:t>
            </w:r>
            <w:r>
              <w:br/>
            </w:r>
            <w:r>
              <w:rPr>
                <w:rFonts w:ascii="Times New Roman"/>
                <w:b w:val="false"/>
                <w:i w:val="false"/>
                <w:color w:val="000000"/>
                <w:sz w:val="20"/>
              </w:rPr>
              <w:t xml:space="preserve">
зарубежной селекции.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инспек- </w:t>
            </w:r>
            <w:r>
              <w:br/>
            </w:r>
            <w:r>
              <w:rPr>
                <w:rFonts w:ascii="Times New Roman"/>
                <w:b w:val="false"/>
                <w:i w:val="false"/>
                <w:color w:val="000000"/>
                <w:sz w:val="20"/>
              </w:rPr>
              <w:t xml:space="preserve">
ции в </w:t>
            </w:r>
            <w:r>
              <w:br/>
            </w:r>
            <w:r>
              <w:rPr>
                <w:rFonts w:ascii="Times New Roman"/>
                <w:b w:val="false"/>
                <w:i w:val="false"/>
                <w:color w:val="000000"/>
                <w:sz w:val="20"/>
              </w:rPr>
              <w:t xml:space="preserve">
агропро- </w:t>
            </w:r>
            <w:r>
              <w:br/>
            </w:r>
            <w:r>
              <w:rPr>
                <w:rFonts w:ascii="Times New Roman"/>
                <w:b w:val="false"/>
                <w:i w:val="false"/>
                <w:color w:val="000000"/>
                <w:sz w:val="20"/>
              </w:rPr>
              <w:t xml:space="preserve">
мышлен- </w:t>
            </w:r>
            <w:r>
              <w:br/>
            </w:r>
            <w:r>
              <w:rPr>
                <w:rFonts w:ascii="Times New Roman"/>
                <w:b w:val="false"/>
                <w:i w:val="false"/>
                <w:color w:val="000000"/>
                <w:sz w:val="20"/>
              </w:rPr>
              <w:t xml:space="preserve">
ном </w:t>
            </w:r>
            <w:r>
              <w:br/>
            </w:r>
            <w:r>
              <w:rPr>
                <w:rFonts w:ascii="Times New Roman"/>
                <w:b w:val="false"/>
                <w:i w:val="false"/>
                <w:color w:val="000000"/>
                <w:sz w:val="20"/>
              </w:rPr>
              <w:t xml:space="preserve">
комплек- </w:t>
            </w:r>
            <w:r>
              <w:br/>
            </w:r>
            <w:r>
              <w:rPr>
                <w:rFonts w:ascii="Times New Roman"/>
                <w:b w:val="false"/>
                <w:i w:val="false"/>
                <w:color w:val="000000"/>
                <w:sz w:val="20"/>
              </w:rPr>
              <w:t xml:space="preserve">
се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Прямой результат: всего будет испытано 890 сортов по 115 сельскохозяйственным культурам с целью внесения выявленных наиболее продуктивных и ценных по качеству сортов в Государственный реестр селекционных достижений, допущенных к использованию в Республике Казахстан; оснащение государственного учреждения Государственная комиссия, региональных и областных инспектур по сортоиспытанию сельскохозяйственных культур: селекционный комбайн (Винтерштайгер) - 5 единиц, прицепное оборудование: сеялка СТС-2 - 5 единиц, культиватор КРНВ-4,2 - 3 единицы, тележка 2 ПТС-4 - 4 единицы, компьютеры - 2 единицы, копировальный аппарат - 2 единицы, лабораторная мебель - 17 наименований, измерительное оборудование - 2 единицы, приборы для определения качества - 29 наименований, очистительное оборудование - 3 наименования, сушильное оборудование - 2 наименования, мельницы - 4 наименования, автомашина ГАЗ - 1 единица. </w:t>
      </w:r>
    </w:p>
    <w:p>
      <w:pPr>
        <w:spacing w:after="0"/>
        <w:ind w:left="0"/>
        <w:jc w:val="both"/>
      </w:pPr>
      <w:r>
        <w:rPr>
          <w:rFonts w:ascii="Times New Roman"/>
          <w:b w:val="false"/>
          <w:i w:val="false"/>
          <w:color w:val="000000"/>
          <w:sz w:val="28"/>
        </w:rPr>
        <w:t xml:space="preserve">Конечный результат: по результатам сортоиспытания сельскохозяйственных культур до 50 сортов будут допущены в производство и районированы по областям республики. </w:t>
      </w:r>
    </w:p>
    <w:p>
      <w:pPr>
        <w:spacing w:after="0"/>
        <w:ind w:left="0"/>
        <w:jc w:val="both"/>
      </w:pPr>
      <w:r>
        <w:rPr>
          <w:rFonts w:ascii="Times New Roman"/>
          <w:b w:val="false"/>
          <w:i w:val="false"/>
          <w:color w:val="000000"/>
          <w:sz w:val="28"/>
        </w:rPr>
        <w:t xml:space="preserve">Финансово-экономический результат: общие затраты на 1 сортоопыт сельскохозяйственных культур составят порядка 17400 тенге. </w:t>
      </w:r>
    </w:p>
    <w:p>
      <w:pPr>
        <w:spacing w:after="0"/>
        <w:ind w:left="0"/>
        <w:jc w:val="both"/>
      </w:pPr>
      <w:r>
        <w:rPr>
          <w:rFonts w:ascii="Times New Roman"/>
          <w:b w:val="false"/>
          <w:i w:val="false"/>
          <w:color w:val="000000"/>
          <w:sz w:val="28"/>
        </w:rPr>
        <w:t xml:space="preserve">Своевременность: выполнение плана мероприятий, предусмотренных данной программой в установленные сроки. </w:t>
      </w:r>
    </w:p>
    <w:p>
      <w:pPr>
        <w:spacing w:after="0"/>
        <w:ind w:left="0"/>
        <w:jc w:val="both"/>
      </w:pPr>
      <w:r>
        <w:rPr>
          <w:rFonts w:ascii="Times New Roman"/>
          <w:b w:val="false"/>
          <w:i w:val="false"/>
          <w:color w:val="000000"/>
          <w:sz w:val="28"/>
        </w:rPr>
        <w:t xml:space="preserve">Качество: удельный вес использования сортов сельскохозяйственных культур, включенных в Государственный реестр селекционных достижений, допущенных к использованию в Республике Казахстан, составит не менее 85 %.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016 "Постприватизационная поддержка сельского хозяйства"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75968 тысяч тенге (семьдесят пять миллионов девятьсот шестьдесят восемь тысяч тенге). </w:t>
      </w:r>
      <w:r>
        <w:br/>
      </w:r>
      <w:r>
        <w:rPr>
          <w:rFonts w:ascii="Times New Roman"/>
          <w:b w:val="false"/>
          <w:i w:val="false"/>
          <w:color w:val="000000"/>
          <w:sz w:val="28"/>
        </w:rPr>
        <w:t>
</w:t>
      </w:r>
      <w:r>
        <w:rPr>
          <w:rFonts w:ascii="Times New Roman"/>
          <w:b w:val="false"/>
          <w:i/>
          <w:color w:val="800000"/>
          <w:sz w:val="28"/>
        </w:rPr>
        <w:t xml:space="preserve">      Сноска. Пункт 1 в редакции постановления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14 декабря 2005 года "О ратификации Соглашения о займе (Второй постприватизационный проект поддержки сельского хозяйства) между Республикой Казахстан и Международным Банком Реконструкции и Развития";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июня 2005 года N 654 "Об утверждении Плана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доступа фермеров, мелких и средних сельских предприятий к финансовым услугам.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максимизировать процент граждан сельских районов, которые имеют доступ к сельским финансовым консультационным службам, обеспечение всех граждан сельских районов качественными консультациями в области сельского хозяйства; максимизация процента обученных кредитных офицеров областных и районных филиалов банков 2-го уровня и лизинговых компаний; развитие сети сельских финансовых консультационных служб; укрепление функциональных возможностей коммерческих банков и лизинговых компаний по оценке долгосрочных сельскохозяйственных инвестиций; институциональное развитие микрофинансовых учреждений.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933"/>
        <w:gridCol w:w="953"/>
        <w:gridCol w:w="2553"/>
        <w:gridCol w:w="4673"/>
        <w:gridCol w:w="1533"/>
        <w:gridCol w:w="1773"/>
      </w:tblGrid>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Постпривати- </w:t>
            </w:r>
            <w:r>
              <w:br/>
            </w:r>
            <w:r>
              <w:rPr>
                <w:rFonts w:ascii="Times New Roman"/>
                <w:b w:val="false"/>
                <w:i w:val="false"/>
                <w:color w:val="000000"/>
                <w:sz w:val="20"/>
              </w:rPr>
              <w:t xml:space="preserve">
зационная </w:t>
            </w:r>
            <w:r>
              <w:br/>
            </w:r>
            <w:r>
              <w:rPr>
                <w:rFonts w:ascii="Times New Roman"/>
                <w:b w:val="false"/>
                <w:i w:val="false"/>
                <w:color w:val="000000"/>
                <w:sz w:val="20"/>
              </w:rPr>
              <w:t xml:space="preserve">
поддержка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софинанси- </w:t>
            </w:r>
            <w:r>
              <w:br/>
            </w:r>
            <w:r>
              <w:rPr>
                <w:rFonts w:ascii="Times New Roman"/>
                <w:b w:val="false"/>
                <w:i w:val="false"/>
                <w:color w:val="000000"/>
                <w:sz w:val="20"/>
              </w:rPr>
              <w:t xml:space="preserve">
рования </w:t>
            </w:r>
            <w:r>
              <w:br/>
            </w:r>
            <w:r>
              <w:rPr>
                <w:rFonts w:ascii="Times New Roman"/>
                <w:b w:val="false"/>
                <w:i w:val="false"/>
                <w:color w:val="000000"/>
                <w:sz w:val="20"/>
              </w:rPr>
              <w:t xml:space="preserve">
внешних </w:t>
            </w:r>
            <w:r>
              <w:br/>
            </w:r>
            <w:r>
              <w:rPr>
                <w:rFonts w:ascii="Times New Roman"/>
                <w:b w:val="false"/>
                <w:i w:val="false"/>
                <w:color w:val="000000"/>
                <w:sz w:val="20"/>
              </w:rPr>
              <w:t xml:space="preserve">
займов из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канского </w:t>
            </w:r>
            <w:r>
              <w:br/>
            </w:r>
            <w:r>
              <w:rPr>
                <w:rFonts w:ascii="Times New Roman"/>
                <w:b w:val="false"/>
                <w:i w:val="false"/>
                <w:color w:val="000000"/>
                <w:sz w:val="20"/>
              </w:rPr>
              <w:t xml:space="preserve">
бюджета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Расходы на консульта- </w:t>
            </w:r>
            <w:r>
              <w:br/>
            </w:r>
            <w:r>
              <w:rPr>
                <w:rFonts w:ascii="Times New Roman"/>
                <w:b w:val="false"/>
                <w:i w:val="false"/>
                <w:color w:val="000000"/>
                <w:sz w:val="20"/>
              </w:rPr>
              <w:t xml:space="preserve">
ционные услуги и обу- </w:t>
            </w:r>
            <w:r>
              <w:br/>
            </w:r>
            <w:r>
              <w:rPr>
                <w:rFonts w:ascii="Times New Roman"/>
                <w:b w:val="false"/>
                <w:i w:val="false"/>
                <w:color w:val="000000"/>
                <w:sz w:val="20"/>
              </w:rPr>
              <w:t xml:space="preserve">
чение консалтинговой </w:t>
            </w:r>
            <w:r>
              <w:br/>
            </w:r>
            <w:r>
              <w:rPr>
                <w:rFonts w:ascii="Times New Roman"/>
                <w:b w:val="false"/>
                <w:i w:val="false"/>
                <w:color w:val="000000"/>
                <w:sz w:val="20"/>
              </w:rPr>
              <w:t xml:space="preserve">
компании для оказания </w:t>
            </w:r>
            <w:r>
              <w:br/>
            </w:r>
            <w:r>
              <w:rPr>
                <w:rFonts w:ascii="Times New Roman"/>
                <w:b w:val="false"/>
                <w:i w:val="false"/>
                <w:color w:val="000000"/>
                <w:sz w:val="20"/>
              </w:rPr>
              <w:t xml:space="preserve">
технической помощи в </w:t>
            </w:r>
            <w:r>
              <w:br/>
            </w:r>
            <w:r>
              <w:rPr>
                <w:rFonts w:ascii="Times New Roman"/>
                <w:b w:val="false"/>
                <w:i w:val="false"/>
                <w:color w:val="000000"/>
                <w:sz w:val="20"/>
              </w:rPr>
              <w:t xml:space="preserve">
проведении информа- </w:t>
            </w:r>
            <w:r>
              <w:br/>
            </w:r>
            <w:r>
              <w:rPr>
                <w:rFonts w:ascii="Times New Roman"/>
                <w:b w:val="false"/>
                <w:i w:val="false"/>
                <w:color w:val="000000"/>
                <w:sz w:val="20"/>
              </w:rPr>
              <w:t xml:space="preserve">
ционных семинаров для </w:t>
            </w:r>
            <w:r>
              <w:br/>
            </w:r>
            <w:r>
              <w:rPr>
                <w:rFonts w:ascii="Times New Roman"/>
                <w:b w:val="false"/>
                <w:i w:val="false"/>
                <w:color w:val="000000"/>
                <w:sz w:val="20"/>
              </w:rPr>
              <w:t xml:space="preserve">
фермеров в рамках </w:t>
            </w:r>
            <w:r>
              <w:br/>
            </w:r>
            <w:r>
              <w:rPr>
                <w:rFonts w:ascii="Times New Roman"/>
                <w:b w:val="false"/>
                <w:i w:val="false"/>
                <w:color w:val="000000"/>
                <w:sz w:val="20"/>
              </w:rPr>
              <w:t xml:space="preserve">
компонента по созданию </w:t>
            </w:r>
            <w:r>
              <w:br/>
            </w:r>
            <w:r>
              <w:rPr>
                <w:rFonts w:ascii="Times New Roman"/>
                <w:b w:val="false"/>
                <w:i w:val="false"/>
                <w:color w:val="000000"/>
                <w:sz w:val="20"/>
              </w:rPr>
              <w:t xml:space="preserve">
сети сельских финансо- </w:t>
            </w:r>
            <w:r>
              <w:br/>
            </w:r>
            <w:r>
              <w:rPr>
                <w:rFonts w:ascii="Times New Roman"/>
                <w:b w:val="false"/>
                <w:i w:val="false"/>
                <w:color w:val="000000"/>
                <w:sz w:val="20"/>
              </w:rPr>
              <w:t xml:space="preserve">
вых консультационных </w:t>
            </w:r>
            <w:r>
              <w:br/>
            </w:r>
            <w:r>
              <w:rPr>
                <w:rFonts w:ascii="Times New Roman"/>
                <w:b w:val="false"/>
                <w:i w:val="false"/>
                <w:color w:val="000000"/>
                <w:sz w:val="20"/>
              </w:rPr>
              <w:t xml:space="preserve">
служб: 3 национальных </w:t>
            </w:r>
            <w:r>
              <w:br/>
            </w:r>
            <w:r>
              <w:rPr>
                <w:rFonts w:ascii="Times New Roman"/>
                <w:b w:val="false"/>
                <w:i w:val="false"/>
                <w:color w:val="000000"/>
                <w:sz w:val="20"/>
              </w:rPr>
              <w:t xml:space="preserve">
консультантов. </w:t>
            </w:r>
            <w:r>
              <w:br/>
            </w:r>
            <w:r>
              <w:rPr>
                <w:rFonts w:ascii="Times New Roman"/>
                <w:b w:val="false"/>
                <w:i w:val="false"/>
                <w:color w:val="000000"/>
                <w:sz w:val="20"/>
              </w:rPr>
              <w:t xml:space="preserve">
Расходы на приобрете- </w:t>
            </w:r>
            <w:r>
              <w:br/>
            </w:r>
            <w:r>
              <w:rPr>
                <w:rFonts w:ascii="Times New Roman"/>
                <w:b w:val="false"/>
                <w:i w:val="false"/>
                <w:color w:val="000000"/>
                <w:sz w:val="20"/>
              </w:rPr>
              <w:t xml:space="preserve">
ние услуг консалтинго- </w:t>
            </w:r>
            <w:r>
              <w:br/>
            </w:r>
            <w:r>
              <w:rPr>
                <w:rFonts w:ascii="Times New Roman"/>
                <w:b w:val="false"/>
                <w:i w:val="false"/>
                <w:color w:val="000000"/>
                <w:sz w:val="20"/>
              </w:rPr>
              <w:t xml:space="preserve">
вой компании для </w:t>
            </w:r>
            <w:r>
              <w:br/>
            </w:r>
            <w:r>
              <w:rPr>
                <w:rFonts w:ascii="Times New Roman"/>
                <w:b w:val="false"/>
                <w:i w:val="false"/>
                <w:color w:val="000000"/>
                <w:sz w:val="20"/>
              </w:rPr>
              <w:t xml:space="preserve">
проведения обучения </w:t>
            </w:r>
            <w:r>
              <w:br/>
            </w:r>
            <w:r>
              <w:rPr>
                <w:rFonts w:ascii="Times New Roman"/>
                <w:b w:val="false"/>
                <w:i w:val="false"/>
                <w:color w:val="000000"/>
                <w:sz w:val="20"/>
              </w:rPr>
              <w:t xml:space="preserve">
кредитных сотрудников </w:t>
            </w:r>
            <w:r>
              <w:br/>
            </w:r>
            <w:r>
              <w:rPr>
                <w:rFonts w:ascii="Times New Roman"/>
                <w:b w:val="false"/>
                <w:i w:val="false"/>
                <w:color w:val="000000"/>
                <w:sz w:val="20"/>
              </w:rPr>
              <w:t xml:space="preserve">
областных и районных </w:t>
            </w:r>
            <w:r>
              <w:br/>
            </w:r>
            <w:r>
              <w:rPr>
                <w:rFonts w:ascii="Times New Roman"/>
                <w:b w:val="false"/>
                <w:i w:val="false"/>
                <w:color w:val="000000"/>
                <w:sz w:val="20"/>
              </w:rPr>
              <w:t xml:space="preserve">
филиалов банков второ- </w:t>
            </w:r>
            <w:r>
              <w:br/>
            </w:r>
            <w:r>
              <w:rPr>
                <w:rFonts w:ascii="Times New Roman"/>
                <w:b w:val="false"/>
                <w:i w:val="false"/>
                <w:color w:val="000000"/>
                <w:sz w:val="20"/>
              </w:rPr>
              <w:t xml:space="preserve">
го уровня по вопросам </w:t>
            </w:r>
            <w:r>
              <w:br/>
            </w:r>
            <w:r>
              <w:rPr>
                <w:rFonts w:ascii="Times New Roman"/>
                <w:b w:val="false"/>
                <w:i w:val="false"/>
                <w:color w:val="000000"/>
                <w:sz w:val="20"/>
              </w:rPr>
              <w:t xml:space="preserve">
кредитования сельских </w:t>
            </w:r>
            <w:r>
              <w:br/>
            </w:r>
            <w:r>
              <w:rPr>
                <w:rFonts w:ascii="Times New Roman"/>
                <w:b w:val="false"/>
                <w:i w:val="false"/>
                <w:color w:val="000000"/>
                <w:sz w:val="20"/>
              </w:rPr>
              <w:t xml:space="preserve">
инвестиционных проек- </w:t>
            </w:r>
            <w:r>
              <w:br/>
            </w:r>
            <w:r>
              <w:rPr>
                <w:rFonts w:ascii="Times New Roman"/>
                <w:b w:val="false"/>
                <w:i w:val="false"/>
                <w:color w:val="000000"/>
                <w:sz w:val="20"/>
              </w:rPr>
              <w:t xml:space="preserve">
тов: на услуги 2 меж- </w:t>
            </w:r>
            <w:r>
              <w:br/>
            </w:r>
            <w:r>
              <w:rPr>
                <w:rFonts w:ascii="Times New Roman"/>
                <w:b w:val="false"/>
                <w:i w:val="false"/>
                <w:color w:val="000000"/>
                <w:sz w:val="20"/>
              </w:rPr>
              <w:t xml:space="preserve">
дународных консультан- </w:t>
            </w:r>
            <w:r>
              <w:br/>
            </w:r>
            <w:r>
              <w:rPr>
                <w:rFonts w:ascii="Times New Roman"/>
                <w:b w:val="false"/>
                <w:i w:val="false"/>
                <w:color w:val="000000"/>
                <w:sz w:val="20"/>
              </w:rPr>
              <w:t xml:space="preserve">
тов и услуги местной </w:t>
            </w:r>
            <w:r>
              <w:br/>
            </w:r>
            <w:r>
              <w:rPr>
                <w:rFonts w:ascii="Times New Roman"/>
                <w:b w:val="false"/>
                <w:i w:val="false"/>
                <w:color w:val="000000"/>
                <w:sz w:val="20"/>
              </w:rPr>
              <w:t xml:space="preserve">
обучающей компании. </w:t>
            </w:r>
            <w:r>
              <w:br/>
            </w:r>
            <w:r>
              <w:rPr>
                <w:rFonts w:ascii="Times New Roman"/>
                <w:b w:val="false"/>
                <w:i w:val="false"/>
                <w:color w:val="000000"/>
                <w:sz w:val="20"/>
              </w:rPr>
              <w:t xml:space="preserve">
Расходы по компоненту </w:t>
            </w:r>
            <w:r>
              <w:br/>
            </w:r>
            <w:r>
              <w:rPr>
                <w:rFonts w:ascii="Times New Roman"/>
                <w:b w:val="false"/>
                <w:i w:val="false"/>
                <w:color w:val="000000"/>
                <w:sz w:val="20"/>
              </w:rPr>
              <w:t xml:space="preserve">
микрофинансирования: </w:t>
            </w:r>
            <w:r>
              <w:br/>
            </w:r>
            <w:r>
              <w:rPr>
                <w:rFonts w:ascii="Times New Roman"/>
                <w:b w:val="false"/>
                <w:i w:val="false"/>
                <w:color w:val="000000"/>
                <w:sz w:val="20"/>
              </w:rPr>
              <w:t xml:space="preserve">
на услуги 2 междуна- </w:t>
            </w:r>
            <w:r>
              <w:br/>
            </w:r>
            <w:r>
              <w:rPr>
                <w:rFonts w:ascii="Times New Roman"/>
                <w:b w:val="false"/>
                <w:i w:val="false"/>
                <w:color w:val="000000"/>
                <w:sz w:val="20"/>
              </w:rPr>
              <w:t xml:space="preserve">
родных консультантов </w:t>
            </w:r>
            <w:r>
              <w:br/>
            </w:r>
            <w:r>
              <w:rPr>
                <w:rFonts w:ascii="Times New Roman"/>
                <w:b w:val="false"/>
                <w:i w:val="false"/>
                <w:color w:val="000000"/>
                <w:sz w:val="20"/>
              </w:rPr>
              <w:t xml:space="preserve">
на повышение функцио- </w:t>
            </w:r>
            <w:r>
              <w:br/>
            </w:r>
            <w:r>
              <w:rPr>
                <w:rFonts w:ascii="Times New Roman"/>
                <w:b w:val="false"/>
                <w:i w:val="false"/>
                <w:color w:val="000000"/>
                <w:sz w:val="20"/>
              </w:rPr>
              <w:t xml:space="preserve">
нальных возможностей </w:t>
            </w:r>
            <w:r>
              <w:br/>
            </w:r>
            <w:r>
              <w:rPr>
                <w:rFonts w:ascii="Times New Roman"/>
                <w:b w:val="false"/>
                <w:i w:val="false"/>
                <w:color w:val="000000"/>
                <w:sz w:val="20"/>
              </w:rPr>
              <w:t xml:space="preserve">
микрофинансовых </w:t>
            </w:r>
            <w:r>
              <w:br/>
            </w:r>
            <w:r>
              <w:rPr>
                <w:rFonts w:ascii="Times New Roman"/>
                <w:b w:val="false"/>
                <w:i w:val="false"/>
                <w:color w:val="000000"/>
                <w:sz w:val="20"/>
              </w:rPr>
              <w:t xml:space="preserve">
учреждений; </w:t>
            </w:r>
            <w:r>
              <w:br/>
            </w:r>
            <w:r>
              <w:rPr>
                <w:rFonts w:ascii="Times New Roman"/>
                <w:b w:val="false"/>
                <w:i w:val="false"/>
                <w:color w:val="000000"/>
                <w:sz w:val="20"/>
              </w:rPr>
              <w:t xml:space="preserve">
на услуги международного консультанта на развитие новых продуктов; </w:t>
            </w:r>
            <w:r>
              <w:br/>
            </w:r>
            <w:r>
              <w:rPr>
                <w:rFonts w:ascii="Times New Roman"/>
                <w:b w:val="false"/>
                <w:i w:val="false"/>
                <w:color w:val="000000"/>
                <w:sz w:val="20"/>
              </w:rPr>
              <w:t xml:space="preserve">
на услуги 1 междуна- </w:t>
            </w:r>
            <w:r>
              <w:br/>
            </w:r>
            <w:r>
              <w:rPr>
                <w:rFonts w:ascii="Times New Roman"/>
                <w:b w:val="false"/>
                <w:i w:val="false"/>
                <w:color w:val="000000"/>
                <w:sz w:val="20"/>
              </w:rPr>
              <w:t xml:space="preserve">
родного консультанта </w:t>
            </w:r>
            <w:r>
              <w:br/>
            </w:r>
            <w:r>
              <w:rPr>
                <w:rFonts w:ascii="Times New Roman"/>
                <w:b w:val="false"/>
                <w:i w:val="false"/>
                <w:color w:val="000000"/>
                <w:sz w:val="20"/>
              </w:rPr>
              <w:t xml:space="preserve">
на развитие связей с </w:t>
            </w:r>
            <w:r>
              <w:br/>
            </w:r>
            <w:r>
              <w:rPr>
                <w:rFonts w:ascii="Times New Roman"/>
                <w:b w:val="false"/>
                <w:i w:val="false"/>
                <w:color w:val="000000"/>
                <w:sz w:val="20"/>
              </w:rPr>
              <w:t xml:space="preserve">
банками; </w:t>
            </w:r>
            <w:r>
              <w:br/>
            </w:r>
            <w:r>
              <w:rPr>
                <w:rFonts w:ascii="Times New Roman"/>
                <w:b w:val="false"/>
                <w:i w:val="false"/>
                <w:color w:val="000000"/>
                <w:sz w:val="20"/>
              </w:rPr>
              <w:t xml:space="preserve">
на приобретение услуг </w:t>
            </w:r>
            <w:r>
              <w:br/>
            </w:r>
            <w:r>
              <w:rPr>
                <w:rFonts w:ascii="Times New Roman"/>
                <w:b w:val="false"/>
                <w:i w:val="false"/>
                <w:color w:val="000000"/>
                <w:sz w:val="20"/>
              </w:rPr>
              <w:t xml:space="preserve">
Ассоциации микрофинан- </w:t>
            </w:r>
            <w:r>
              <w:br/>
            </w:r>
            <w:r>
              <w:rPr>
                <w:rFonts w:ascii="Times New Roman"/>
                <w:b w:val="false"/>
                <w:i w:val="false"/>
                <w:color w:val="000000"/>
                <w:sz w:val="20"/>
              </w:rPr>
              <w:t xml:space="preserve">
совых организаций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На приобретение услуг </w:t>
            </w:r>
            <w:r>
              <w:br/>
            </w:r>
            <w:r>
              <w:rPr>
                <w:rFonts w:ascii="Times New Roman"/>
                <w:b w:val="false"/>
                <w:i w:val="false"/>
                <w:color w:val="000000"/>
                <w:sz w:val="20"/>
              </w:rPr>
              <w:t xml:space="preserve">
местных консультантов </w:t>
            </w:r>
            <w:r>
              <w:br/>
            </w:r>
            <w:r>
              <w:rPr>
                <w:rFonts w:ascii="Times New Roman"/>
                <w:b w:val="false"/>
                <w:i w:val="false"/>
                <w:color w:val="000000"/>
                <w:sz w:val="20"/>
              </w:rPr>
              <w:t xml:space="preserve">
группы реализации </w:t>
            </w:r>
            <w:r>
              <w:br/>
            </w:r>
            <w:r>
              <w:rPr>
                <w:rFonts w:ascii="Times New Roman"/>
                <w:b w:val="false"/>
                <w:i w:val="false"/>
                <w:color w:val="000000"/>
                <w:sz w:val="20"/>
              </w:rPr>
              <w:t xml:space="preserve">
проекта в количестве </w:t>
            </w:r>
            <w:r>
              <w:br/>
            </w:r>
            <w:r>
              <w:rPr>
                <w:rFonts w:ascii="Times New Roman"/>
                <w:b w:val="false"/>
                <w:i w:val="false"/>
                <w:color w:val="000000"/>
                <w:sz w:val="20"/>
              </w:rPr>
              <w:t xml:space="preserve">
5 человек, включая </w:t>
            </w:r>
            <w:r>
              <w:br/>
            </w:r>
            <w:r>
              <w:rPr>
                <w:rFonts w:ascii="Times New Roman"/>
                <w:b w:val="false"/>
                <w:i w:val="false"/>
                <w:color w:val="000000"/>
                <w:sz w:val="20"/>
              </w:rPr>
              <w:t xml:space="preserve">
оплату операционных </w:t>
            </w:r>
            <w:r>
              <w:br/>
            </w:r>
            <w:r>
              <w:rPr>
                <w:rFonts w:ascii="Times New Roman"/>
                <w:b w:val="false"/>
                <w:i w:val="false"/>
                <w:color w:val="000000"/>
                <w:sz w:val="20"/>
              </w:rPr>
              <w:t xml:space="preserve">
расходов (заработная плата 5 консультантов, социальный налог, приобретение канцелярских товаров, оплата услуг связи, электронной почты, интернет, аренда транспорта, аренда помещения в г. Астане, содержание и техническое обслуживание организационной техники, командировочные расходы). </w:t>
            </w:r>
            <w:r>
              <w:br/>
            </w:r>
            <w:r>
              <w:rPr>
                <w:rFonts w:ascii="Times New Roman"/>
                <w:b w:val="false"/>
                <w:i w:val="false"/>
                <w:color w:val="000000"/>
                <w:sz w:val="20"/>
              </w:rPr>
              <w:t xml:space="preserve">
Оплата банковских </w:t>
            </w:r>
            <w:r>
              <w:br/>
            </w:r>
            <w:r>
              <w:rPr>
                <w:rFonts w:ascii="Times New Roman"/>
                <w:b w:val="false"/>
                <w:i w:val="false"/>
                <w:color w:val="000000"/>
                <w:sz w:val="20"/>
              </w:rPr>
              <w:t xml:space="preserve">
услуг по обслуживанию </w:t>
            </w:r>
            <w:r>
              <w:br/>
            </w:r>
            <w:r>
              <w:rPr>
                <w:rFonts w:ascii="Times New Roman"/>
                <w:b w:val="false"/>
                <w:i w:val="false"/>
                <w:color w:val="000000"/>
                <w:sz w:val="20"/>
              </w:rPr>
              <w:t xml:space="preserve">
кредитных линий. </w:t>
            </w:r>
            <w:r>
              <w:br/>
            </w:r>
            <w:r>
              <w:rPr>
                <w:rFonts w:ascii="Times New Roman"/>
                <w:b w:val="false"/>
                <w:i w:val="false"/>
                <w:color w:val="000000"/>
                <w:sz w:val="20"/>
              </w:rPr>
              <w:t xml:space="preserve">
Оплата объявлений о </w:t>
            </w:r>
            <w:r>
              <w:br/>
            </w:r>
            <w:r>
              <w:rPr>
                <w:rFonts w:ascii="Times New Roman"/>
                <w:b w:val="false"/>
                <w:i w:val="false"/>
                <w:color w:val="000000"/>
                <w:sz w:val="20"/>
              </w:rPr>
              <w:t xml:space="preserve">
проведении конкурсов </w:t>
            </w:r>
            <w:r>
              <w:br/>
            </w:r>
            <w:r>
              <w:rPr>
                <w:rFonts w:ascii="Times New Roman"/>
                <w:b w:val="false"/>
                <w:i w:val="false"/>
                <w:color w:val="000000"/>
                <w:sz w:val="20"/>
              </w:rPr>
              <w:t xml:space="preserve">
по закупу товаров, </w:t>
            </w:r>
            <w:r>
              <w:br/>
            </w:r>
            <w:r>
              <w:rPr>
                <w:rFonts w:ascii="Times New Roman"/>
                <w:b w:val="false"/>
                <w:i w:val="false"/>
                <w:color w:val="000000"/>
                <w:sz w:val="20"/>
              </w:rPr>
              <w:t xml:space="preserve">
работ и услуг.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Сноска. Пункт 6 с изменениями, внесенными постановлениями Правительства РК от 13.06.2008 </w:t>
      </w:r>
      <w:r>
        <w:rPr>
          <w:rFonts w:ascii="Times New Roman"/>
          <w:b w:val="false"/>
          <w:i w:val="false"/>
          <w:color w:val="000000"/>
          <w:sz w:val="28"/>
        </w:rPr>
        <w:t xml:space="preserve">N 581 </w:t>
      </w:r>
      <w:r>
        <w:rPr>
          <w:rFonts w:ascii="Times New Roman"/>
          <w:b w:val="false"/>
          <w:i/>
          <w:color w:val="800000"/>
          <w:sz w:val="28"/>
        </w:rPr>
        <w:t xml:space="preserve">; от 12.11.2008 </w:t>
      </w:r>
      <w:r>
        <w:rPr>
          <w:rFonts w:ascii="Times New Roman"/>
          <w:b w:val="false"/>
          <w:i w:val="false"/>
          <w:color w:val="000000"/>
          <w:sz w:val="28"/>
        </w:rPr>
        <w:t xml:space="preserve">N 581д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свыше 1000 фермеров, обученных местными консультантами по вопросам ведения сельского бизнеса, финансовых продуктов, налоговых и правовых вопросов; 280 сотрудников кредитных отделов, руководители филиалов, участвующих банков второго уровня и лизинговых компаний, обученных консалтинговой компанией и международными индивидуальными консультантами; укрепление функциональных возможностей микрофинансовых учреждений участвующих в проекте, разработка новых продуктов для микрофинансирования на селе, установление агентских отношений микрофинансовых учреждений с коммерческими банками. </w:t>
      </w:r>
    </w:p>
    <w:p>
      <w:pPr>
        <w:spacing w:after="0"/>
        <w:ind w:left="0"/>
        <w:jc w:val="both"/>
      </w:pPr>
      <w:r>
        <w:rPr>
          <w:rFonts w:ascii="Times New Roman"/>
          <w:b w:val="false"/>
          <w:i w:val="false"/>
          <w:color w:val="000000"/>
          <w:sz w:val="28"/>
        </w:rPr>
        <w:t xml:space="preserve">Конечный результат: улучшатся возможности сельхозтоваропроизводителей, представителей бизнеса в сельской местности по составлению бизнес-планов, оформлению кредитных документов; повысится потенциал микрофинансовых учреждений; возрастет доверие банков к аграрному сектору и увеличится поток кредитных ресурсов для сельского бизнеса. </w:t>
      </w:r>
    </w:p>
    <w:p>
      <w:pPr>
        <w:spacing w:after="0"/>
        <w:ind w:left="0"/>
        <w:jc w:val="both"/>
      </w:pPr>
      <w:r>
        <w:rPr>
          <w:rFonts w:ascii="Times New Roman"/>
          <w:b w:val="false"/>
          <w:i w:val="false"/>
          <w:color w:val="000000"/>
          <w:sz w:val="28"/>
        </w:rPr>
        <w:t xml:space="preserve">Финансово-экономический результат: услуги 1 человеко-месяца краткосрочного отечественного консультанта составят не более 256,0 тыс. тенге, международного консультанта - 3648,0 тыс. тенге. </w:t>
      </w:r>
    </w:p>
    <w:p>
      <w:pPr>
        <w:spacing w:after="0"/>
        <w:ind w:left="0"/>
        <w:jc w:val="both"/>
      </w:pPr>
      <w:r>
        <w:rPr>
          <w:rFonts w:ascii="Times New Roman"/>
          <w:b w:val="false"/>
          <w:i w:val="false"/>
          <w:color w:val="000000"/>
          <w:sz w:val="28"/>
        </w:rPr>
        <w:t xml:space="preserve">Своевременность: согласно установленных сроков. </w:t>
      </w:r>
    </w:p>
    <w:p>
      <w:pPr>
        <w:spacing w:after="0"/>
        <w:ind w:left="0"/>
        <w:jc w:val="both"/>
      </w:pPr>
      <w:r>
        <w:rPr>
          <w:rFonts w:ascii="Times New Roman"/>
          <w:b w:val="false"/>
          <w:i w:val="false"/>
          <w:color w:val="000000"/>
          <w:sz w:val="28"/>
        </w:rPr>
        <w:t xml:space="preserve">Качество: увеличение количества фермеров, удовлетворенных сельскими финансовыми консультационными службами, повышение качества предоставления услуг на селе микрофинансовыми учреждениями и банками второго уровня. </w:t>
      </w:r>
      <w:r>
        <w:br/>
      </w:r>
      <w:r>
        <w:rPr>
          <w:rFonts w:ascii="Times New Roman"/>
          <w:b w:val="false"/>
          <w:i w:val="false"/>
          <w:color w:val="000000"/>
          <w:sz w:val="28"/>
        </w:rPr>
        <w:t>
</w:t>
      </w:r>
      <w:r>
        <w:rPr>
          <w:rFonts w:ascii="Times New Roman"/>
          <w:b w:val="false"/>
          <w:i/>
          <w:color w:val="800000"/>
          <w:sz w:val="28"/>
        </w:rPr>
        <w:t xml:space="preserve">      Сноска. Пункт 7 с изменениями, внесенными постановлением Правительства РК от 13.06.2008 </w:t>
      </w:r>
      <w:r>
        <w:rPr>
          <w:rFonts w:ascii="Times New Roman"/>
          <w:b w:val="false"/>
          <w:i w:val="false"/>
          <w:color w:val="000000"/>
          <w:sz w:val="28"/>
        </w:rPr>
        <w:t xml:space="preserve">N 581 </w:t>
      </w:r>
      <w:r>
        <w:rPr>
          <w:rFonts w:ascii="Times New Roman"/>
          <w:b w:val="false"/>
          <w:i/>
          <w:color w:val="800000"/>
          <w:sz w:val="28"/>
        </w:rPr>
        <w:t xml:space="preserve">; от 12.11.2008 </w:t>
      </w:r>
      <w:r>
        <w:rPr>
          <w:rFonts w:ascii="Times New Roman"/>
          <w:b w:val="false"/>
          <w:i w:val="false"/>
          <w:color w:val="000000"/>
          <w:sz w:val="28"/>
        </w:rPr>
        <w:t xml:space="preserve">N 581д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017 "Целевые трансферты на развитие областным бюджетам, бюджетам </w:t>
      </w:r>
      <w:r>
        <w:br/>
      </w:r>
      <w:r>
        <w:rPr>
          <w:rFonts w:ascii="Times New Roman"/>
          <w:b w:val="false"/>
          <w:i w:val="false"/>
          <w:color w:val="000000"/>
          <w:sz w:val="28"/>
        </w:rPr>
        <w:t xml:space="preserve">
городов Астаны и Алматы на развитие системы водоснабжения"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19158848 тысяч тенге (девятнадцать миллиардов сто пятьдесят восемь миллионов восемьсот сорок восемь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10 июля 2003 года N 1149 "О Государственной программе развития сельских территорий на 2004-2010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23 января 2002 года N 93 "Об отраслевой программе "Питьевые воды" на 2002-2010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устойчивое обеспечение сельских населенных пунктов, городов и малых городов питьевой водой гарантированного качества и необходимого количества.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обеспечение сельских населенных пунктов, городов и малых городов питьевой водой гарантированного качества и необходимого количества.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33"/>
        <w:gridCol w:w="933"/>
        <w:gridCol w:w="2553"/>
        <w:gridCol w:w="4633"/>
        <w:gridCol w:w="1553"/>
        <w:gridCol w:w="1773"/>
      </w:tblGrid>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на развитие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на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водоснабже- </w:t>
            </w:r>
            <w:r>
              <w:br/>
            </w:r>
            <w:r>
              <w:rPr>
                <w:rFonts w:ascii="Times New Roman"/>
                <w:b w:val="false"/>
                <w:i w:val="false"/>
                <w:color w:val="000000"/>
                <w:sz w:val="20"/>
              </w:rPr>
              <w:t xml:space="preserve">
ния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трансферты на </w:t>
            </w:r>
            <w:r>
              <w:br/>
            </w:r>
            <w:r>
              <w:rPr>
                <w:rFonts w:ascii="Times New Roman"/>
                <w:b w:val="false"/>
                <w:i w:val="false"/>
                <w:color w:val="000000"/>
                <w:sz w:val="20"/>
              </w:rPr>
              <w:t xml:space="preserve">
развитие областным </w:t>
            </w:r>
            <w:r>
              <w:br/>
            </w:r>
            <w:r>
              <w:rPr>
                <w:rFonts w:ascii="Times New Roman"/>
                <w:b w:val="false"/>
                <w:i w:val="false"/>
                <w:color w:val="000000"/>
                <w:sz w:val="20"/>
              </w:rPr>
              <w:t xml:space="preserve">
бюджетам, бюджетам </w:t>
            </w:r>
            <w:r>
              <w:br/>
            </w:r>
            <w:r>
              <w:rPr>
                <w:rFonts w:ascii="Times New Roman"/>
                <w:b w:val="false"/>
                <w:i w:val="false"/>
                <w:color w:val="000000"/>
                <w:sz w:val="20"/>
              </w:rPr>
              <w:t xml:space="preserve">
городов Астаны и </w:t>
            </w:r>
            <w:r>
              <w:br/>
            </w:r>
            <w:r>
              <w:rPr>
                <w:rFonts w:ascii="Times New Roman"/>
                <w:b w:val="false"/>
                <w:i w:val="false"/>
                <w:color w:val="000000"/>
                <w:sz w:val="20"/>
              </w:rPr>
              <w:t xml:space="preserve">
Алматы на развитие </w:t>
            </w:r>
            <w:r>
              <w:br/>
            </w:r>
            <w:r>
              <w:rPr>
                <w:rFonts w:ascii="Times New Roman"/>
                <w:b w:val="false"/>
                <w:i w:val="false"/>
                <w:color w:val="000000"/>
                <w:sz w:val="20"/>
              </w:rPr>
              <w:t xml:space="preserve">
систем водоснабжения </w:t>
            </w:r>
            <w:r>
              <w:br/>
            </w:r>
            <w:r>
              <w:rPr>
                <w:rFonts w:ascii="Times New Roman"/>
                <w:b w:val="false"/>
                <w:i w:val="false"/>
                <w:color w:val="000000"/>
                <w:sz w:val="20"/>
              </w:rPr>
              <w:t xml:space="preserve">
путем реализации </w:t>
            </w:r>
            <w:r>
              <w:br/>
            </w:r>
            <w:r>
              <w:rPr>
                <w:rFonts w:ascii="Times New Roman"/>
                <w:b w:val="false"/>
                <w:i w:val="false"/>
                <w:color w:val="000000"/>
                <w:sz w:val="20"/>
              </w:rPr>
              <w:t xml:space="preserve">
инвестиционных проек- </w:t>
            </w:r>
            <w:r>
              <w:br/>
            </w:r>
            <w:r>
              <w:rPr>
                <w:rFonts w:ascii="Times New Roman"/>
                <w:b w:val="false"/>
                <w:i w:val="false"/>
                <w:color w:val="000000"/>
                <w:sz w:val="20"/>
              </w:rPr>
              <w:t xml:space="preserve">
тов, направленных на </w:t>
            </w:r>
            <w:r>
              <w:br/>
            </w:r>
            <w:r>
              <w:rPr>
                <w:rFonts w:ascii="Times New Roman"/>
                <w:b w:val="false"/>
                <w:i w:val="false"/>
                <w:color w:val="000000"/>
                <w:sz w:val="20"/>
              </w:rPr>
              <w:t xml:space="preserve">
строительство и </w:t>
            </w:r>
            <w:r>
              <w:br/>
            </w:r>
            <w:r>
              <w:rPr>
                <w:rFonts w:ascii="Times New Roman"/>
                <w:b w:val="false"/>
                <w:i w:val="false"/>
                <w:color w:val="000000"/>
                <w:sz w:val="20"/>
              </w:rPr>
              <w:t xml:space="preserve">
реконструкцию объектов </w:t>
            </w:r>
            <w:r>
              <w:br/>
            </w:r>
            <w:r>
              <w:rPr>
                <w:rFonts w:ascii="Times New Roman"/>
                <w:b w:val="false"/>
                <w:i w:val="false"/>
                <w:color w:val="000000"/>
                <w:sz w:val="20"/>
              </w:rPr>
              <w:t xml:space="preserve">
питьевого водоснабже- </w:t>
            </w:r>
            <w:r>
              <w:br/>
            </w:r>
            <w:r>
              <w:rPr>
                <w:rFonts w:ascii="Times New Roman"/>
                <w:b w:val="false"/>
                <w:i w:val="false"/>
                <w:color w:val="000000"/>
                <w:sz w:val="20"/>
              </w:rPr>
              <w:t xml:space="preserve">
ния по перечню и в </w:t>
            </w:r>
            <w:r>
              <w:br/>
            </w:r>
            <w:r>
              <w:rPr>
                <w:rFonts w:ascii="Times New Roman"/>
                <w:b w:val="false"/>
                <w:i w:val="false"/>
                <w:color w:val="000000"/>
                <w:sz w:val="20"/>
              </w:rPr>
              <w:t xml:space="preserve">
пределах сумм, соглас- </w:t>
            </w:r>
            <w:r>
              <w:br/>
            </w:r>
            <w:r>
              <w:rPr>
                <w:rFonts w:ascii="Times New Roman"/>
                <w:b w:val="false"/>
                <w:i w:val="false"/>
                <w:color w:val="000000"/>
                <w:sz w:val="20"/>
              </w:rPr>
              <w:t xml:space="preserve">
но приложения 3 к </w:t>
            </w:r>
            <w:r>
              <w:br/>
            </w:r>
            <w:r>
              <w:rPr>
                <w:rFonts w:ascii="Times New Roman"/>
                <w:b w:val="false"/>
                <w:i w:val="false"/>
                <w:color w:val="000000"/>
                <w:sz w:val="20"/>
              </w:rPr>
              <w:t xml:space="preserve">
постановлению Прави- </w:t>
            </w:r>
            <w:r>
              <w:br/>
            </w:r>
            <w:r>
              <w:rPr>
                <w:rFonts w:ascii="Times New Roman"/>
                <w:b w:val="false"/>
                <w:i w:val="false"/>
                <w:color w:val="000000"/>
                <w:sz w:val="20"/>
              </w:rPr>
              <w:t xml:space="preserve">
тельства Республики </w:t>
            </w:r>
            <w:r>
              <w:br/>
            </w:r>
            <w:r>
              <w:rPr>
                <w:rFonts w:ascii="Times New Roman"/>
                <w:b w:val="false"/>
                <w:i w:val="false"/>
                <w:color w:val="000000"/>
                <w:sz w:val="20"/>
              </w:rPr>
              <w:t xml:space="preserve">
Казахстан от 12 </w:t>
            </w:r>
            <w:r>
              <w:br/>
            </w:r>
            <w:r>
              <w:rPr>
                <w:rFonts w:ascii="Times New Roman"/>
                <w:b w:val="false"/>
                <w:i w:val="false"/>
                <w:color w:val="000000"/>
                <w:sz w:val="20"/>
              </w:rPr>
              <w:t xml:space="preserve">
декабря 2007 года </w:t>
            </w:r>
            <w:r>
              <w:br/>
            </w:r>
            <w:r>
              <w:rPr>
                <w:rFonts w:ascii="Times New Roman"/>
                <w:b w:val="false"/>
                <w:i w:val="false"/>
                <w:color w:val="000000"/>
                <w:sz w:val="20"/>
              </w:rPr>
              <w:t xml:space="preserve">
N 1223 "О реализации </w:t>
            </w:r>
            <w:r>
              <w:br/>
            </w:r>
            <w:r>
              <w:rPr>
                <w:rFonts w:ascii="Times New Roman"/>
                <w:b w:val="false"/>
                <w:i w:val="false"/>
                <w:color w:val="000000"/>
                <w:sz w:val="20"/>
              </w:rPr>
              <w:t xml:space="preserve">
Закона Республики </w:t>
            </w:r>
            <w:r>
              <w:br/>
            </w:r>
            <w:r>
              <w:rPr>
                <w:rFonts w:ascii="Times New Roman"/>
                <w:b w:val="false"/>
                <w:i w:val="false"/>
                <w:color w:val="000000"/>
                <w:sz w:val="20"/>
              </w:rPr>
              <w:t xml:space="preserve">
Казахстан "О республи- </w:t>
            </w:r>
            <w:r>
              <w:br/>
            </w:r>
            <w:r>
              <w:rPr>
                <w:rFonts w:ascii="Times New Roman"/>
                <w:b w:val="false"/>
                <w:i w:val="false"/>
                <w:color w:val="000000"/>
                <w:sz w:val="20"/>
              </w:rPr>
              <w:t xml:space="preserve">
канском бюджете на </w:t>
            </w:r>
            <w:r>
              <w:br/>
            </w:r>
            <w:r>
              <w:rPr>
                <w:rFonts w:ascii="Times New Roman"/>
                <w:b w:val="false"/>
                <w:i w:val="false"/>
                <w:color w:val="000000"/>
                <w:sz w:val="20"/>
              </w:rPr>
              <w:t xml:space="preserve">
2008 год", в том числе </w:t>
            </w:r>
            <w:r>
              <w:br/>
            </w:r>
            <w:r>
              <w:rPr>
                <w:rFonts w:ascii="Times New Roman"/>
                <w:b w:val="false"/>
                <w:i w:val="false"/>
                <w:color w:val="000000"/>
                <w:sz w:val="20"/>
              </w:rPr>
              <w:t xml:space="preserve">
в рамках программы </w:t>
            </w:r>
            <w:r>
              <w:br/>
            </w:r>
            <w:r>
              <w:rPr>
                <w:rFonts w:ascii="Times New Roman"/>
                <w:b w:val="false"/>
                <w:i w:val="false"/>
                <w:color w:val="000000"/>
                <w:sz w:val="20"/>
              </w:rPr>
              <w:t xml:space="preserve">
"Питьевые воды" на </w:t>
            </w:r>
            <w:r>
              <w:br/>
            </w:r>
            <w:r>
              <w:rPr>
                <w:rFonts w:ascii="Times New Roman"/>
                <w:b w:val="false"/>
                <w:i w:val="false"/>
                <w:color w:val="000000"/>
                <w:sz w:val="20"/>
              </w:rPr>
              <w:t xml:space="preserve">
2002-2010 годы </w:t>
            </w:r>
            <w:r>
              <w:br/>
            </w:r>
            <w:r>
              <w:rPr>
                <w:rFonts w:ascii="Times New Roman"/>
                <w:b w:val="false"/>
                <w:i w:val="false"/>
                <w:color w:val="000000"/>
                <w:sz w:val="20"/>
              </w:rPr>
              <w:t xml:space="preserve">
2 892 256 тенге, в </w:t>
            </w:r>
            <w:r>
              <w:br/>
            </w:r>
            <w:r>
              <w:rPr>
                <w:rFonts w:ascii="Times New Roman"/>
                <w:b w:val="false"/>
                <w:i w:val="false"/>
                <w:color w:val="000000"/>
                <w:sz w:val="20"/>
              </w:rPr>
              <w:t xml:space="preserve">
рамках Государственной </w:t>
            </w:r>
            <w:r>
              <w:br/>
            </w:r>
            <w:r>
              <w:rPr>
                <w:rFonts w:ascii="Times New Roman"/>
                <w:b w:val="false"/>
                <w:i w:val="false"/>
                <w:color w:val="000000"/>
                <w:sz w:val="20"/>
              </w:rPr>
              <w:t xml:space="preserve">
программы развития </w:t>
            </w:r>
            <w:r>
              <w:br/>
            </w:r>
            <w:r>
              <w:rPr>
                <w:rFonts w:ascii="Times New Roman"/>
                <w:b w:val="false"/>
                <w:i w:val="false"/>
                <w:color w:val="000000"/>
                <w:sz w:val="20"/>
              </w:rPr>
              <w:t xml:space="preserve">
сельских территорий </w:t>
            </w:r>
            <w:r>
              <w:br/>
            </w:r>
            <w:r>
              <w:rPr>
                <w:rFonts w:ascii="Times New Roman"/>
                <w:b w:val="false"/>
                <w:i w:val="false"/>
                <w:color w:val="000000"/>
                <w:sz w:val="20"/>
              </w:rPr>
              <w:t xml:space="preserve">
на 2004-2010 годы </w:t>
            </w:r>
            <w:r>
              <w:br/>
            </w:r>
            <w:r>
              <w:rPr>
                <w:rFonts w:ascii="Times New Roman"/>
                <w:b w:val="false"/>
                <w:i w:val="false"/>
                <w:color w:val="000000"/>
                <w:sz w:val="20"/>
              </w:rPr>
              <w:t xml:space="preserve">
16 266 592 тенге на </w:t>
            </w:r>
            <w:r>
              <w:br/>
            </w:r>
            <w:r>
              <w:rPr>
                <w:rFonts w:ascii="Times New Roman"/>
                <w:b w:val="false"/>
                <w:i w:val="false"/>
                <w:color w:val="000000"/>
                <w:sz w:val="20"/>
              </w:rPr>
              <w:t xml:space="preserve">
мероприятия в соответ- </w:t>
            </w:r>
            <w:r>
              <w:br/>
            </w:r>
            <w:r>
              <w:rPr>
                <w:rFonts w:ascii="Times New Roman"/>
                <w:b w:val="false"/>
                <w:i w:val="false"/>
                <w:color w:val="000000"/>
                <w:sz w:val="20"/>
              </w:rPr>
              <w:t xml:space="preserve">
ствии с утвержденной </w:t>
            </w:r>
            <w:r>
              <w:br/>
            </w:r>
            <w:r>
              <w:rPr>
                <w:rFonts w:ascii="Times New Roman"/>
                <w:b w:val="false"/>
                <w:i w:val="false"/>
                <w:color w:val="000000"/>
                <w:sz w:val="20"/>
              </w:rPr>
              <w:t xml:space="preserve">
проектно-сметной доку- </w:t>
            </w:r>
            <w:r>
              <w:br/>
            </w:r>
            <w:r>
              <w:rPr>
                <w:rFonts w:ascii="Times New Roman"/>
                <w:b w:val="false"/>
                <w:i w:val="false"/>
                <w:color w:val="000000"/>
                <w:sz w:val="20"/>
              </w:rPr>
              <w:t xml:space="preserve">
ментацией, прошедшей </w:t>
            </w:r>
            <w:r>
              <w:br/>
            </w:r>
            <w:r>
              <w:rPr>
                <w:rFonts w:ascii="Times New Roman"/>
                <w:b w:val="false"/>
                <w:i w:val="false"/>
                <w:color w:val="000000"/>
                <w:sz w:val="20"/>
              </w:rPr>
              <w:t xml:space="preserve">
государственную </w:t>
            </w:r>
            <w:r>
              <w:br/>
            </w:r>
            <w:r>
              <w:rPr>
                <w:rFonts w:ascii="Times New Roman"/>
                <w:b w:val="false"/>
                <w:i w:val="false"/>
                <w:color w:val="000000"/>
                <w:sz w:val="20"/>
              </w:rPr>
              <w:t xml:space="preserve">
экспертизу, закреплен- </w:t>
            </w:r>
            <w:r>
              <w:br/>
            </w:r>
            <w:r>
              <w:rPr>
                <w:rFonts w:ascii="Times New Roman"/>
                <w:b w:val="false"/>
                <w:i w:val="false"/>
                <w:color w:val="000000"/>
                <w:sz w:val="20"/>
              </w:rPr>
              <w:t xml:space="preserve">
ной согласно приказа </w:t>
            </w:r>
            <w:r>
              <w:br/>
            </w:r>
            <w:r>
              <w:rPr>
                <w:rFonts w:ascii="Times New Roman"/>
                <w:b w:val="false"/>
                <w:i w:val="false"/>
                <w:color w:val="000000"/>
                <w:sz w:val="20"/>
              </w:rPr>
              <w:t xml:space="preserve">
Министра сельского </w:t>
            </w:r>
            <w:r>
              <w:br/>
            </w:r>
            <w:r>
              <w:rPr>
                <w:rFonts w:ascii="Times New Roman"/>
                <w:b w:val="false"/>
                <w:i w:val="false"/>
                <w:color w:val="000000"/>
                <w:sz w:val="20"/>
              </w:rPr>
              <w:t xml:space="preserve">
хозяйства Республики </w:t>
            </w:r>
            <w:r>
              <w:br/>
            </w:r>
            <w:r>
              <w:rPr>
                <w:rFonts w:ascii="Times New Roman"/>
                <w:b w:val="false"/>
                <w:i w:val="false"/>
                <w:color w:val="000000"/>
                <w:sz w:val="20"/>
              </w:rPr>
              <w:t xml:space="preserve">
Казахстан.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выполнение объема работ по строительству и реконструкции объектов питьевого водоснабжения. </w:t>
      </w:r>
    </w:p>
    <w:p>
      <w:pPr>
        <w:spacing w:after="0"/>
        <w:ind w:left="0"/>
        <w:jc w:val="both"/>
      </w:pPr>
      <w:r>
        <w:rPr>
          <w:rFonts w:ascii="Times New Roman"/>
          <w:b w:val="false"/>
          <w:i w:val="false"/>
          <w:color w:val="000000"/>
          <w:sz w:val="28"/>
        </w:rPr>
        <w:t xml:space="preserve">Конечный результат: ввод в эксплуатацию объектов питьевого водоснабжения для обеспечения населения Казахстана качественной питьевой водой. </w:t>
      </w:r>
    </w:p>
    <w:p>
      <w:pPr>
        <w:spacing w:after="0"/>
        <w:ind w:left="0"/>
        <w:jc w:val="both"/>
      </w:pPr>
      <w:r>
        <w:rPr>
          <w:rFonts w:ascii="Times New Roman"/>
          <w:b w:val="false"/>
          <w:i w:val="false"/>
          <w:color w:val="000000"/>
          <w:sz w:val="28"/>
        </w:rPr>
        <w:t xml:space="preserve">Своевременность: согласно плана-графика работ, заключенных договоров. </w:t>
      </w:r>
    </w:p>
    <w:p>
      <w:pPr>
        <w:spacing w:after="0"/>
        <w:ind w:left="0"/>
        <w:jc w:val="both"/>
      </w:pPr>
      <w:r>
        <w:rPr>
          <w:rFonts w:ascii="Times New Roman"/>
          <w:b w:val="false"/>
          <w:i w:val="false"/>
          <w:color w:val="000000"/>
          <w:sz w:val="28"/>
        </w:rPr>
        <w:t xml:space="preserve">Качество: согласно со строительными нормами 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018 "Обеспечение эпизоотического благополучия"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7849741 тысяча тенге (семь миллиардов восемьсот сорок девять миллионов семьсот сорок одна тысяча тенге). </w:t>
      </w:r>
      <w:r>
        <w:br/>
      </w:r>
      <w:r>
        <w:rPr>
          <w:rFonts w:ascii="Times New Roman"/>
          <w:b w:val="false"/>
          <w:i w:val="false"/>
          <w:color w:val="000000"/>
          <w:sz w:val="28"/>
        </w:rPr>
        <w:t xml:space="preserve">
       </w:t>
      </w:r>
      <w:r>
        <w:rPr>
          <w:rFonts w:ascii="Times New Roman"/>
          <w:b w:val="false"/>
          <w:i/>
          <w:color w:val="800000"/>
          <w:sz w:val="28"/>
        </w:rPr>
        <w:t xml:space="preserve">Сноска. Пункт 1 в редакции постановления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8 </w:t>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12, </w:t>
      </w:r>
      <w:r>
        <w:rPr>
          <w:rFonts w:ascii="Times New Roman"/>
          <w:b w:val="false"/>
          <w:i w:val="false"/>
          <w:color w:val="000000"/>
          <w:sz w:val="28"/>
        </w:rPr>
        <w:t xml:space="preserve">20, </w:t>
      </w:r>
      <w:r>
        <w:rPr>
          <w:rFonts w:ascii="Times New Roman"/>
          <w:b w:val="false"/>
          <w:i w:val="false"/>
          <w:color w:val="000000"/>
          <w:sz w:val="28"/>
        </w:rPr>
        <w:t xml:space="preserve">24, </w:t>
      </w:r>
      <w:r>
        <w:rPr>
          <w:rFonts w:ascii="Times New Roman"/>
          <w:b w:val="false"/>
          <w:i w:val="false"/>
          <w:color w:val="000000"/>
          <w:sz w:val="28"/>
        </w:rPr>
        <w:t xml:space="preserve">26, </w:t>
      </w:r>
      <w:r>
        <w:rPr>
          <w:rFonts w:ascii="Times New Roman"/>
          <w:b w:val="false"/>
          <w:i w:val="false"/>
          <w:color w:val="000000"/>
          <w:sz w:val="28"/>
        </w:rPr>
        <w:t xml:space="preserve">27, </w:t>
      </w:r>
      <w:r>
        <w:rPr>
          <w:rFonts w:ascii="Times New Roman"/>
          <w:b w:val="false"/>
          <w:i w:val="false"/>
          <w:color w:val="000000"/>
          <w:sz w:val="28"/>
        </w:rPr>
        <w:t xml:space="preserve">28, </w:t>
      </w:r>
      <w:r>
        <w:rPr>
          <w:rFonts w:ascii="Times New Roman"/>
          <w:b w:val="false"/>
          <w:i w:val="false"/>
          <w:color w:val="000000"/>
          <w:sz w:val="28"/>
        </w:rPr>
        <w:t xml:space="preserve">29, </w:t>
      </w:r>
      <w:r>
        <w:rPr>
          <w:rFonts w:ascii="Times New Roman"/>
          <w:b w:val="false"/>
          <w:i w:val="false"/>
          <w:color w:val="000000"/>
          <w:sz w:val="28"/>
        </w:rPr>
        <w:t xml:space="preserve">30, </w:t>
      </w:r>
      <w:r>
        <w:rPr>
          <w:rFonts w:ascii="Times New Roman"/>
          <w:b w:val="false"/>
          <w:i w:val="false"/>
          <w:color w:val="000000"/>
          <w:sz w:val="28"/>
        </w:rPr>
        <w:t xml:space="preserve">31, </w:t>
      </w:r>
      <w:r>
        <w:rPr>
          <w:rFonts w:ascii="Times New Roman"/>
          <w:b w:val="false"/>
          <w:i w:val="false"/>
          <w:color w:val="000000"/>
          <w:sz w:val="28"/>
        </w:rPr>
        <w:t xml:space="preserve">32, </w:t>
      </w:r>
      <w:r>
        <w:rPr>
          <w:rFonts w:ascii="Times New Roman"/>
          <w:b w:val="false"/>
          <w:i w:val="false"/>
          <w:color w:val="000000"/>
          <w:sz w:val="28"/>
        </w:rPr>
        <w:t xml:space="preserve">35 Закона </w:t>
      </w:r>
      <w:r>
        <w:rPr>
          <w:rFonts w:ascii="Times New Roman"/>
          <w:b w:val="false"/>
          <w:i w:val="false"/>
          <w:color w:val="000000"/>
          <w:sz w:val="28"/>
        </w:rPr>
        <w:t xml:space="preserve">Республики Казахстан от 10 июля 2002 года "О ветеринарии"; </w:t>
      </w:r>
      <w:r>
        <w:rPr>
          <w:rFonts w:ascii="Times New Roman"/>
          <w:b w:val="false"/>
          <w:i w:val="false"/>
          <w:color w:val="000000"/>
          <w:sz w:val="28"/>
        </w:rPr>
        <w:t xml:space="preserve">статьи 9 </w:t>
      </w:r>
      <w:r>
        <w:rPr>
          <w:rFonts w:ascii="Times New Roman"/>
          <w:b w:val="false"/>
          <w:i w:val="false"/>
          <w:color w:val="000000"/>
          <w:sz w:val="28"/>
        </w:rPr>
        <w:t xml:space="preserve">, </w:t>
      </w:r>
      <w:r>
        <w:rPr>
          <w:rFonts w:ascii="Times New Roman"/>
          <w:b w:val="false"/>
          <w:i w:val="false"/>
          <w:color w:val="000000"/>
          <w:sz w:val="28"/>
        </w:rPr>
        <w:t xml:space="preserve">13 Закона </w:t>
      </w:r>
      <w:r>
        <w:rPr>
          <w:rFonts w:ascii="Times New Roman"/>
          <w:b w:val="false"/>
          <w:i w:val="false"/>
          <w:color w:val="000000"/>
          <w:sz w:val="28"/>
        </w:rPr>
        <w:t xml:space="preserve">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декабря 2002 года N 1431 "Вопросы отдельных организаций, подведомственных Министерству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апреля 2003 года N 407 "Об утверждении нормативных правовых актов в области ветеринарии";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защита граждан Казахстана и животный мир от болезней общих для человека, животных и птиц, путем проведения диагностических, профилактических и ликвидационных мероприятий.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недопущение и предотвращение распространения заразных заболеваний животных и птиц в республике; оздоровление неблагополучных пунктов от бруцеллеза и/или туберкулеза сельскохозяйственных животных; локализация и ликвидация очагов острых инфекционных заболеваний животных и птиц; недопущение заноса острых инфекционных заболеваний животных и птиц на территорию Республики Казахстан из сопредельных государств; </w:t>
      </w:r>
      <w:r>
        <w:br/>
      </w:r>
      <w:r>
        <w:rPr>
          <w:rFonts w:ascii="Times New Roman"/>
          <w:b w:val="false"/>
          <w:i w:val="false"/>
          <w:color w:val="000000"/>
          <w:sz w:val="28"/>
        </w:rPr>
        <w:t xml:space="preserve">
своевременная постановка диагноза.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53"/>
        <w:gridCol w:w="953"/>
        <w:gridCol w:w="2533"/>
        <w:gridCol w:w="4573"/>
        <w:gridCol w:w="1533"/>
        <w:gridCol w:w="1773"/>
      </w:tblGrid>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эпизоотиче-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благополучия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Национальный </w:t>
            </w:r>
            <w:r>
              <w:br/>
            </w:r>
            <w:r>
              <w:rPr>
                <w:rFonts w:ascii="Times New Roman"/>
                <w:b w:val="false"/>
                <w:i w:val="false"/>
                <w:color w:val="000000"/>
                <w:sz w:val="20"/>
              </w:rPr>
              <w:t xml:space="preserve">
центр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референции, </w:t>
            </w:r>
            <w:r>
              <w:br/>
            </w:r>
            <w:r>
              <w:rPr>
                <w:rFonts w:ascii="Times New Roman"/>
                <w:b w:val="false"/>
                <w:i w:val="false"/>
                <w:color w:val="000000"/>
                <w:sz w:val="20"/>
              </w:rPr>
              <w:t xml:space="preserve">
лабораторной </w:t>
            </w:r>
            <w:r>
              <w:br/>
            </w:r>
            <w:r>
              <w:rPr>
                <w:rFonts w:ascii="Times New Roman"/>
                <w:b w:val="false"/>
                <w:i w:val="false"/>
                <w:color w:val="000000"/>
                <w:sz w:val="20"/>
              </w:rPr>
              <w:t xml:space="preserve">
диагностики </w:t>
            </w:r>
            <w:r>
              <w:br/>
            </w:r>
            <w:r>
              <w:rPr>
                <w:rFonts w:ascii="Times New Roman"/>
                <w:b w:val="false"/>
                <w:i w:val="false"/>
                <w:color w:val="000000"/>
                <w:sz w:val="20"/>
              </w:rPr>
              <w:t xml:space="preserve">
и методоло- </w:t>
            </w:r>
            <w:r>
              <w:br/>
            </w:r>
            <w:r>
              <w:rPr>
                <w:rFonts w:ascii="Times New Roman"/>
                <w:b w:val="false"/>
                <w:i w:val="false"/>
                <w:color w:val="000000"/>
                <w:sz w:val="20"/>
              </w:rPr>
              <w:t xml:space="preserve">
гии в </w:t>
            </w:r>
            <w:r>
              <w:br/>
            </w:r>
            <w:r>
              <w:rPr>
                <w:rFonts w:ascii="Times New Roman"/>
                <w:b w:val="false"/>
                <w:i w:val="false"/>
                <w:color w:val="000000"/>
                <w:sz w:val="20"/>
              </w:rPr>
              <w:t xml:space="preserve">
ветеринарии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государ- </w:t>
            </w:r>
            <w:r>
              <w:br/>
            </w:r>
            <w:r>
              <w:rPr>
                <w:rFonts w:ascii="Times New Roman"/>
                <w:b w:val="false"/>
                <w:i w:val="false"/>
                <w:color w:val="000000"/>
                <w:sz w:val="20"/>
              </w:rPr>
              <w:t xml:space="preserve">
ственного учреждения </w:t>
            </w:r>
            <w:r>
              <w:br/>
            </w:r>
            <w:r>
              <w:rPr>
                <w:rFonts w:ascii="Times New Roman"/>
                <w:b w:val="false"/>
                <w:i w:val="false"/>
                <w:color w:val="000000"/>
                <w:sz w:val="20"/>
              </w:rPr>
              <w:t xml:space="preserve">
со штатной числен- </w:t>
            </w:r>
            <w:r>
              <w:br/>
            </w:r>
            <w:r>
              <w:rPr>
                <w:rFonts w:ascii="Times New Roman"/>
                <w:b w:val="false"/>
                <w:i w:val="false"/>
                <w:color w:val="000000"/>
                <w:sz w:val="20"/>
              </w:rPr>
              <w:t xml:space="preserve">
ностью 84 человека для </w:t>
            </w:r>
            <w:r>
              <w:br/>
            </w:r>
            <w:r>
              <w:rPr>
                <w:rFonts w:ascii="Times New Roman"/>
                <w:b w:val="false"/>
                <w:i w:val="false"/>
                <w:color w:val="000000"/>
                <w:sz w:val="20"/>
              </w:rPr>
              <w:t xml:space="preserve">
выполнения работ по: </w:t>
            </w:r>
            <w:r>
              <w:br/>
            </w:r>
            <w:r>
              <w:rPr>
                <w:rFonts w:ascii="Times New Roman"/>
                <w:b w:val="false"/>
                <w:i w:val="false"/>
                <w:color w:val="000000"/>
                <w:sz w:val="20"/>
              </w:rPr>
              <w:t xml:space="preserve">
методологическому </w:t>
            </w:r>
            <w:r>
              <w:br/>
            </w:r>
            <w:r>
              <w:rPr>
                <w:rFonts w:ascii="Times New Roman"/>
                <w:b w:val="false"/>
                <w:i w:val="false"/>
                <w:color w:val="000000"/>
                <w:sz w:val="20"/>
              </w:rPr>
              <w:t xml:space="preserve">
обеспечению диагности- </w:t>
            </w:r>
            <w:r>
              <w:br/>
            </w:r>
            <w:r>
              <w:rPr>
                <w:rFonts w:ascii="Times New Roman"/>
                <w:b w:val="false"/>
                <w:i w:val="false"/>
                <w:color w:val="000000"/>
                <w:sz w:val="20"/>
              </w:rPr>
              <w:t xml:space="preserve">
ки заболеваний </w:t>
            </w:r>
            <w:r>
              <w:br/>
            </w:r>
            <w:r>
              <w:rPr>
                <w:rFonts w:ascii="Times New Roman"/>
                <w:b w:val="false"/>
                <w:i w:val="false"/>
                <w:color w:val="000000"/>
                <w:sz w:val="20"/>
              </w:rPr>
              <w:t xml:space="preserve">
животных; </w:t>
            </w:r>
            <w:r>
              <w:br/>
            </w:r>
            <w:r>
              <w:rPr>
                <w:rFonts w:ascii="Times New Roman"/>
                <w:b w:val="false"/>
                <w:i w:val="false"/>
                <w:color w:val="000000"/>
                <w:sz w:val="20"/>
              </w:rPr>
              <w:t xml:space="preserve">
проведению эпизооти- </w:t>
            </w:r>
            <w:r>
              <w:br/>
            </w:r>
            <w:r>
              <w:rPr>
                <w:rFonts w:ascii="Times New Roman"/>
                <w:b w:val="false"/>
                <w:i w:val="false"/>
                <w:color w:val="000000"/>
                <w:sz w:val="20"/>
              </w:rPr>
              <w:t xml:space="preserve">
ческого мониторинга </w:t>
            </w:r>
            <w:r>
              <w:br/>
            </w:r>
            <w:r>
              <w:rPr>
                <w:rFonts w:ascii="Times New Roman"/>
                <w:b w:val="false"/>
                <w:i w:val="false"/>
                <w:color w:val="000000"/>
                <w:sz w:val="20"/>
              </w:rPr>
              <w:t xml:space="preserve">
дикой фауны; </w:t>
            </w:r>
            <w:r>
              <w:br/>
            </w:r>
            <w:r>
              <w:rPr>
                <w:rFonts w:ascii="Times New Roman"/>
                <w:b w:val="false"/>
                <w:i w:val="false"/>
                <w:color w:val="000000"/>
                <w:sz w:val="20"/>
              </w:rPr>
              <w:t xml:space="preserve">
референтной функции </w:t>
            </w:r>
            <w:r>
              <w:br/>
            </w:r>
            <w:r>
              <w:rPr>
                <w:rFonts w:ascii="Times New Roman"/>
                <w:b w:val="false"/>
                <w:i w:val="false"/>
                <w:color w:val="000000"/>
                <w:sz w:val="20"/>
              </w:rPr>
              <w:t xml:space="preserve">
при диагностике болез- </w:t>
            </w:r>
            <w:r>
              <w:br/>
            </w:r>
            <w:r>
              <w:rPr>
                <w:rFonts w:ascii="Times New Roman"/>
                <w:b w:val="false"/>
                <w:i w:val="false"/>
                <w:color w:val="000000"/>
                <w:sz w:val="20"/>
              </w:rPr>
              <w:t xml:space="preserve">
ней животных (установ- </w:t>
            </w:r>
            <w:r>
              <w:br/>
            </w:r>
            <w:r>
              <w:rPr>
                <w:rFonts w:ascii="Times New Roman"/>
                <w:b w:val="false"/>
                <w:i w:val="false"/>
                <w:color w:val="000000"/>
                <w:sz w:val="20"/>
              </w:rPr>
              <w:t xml:space="preserve">
ления окончательного </w:t>
            </w:r>
            <w:r>
              <w:br/>
            </w:r>
            <w:r>
              <w:rPr>
                <w:rFonts w:ascii="Times New Roman"/>
                <w:b w:val="false"/>
                <w:i w:val="false"/>
                <w:color w:val="000000"/>
                <w:sz w:val="20"/>
              </w:rPr>
              <w:t xml:space="preserve">
диагноза в спорных </w:t>
            </w:r>
            <w:r>
              <w:br/>
            </w:r>
            <w:r>
              <w:rPr>
                <w:rFonts w:ascii="Times New Roman"/>
                <w:b w:val="false"/>
                <w:i w:val="false"/>
                <w:color w:val="000000"/>
                <w:sz w:val="20"/>
              </w:rPr>
              <w:t xml:space="preserve">
случаях или при за- </w:t>
            </w:r>
            <w:r>
              <w:br/>
            </w:r>
            <w:r>
              <w:rPr>
                <w:rFonts w:ascii="Times New Roman"/>
                <w:b w:val="false"/>
                <w:i w:val="false"/>
                <w:color w:val="000000"/>
                <w:sz w:val="20"/>
              </w:rPr>
              <w:t xml:space="preserve">
труднении постановки </w:t>
            </w:r>
            <w:r>
              <w:br/>
            </w:r>
            <w:r>
              <w:rPr>
                <w:rFonts w:ascii="Times New Roman"/>
                <w:b w:val="false"/>
                <w:i w:val="false"/>
                <w:color w:val="000000"/>
                <w:sz w:val="20"/>
              </w:rPr>
              <w:t xml:space="preserve">
диагноза в других </w:t>
            </w:r>
            <w:r>
              <w:br/>
            </w:r>
            <w:r>
              <w:rPr>
                <w:rFonts w:ascii="Times New Roman"/>
                <w:b w:val="false"/>
                <w:i w:val="false"/>
                <w:color w:val="000000"/>
                <w:sz w:val="20"/>
              </w:rPr>
              <w:t xml:space="preserve">
ветеринарных </w:t>
            </w:r>
            <w:r>
              <w:br/>
            </w:r>
            <w:r>
              <w:rPr>
                <w:rFonts w:ascii="Times New Roman"/>
                <w:b w:val="false"/>
                <w:i w:val="false"/>
                <w:color w:val="000000"/>
                <w:sz w:val="20"/>
              </w:rPr>
              <w:t xml:space="preserve">
лабораториях); </w:t>
            </w:r>
            <w:r>
              <w:br/>
            </w:r>
            <w:r>
              <w:rPr>
                <w:rFonts w:ascii="Times New Roman"/>
                <w:b w:val="false"/>
                <w:i w:val="false"/>
                <w:color w:val="000000"/>
                <w:sz w:val="20"/>
              </w:rPr>
              <w:t xml:space="preserve">
ведению Национальной </w:t>
            </w:r>
            <w:r>
              <w:br/>
            </w:r>
            <w:r>
              <w:rPr>
                <w:rFonts w:ascii="Times New Roman"/>
                <w:b w:val="false"/>
                <w:i w:val="false"/>
                <w:color w:val="000000"/>
                <w:sz w:val="20"/>
              </w:rPr>
              <w:t xml:space="preserve">
коллекции депонирован- </w:t>
            </w:r>
            <w:r>
              <w:br/>
            </w:r>
            <w:r>
              <w:rPr>
                <w:rFonts w:ascii="Times New Roman"/>
                <w:b w:val="false"/>
                <w:i w:val="false"/>
                <w:color w:val="000000"/>
                <w:sz w:val="20"/>
              </w:rPr>
              <w:t xml:space="preserve">
ных штаммов микроорга- </w:t>
            </w:r>
            <w:r>
              <w:br/>
            </w:r>
            <w:r>
              <w:rPr>
                <w:rFonts w:ascii="Times New Roman"/>
                <w:b w:val="false"/>
                <w:i w:val="false"/>
                <w:color w:val="000000"/>
                <w:sz w:val="20"/>
              </w:rPr>
              <w:t xml:space="preserve">
низмов используемых в </w:t>
            </w:r>
            <w:r>
              <w:br/>
            </w:r>
            <w:r>
              <w:rPr>
                <w:rFonts w:ascii="Times New Roman"/>
                <w:b w:val="false"/>
                <w:i w:val="false"/>
                <w:color w:val="000000"/>
                <w:sz w:val="20"/>
              </w:rPr>
              <w:t xml:space="preserve">
ветеринарии; </w:t>
            </w:r>
            <w:r>
              <w:br/>
            </w:r>
            <w:r>
              <w:rPr>
                <w:rFonts w:ascii="Times New Roman"/>
                <w:b w:val="false"/>
                <w:i w:val="false"/>
                <w:color w:val="000000"/>
                <w:sz w:val="20"/>
              </w:rPr>
              <w:t xml:space="preserve">
определению высокоток- </w:t>
            </w:r>
            <w:r>
              <w:br/>
            </w:r>
            <w:r>
              <w:rPr>
                <w:rFonts w:ascii="Times New Roman"/>
                <w:b w:val="false"/>
                <w:i w:val="false"/>
                <w:color w:val="000000"/>
                <w:sz w:val="20"/>
              </w:rPr>
              <w:t xml:space="preserve">
сичных или радиоактив- </w:t>
            </w:r>
            <w:r>
              <w:br/>
            </w:r>
            <w:r>
              <w:rPr>
                <w:rFonts w:ascii="Times New Roman"/>
                <w:b w:val="false"/>
                <w:i w:val="false"/>
                <w:color w:val="000000"/>
                <w:sz w:val="20"/>
              </w:rPr>
              <w:t xml:space="preserve">
ных веществ в организ- </w:t>
            </w:r>
            <w:r>
              <w:br/>
            </w:r>
            <w:r>
              <w:rPr>
                <w:rFonts w:ascii="Times New Roman"/>
                <w:b w:val="false"/>
                <w:i w:val="false"/>
                <w:color w:val="000000"/>
                <w:sz w:val="20"/>
              </w:rPr>
              <w:t xml:space="preserve">
ме животных, продуктах </w:t>
            </w:r>
            <w:r>
              <w:br/>
            </w:r>
            <w:r>
              <w:rPr>
                <w:rFonts w:ascii="Times New Roman"/>
                <w:b w:val="false"/>
                <w:i w:val="false"/>
                <w:color w:val="000000"/>
                <w:sz w:val="20"/>
              </w:rPr>
              <w:t xml:space="preserve">
и сырье животного </w:t>
            </w:r>
            <w:r>
              <w:br/>
            </w:r>
            <w:r>
              <w:rPr>
                <w:rFonts w:ascii="Times New Roman"/>
                <w:b w:val="false"/>
                <w:i w:val="false"/>
                <w:color w:val="000000"/>
                <w:sz w:val="20"/>
              </w:rPr>
              <w:t xml:space="preserve">
происхождения; </w:t>
            </w:r>
            <w:r>
              <w:br/>
            </w:r>
            <w:r>
              <w:rPr>
                <w:rFonts w:ascii="Times New Roman"/>
                <w:b w:val="false"/>
                <w:i w:val="false"/>
                <w:color w:val="000000"/>
                <w:sz w:val="20"/>
              </w:rPr>
              <w:t xml:space="preserve">
лабораторным исследо- </w:t>
            </w:r>
            <w:r>
              <w:br/>
            </w:r>
            <w:r>
              <w:rPr>
                <w:rFonts w:ascii="Times New Roman"/>
                <w:b w:val="false"/>
                <w:i w:val="false"/>
                <w:color w:val="000000"/>
                <w:sz w:val="20"/>
              </w:rPr>
              <w:t xml:space="preserve">
ваниям в спорных слу- </w:t>
            </w:r>
            <w:r>
              <w:br/>
            </w:r>
            <w:r>
              <w:rPr>
                <w:rFonts w:ascii="Times New Roman"/>
                <w:b w:val="false"/>
                <w:i w:val="false"/>
                <w:color w:val="000000"/>
                <w:sz w:val="20"/>
              </w:rPr>
              <w:t xml:space="preserve">
чаях ветеринарно- </w:t>
            </w:r>
            <w:r>
              <w:br/>
            </w:r>
            <w:r>
              <w:rPr>
                <w:rFonts w:ascii="Times New Roman"/>
                <w:b w:val="false"/>
                <w:i w:val="false"/>
                <w:color w:val="000000"/>
                <w:sz w:val="20"/>
              </w:rPr>
              <w:t xml:space="preserve">
санитарной экспертизы </w:t>
            </w:r>
            <w:r>
              <w:br/>
            </w:r>
            <w:r>
              <w:rPr>
                <w:rFonts w:ascii="Times New Roman"/>
                <w:b w:val="false"/>
                <w:i w:val="false"/>
                <w:color w:val="000000"/>
                <w:sz w:val="20"/>
              </w:rPr>
              <w:t xml:space="preserve">
продуктов и сырья </w:t>
            </w:r>
            <w:r>
              <w:br/>
            </w:r>
            <w:r>
              <w:rPr>
                <w:rFonts w:ascii="Times New Roman"/>
                <w:b w:val="false"/>
                <w:i w:val="false"/>
                <w:color w:val="000000"/>
                <w:sz w:val="20"/>
              </w:rPr>
              <w:t xml:space="preserve">
животного происхожде- </w:t>
            </w:r>
            <w:r>
              <w:br/>
            </w:r>
            <w:r>
              <w:rPr>
                <w:rFonts w:ascii="Times New Roman"/>
                <w:b w:val="false"/>
                <w:i w:val="false"/>
                <w:color w:val="000000"/>
                <w:sz w:val="20"/>
              </w:rPr>
              <w:t xml:space="preserve">
ния, кормов, кормовых </w:t>
            </w:r>
            <w:r>
              <w:br/>
            </w:r>
            <w:r>
              <w:rPr>
                <w:rFonts w:ascii="Times New Roman"/>
                <w:b w:val="false"/>
                <w:i w:val="false"/>
                <w:color w:val="000000"/>
                <w:sz w:val="20"/>
              </w:rPr>
              <w:t xml:space="preserve">
добавок, ветеринарных </w:t>
            </w:r>
            <w:r>
              <w:br/>
            </w:r>
            <w:r>
              <w:rPr>
                <w:rFonts w:ascii="Times New Roman"/>
                <w:b w:val="false"/>
                <w:i w:val="false"/>
                <w:color w:val="000000"/>
                <w:sz w:val="20"/>
              </w:rPr>
              <w:t xml:space="preserve">
препаратов при их </w:t>
            </w:r>
            <w:r>
              <w:br/>
            </w:r>
            <w:r>
              <w:rPr>
                <w:rFonts w:ascii="Times New Roman"/>
                <w:b w:val="false"/>
                <w:i w:val="false"/>
                <w:color w:val="000000"/>
                <w:sz w:val="20"/>
              </w:rPr>
              <w:t xml:space="preserve">
импорте, экспорте и </w:t>
            </w:r>
            <w:r>
              <w:br/>
            </w:r>
            <w:r>
              <w:rPr>
                <w:rFonts w:ascii="Times New Roman"/>
                <w:b w:val="false"/>
                <w:i w:val="false"/>
                <w:color w:val="000000"/>
                <w:sz w:val="20"/>
              </w:rPr>
              <w:t xml:space="preserve">
транзите; </w:t>
            </w:r>
            <w:r>
              <w:br/>
            </w:r>
            <w:r>
              <w:rPr>
                <w:rFonts w:ascii="Times New Roman"/>
                <w:b w:val="false"/>
                <w:i w:val="false"/>
                <w:color w:val="000000"/>
                <w:sz w:val="20"/>
              </w:rPr>
              <w:t xml:space="preserve">
приобретение услуг по </w:t>
            </w:r>
            <w:r>
              <w:br/>
            </w:r>
            <w:r>
              <w:rPr>
                <w:rFonts w:ascii="Times New Roman"/>
                <w:b w:val="false"/>
                <w:i w:val="false"/>
                <w:color w:val="000000"/>
                <w:sz w:val="20"/>
              </w:rPr>
              <w:t xml:space="preserve">
повышению квалификации </w:t>
            </w:r>
            <w:r>
              <w:br/>
            </w:r>
            <w:r>
              <w:rPr>
                <w:rFonts w:ascii="Times New Roman"/>
                <w:b w:val="false"/>
                <w:i w:val="false"/>
                <w:color w:val="000000"/>
                <w:sz w:val="20"/>
              </w:rPr>
              <w:t xml:space="preserve">
работников в научно- </w:t>
            </w:r>
            <w:r>
              <w:br/>
            </w:r>
            <w:r>
              <w:rPr>
                <w:rFonts w:ascii="Times New Roman"/>
                <w:b w:val="false"/>
                <w:i w:val="false"/>
                <w:color w:val="000000"/>
                <w:sz w:val="20"/>
              </w:rPr>
              <w:t xml:space="preserve">
исследовательских </w:t>
            </w:r>
            <w:r>
              <w:br/>
            </w:r>
            <w:r>
              <w:rPr>
                <w:rFonts w:ascii="Times New Roman"/>
                <w:b w:val="false"/>
                <w:i w:val="false"/>
                <w:color w:val="000000"/>
                <w:sz w:val="20"/>
              </w:rPr>
              <w:t xml:space="preserve">
центрах дальнего и </w:t>
            </w:r>
            <w:r>
              <w:br/>
            </w:r>
            <w:r>
              <w:rPr>
                <w:rFonts w:ascii="Times New Roman"/>
                <w:b w:val="false"/>
                <w:i w:val="false"/>
                <w:color w:val="000000"/>
                <w:sz w:val="20"/>
              </w:rPr>
              <w:t xml:space="preserve">
ближнего зарубежья и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референтных центрах. </w:t>
            </w:r>
            <w:r>
              <w:br/>
            </w:r>
            <w:r>
              <w:rPr>
                <w:rFonts w:ascii="Times New Roman"/>
                <w:b w:val="false"/>
                <w:i w:val="false"/>
                <w:color w:val="000000"/>
                <w:sz w:val="20"/>
              </w:rPr>
              <w:t xml:space="preserve">
Приобретение организа- </w:t>
            </w:r>
            <w:r>
              <w:br/>
            </w:r>
            <w:r>
              <w:rPr>
                <w:rFonts w:ascii="Times New Roman"/>
                <w:b w:val="false"/>
                <w:i w:val="false"/>
                <w:color w:val="000000"/>
                <w:sz w:val="20"/>
              </w:rPr>
              <w:t xml:space="preserve">
ционной техники и </w:t>
            </w:r>
            <w:r>
              <w:br/>
            </w:r>
            <w:r>
              <w:rPr>
                <w:rFonts w:ascii="Times New Roman"/>
                <w:b w:val="false"/>
                <w:i w:val="false"/>
                <w:color w:val="000000"/>
                <w:sz w:val="20"/>
              </w:rPr>
              <w:t xml:space="preserve">
лабораторного обору- </w:t>
            </w:r>
            <w:r>
              <w:br/>
            </w:r>
            <w:r>
              <w:rPr>
                <w:rFonts w:ascii="Times New Roman"/>
                <w:b w:val="false"/>
                <w:i w:val="false"/>
                <w:color w:val="000000"/>
                <w:sz w:val="20"/>
              </w:rPr>
              <w:t xml:space="preserve">
дования. </w:t>
            </w:r>
            <w:r>
              <w:br/>
            </w:r>
            <w:r>
              <w:rPr>
                <w:rFonts w:ascii="Times New Roman"/>
                <w:b w:val="false"/>
                <w:i w:val="false"/>
                <w:color w:val="000000"/>
                <w:sz w:val="20"/>
              </w:rPr>
              <w:t xml:space="preserve">
Капитальный ремонт ка- </w:t>
            </w:r>
            <w:r>
              <w:br/>
            </w:r>
            <w:r>
              <w:rPr>
                <w:rFonts w:ascii="Times New Roman"/>
                <w:b w:val="false"/>
                <w:i w:val="false"/>
                <w:color w:val="000000"/>
                <w:sz w:val="20"/>
              </w:rPr>
              <w:t xml:space="preserve">
нализационной системы.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инспек- </w:t>
            </w:r>
            <w:r>
              <w:br/>
            </w:r>
            <w:r>
              <w:rPr>
                <w:rFonts w:ascii="Times New Roman"/>
                <w:b w:val="false"/>
                <w:i w:val="false"/>
                <w:color w:val="000000"/>
                <w:sz w:val="20"/>
              </w:rPr>
              <w:t xml:space="preserve">
ции в </w:t>
            </w:r>
            <w:r>
              <w:br/>
            </w:r>
            <w:r>
              <w:rPr>
                <w:rFonts w:ascii="Times New Roman"/>
                <w:b w:val="false"/>
                <w:i w:val="false"/>
                <w:color w:val="000000"/>
                <w:sz w:val="20"/>
              </w:rPr>
              <w:t xml:space="preserve">
агропро- </w:t>
            </w:r>
            <w:r>
              <w:br/>
            </w:r>
            <w:r>
              <w:rPr>
                <w:rFonts w:ascii="Times New Roman"/>
                <w:b w:val="false"/>
                <w:i w:val="false"/>
                <w:color w:val="000000"/>
                <w:sz w:val="20"/>
              </w:rPr>
              <w:t xml:space="preserve">
мышлен- </w:t>
            </w:r>
            <w:r>
              <w:br/>
            </w:r>
            <w:r>
              <w:rPr>
                <w:rFonts w:ascii="Times New Roman"/>
                <w:b w:val="false"/>
                <w:i w:val="false"/>
                <w:color w:val="000000"/>
                <w:sz w:val="20"/>
              </w:rPr>
              <w:t xml:space="preserve">
ном </w:t>
            </w:r>
            <w:r>
              <w:br/>
            </w:r>
            <w:r>
              <w:rPr>
                <w:rFonts w:ascii="Times New Roman"/>
                <w:b w:val="false"/>
                <w:i w:val="false"/>
                <w:color w:val="000000"/>
                <w:sz w:val="20"/>
              </w:rPr>
              <w:t xml:space="preserve">
комплек- </w:t>
            </w:r>
            <w:r>
              <w:br/>
            </w:r>
            <w:r>
              <w:rPr>
                <w:rFonts w:ascii="Times New Roman"/>
                <w:b w:val="false"/>
                <w:i w:val="false"/>
                <w:color w:val="000000"/>
                <w:sz w:val="20"/>
              </w:rPr>
              <w:t xml:space="preserve">
се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r>
        <w:trPr>
          <w:trHeight w:val="505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Диагностика </w:t>
            </w:r>
            <w:r>
              <w:br/>
            </w:r>
            <w:r>
              <w:rPr>
                <w:rFonts w:ascii="Times New Roman"/>
                <w:b w:val="false"/>
                <w:i w:val="false"/>
                <w:color w:val="000000"/>
                <w:sz w:val="20"/>
              </w:rPr>
              <w:t xml:space="preserve">
заболеваний </w:t>
            </w:r>
            <w:r>
              <w:br/>
            </w:r>
            <w:r>
              <w:rPr>
                <w:rFonts w:ascii="Times New Roman"/>
                <w:b w:val="false"/>
                <w:i w:val="false"/>
                <w:color w:val="000000"/>
                <w:sz w:val="20"/>
              </w:rPr>
              <w:t xml:space="preserve">
животных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услуг по выпол- </w:t>
            </w:r>
            <w:r>
              <w:br/>
            </w:r>
            <w:r>
              <w:rPr>
                <w:rFonts w:ascii="Times New Roman"/>
                <w:b w:val="false"/>
                <w:i w:val="false"/>
                <w:color w:val="000000"/>
                <w:sz w:val="20"/>
              </w:rPr>
              <w:t xml:space="preserve">
нению мероприятий по </w:t>
            </w:r>
            <w:r>
              <w:br/>
            </w:r>
            <w:r>
              <w:rPr>
                <w:rFonts w:ascii="Times New Roman"/>
                <w:b w:val="false"/>
                <w:i w:val="false"/>
                <w:color w:val="000000"/>
                <w:sz w:val="20"/>
              </w:rPr>
              <w:t xml:space="preserve">
проведению 16-26 </w:t>
            </w:r>
            <w:r>
              <w:br/>
            </w:r>
            <w:r>
              <w:rPr>
                <w:rFonts w:ascii="Times New Roman"/>
                <w:b w:val="false"/>
                <w:i w:val="false"/>
                <w:color w:val="000000"/>
                <w:sz w:val="20"/>
              </w:rPr>
              <w:t xml:space="preserve">
миллионов исследований </w:t>
            </w:r>
            <w:r>
              <w:br/>
            </w:r>
            <w:r>
              <w:rPr>
                <w:rFonts w:ascii="Times New Roman"/>
                <w:b w:val="false"/>
                <w:i w:val="false"/>
                <w:color w:val="000000"/>
                <w:sz w:val="20"/>
              </w:rPr>
              <w:t xml:space="preserve">
включая серологичес- </w:t>
            </w:r>
            <w:r>
              <w:br/>
            </w:r>
            <w:r>
              <w:rPr>
                <w:rFonts w:ascii="Times New Roman"/>
                <w:b w:val="false"/>
                <w:i w:val="false"/>
                <w:color w:val="000000"/>
                <w:sz w:val="20"/>
              </w:rPr>
              <w:t xml:space="preserve">
кие, бактериологичес- </w:t>
            </w:r>
            <w:r>
              <w:br/>
            </w:r>
            <w:r>
              <w:rPr>
                <w:rFonts w:ascii="Times New Roman"/>
                <w:b w:val="false"/>
                <w:i w:val="false"/>
                <w:color w:val="000000"/>
                <w:sz w:val="20"/>
              </w:rPr>
              <w:t xml:space="preserve">
кие, вирусологические </w:t>
            </w:r>
            <w:r>
              <w:br/>
            </w:r>
            <w:r>
              <w:rPr>
                <w:rFonts w:ascii="Times New Roman"/>
                <w:b w:val="false"/>
                <w:i w:val="false"/>
                <w:color w:val="000000"/>
                <w:sz w:val="20"/>
              </w:rPr>
              <w:t xml:space="preserve">
и паразитологические </w:t>
            </w:r>
            <w:r>
              <w:br/>
            </w:r>
            <w:r>
              <w:rPr>
                <w:rFonts w:ascii="Times New Roman"/>
                <w:b w:val="false"/>
                <w:i w:val="false"/>
                <w:color w:val="000000"/>
                <w:sz w:val="20"/>
              </w:rPr>
              <w:t xml:space="preserve">
исследования по болез- </w:t>
            </w:r>
            <w:r>
              <w:br/>
            </w:r>
            <w:r>
              <w:rPr>
                <w:rFonts w:ascii="Times New Roman"/>
                <w:b w:val="false"/>
                <w:i w:val="false"/>
                <w:color w:val="000000"/>
                <w:sz w:val="20"/>
              </w:rPr>
              <w:t xml:space="preserve">
ням животных и птиц в </w:t>
            </w:r>
            <w:r>
              <w:br/>
            </w:r>
            <w:r>
              <w:rPr>
                <w:rFonts w:ascii="Times New Roman"/>
                <w:b w:val="false"/>
                <w:i w:val="false"/>
                <w:color w:val="000000"/>
                <w:sz w:val="20"/>
              </w:rPr>
              <w:t xml:space="preserve">
соответствии с переч- </w:t>
            </w:r>
            <w:r>
              <w:br/>
            </w:r>
            <w:r>
              <w:rPr>
                <w:rFonts w:ascii="Times New Roman"/>
                <w:b w:val="false"/>
                <w:i w:val="false"/>
                <w:color w:val="000000"/>
                <w:sz w:val="20"/>
              </w:rPr>
              <w:t xml:space="preserve">
нем, утвержденным </w:t>
            </w:r>
            <w:r>
              <w:br/>
            </w:r>
            <w:r>
              <w:rPr>
                <w:rFonts w:ascii="Times New Roman"/>
                <w:b w:val="false"/>
                <w:i w:val="false"/>
                <w:color w:val="000000"/>
                <w:sz w:val="20"/>
              </w:rPr>
              <w:t xml:space="preserve">
постановлением Прави- </w:t>
            </w:r>
            <w:r>
              <w:br/>
            </w:r>
            <w:r>
              <w:rPr>
                <w:rFonts w:ascii="Times New Roman"/>
                <w:b w:val="false"/>
                <w:i w:val="false"/>
                <w:color w:val="000000"/>
                <w:sz w:val="20"/>
              </w:rPr>
              <w:t xml:space="preserve">
тельства Республики </w:t>
            </w:r>
            <w:r>
              <w:br/>
            </w:r>
            <w:r>
              <w:rPr>
                <w:rFonts w:ascii="Times New Roman"/>
                <w:b w:val="false"/>
                <w:i w:val="false"/>
                <w:color w:val="000000"/>
                <w:sz w:val="20"/>
              </w:rPr>
              <w:t xml:space="preserve">
Казахстан.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инспек- </w:t>
            </w:r>
            <w:r>
              <w:br/>
            </w:r>
            <w:r>
              <w:rPr>
                <w:rFonts w:ascii="Times New Roman"/>
                <w:b w:val="false"/>
                <w:i w:val="false"/>
                <w:color w:val="000000"/>
                <w:sz w:val="20"/>
              </w:rPr>
              <w:t xml:space="preserve">
ции в </w:t>
            </w:r>
            <w:r>
              <w:br/>
            </w:r>
            <w:r>
              <w:rPr>
                <w:rFonts w:ascii="Times New Roman"/>
                <w:b w:val="false"/>
                <w:i w:val="false"/>
                <w:color w:val="000000"/>
                <w:sz w:val="20"/>
              </w:rPr>
              <w:t xml:space="preserve">
агропро- </w:t>
            </w:r>
            <w:r>
              <w:br/>
            </w:r>
            <w:r>
              <w:rPr>
                <w:rFonts w:ascii="Times New Roman"/>
                <w:b w:val="false"/>
                <w:i w:val="false"/>
                <w:color w:val="000000"/>
                <w:sz w:val="20"/>
              </w:rPr>
              <w:t xml:space="preserve">
мышлен- </w:t>
            </w:r>
            <w:r>
              <w:br/>
            </w:r>
            <w:r>
              <w:rPr>
                <w:rFonts w:ascii="Times New Roman"/>
                <w:b w:val="false"/>
                <w:i w:val="false"/>
                <w:color w:val="000000"/>
                <w:sz w:val="20"/>
              </w:rPr>
              <w:t xml:space="preserve">
ном </w:t>
            </w:r>
            <w:r>
              <w:br/>
            </w:r>
            <w:r>
              <w:rPr>
                <w:rFonts w:ascii="Times New Roman"/>
                <w:b w:val="false"/>
                <w:i w:val="false"/>
                <w:color w:val="000000"/>
                <w:sz w:val="20"/>
              </w:rPr>
              <w:t xml:space="preserve">
комплек- </w:t>
            </w:r>
            <w:r>
              <w:br/>
            </w:r>
            <w:r>
              <w:rPr>
                <w:rFonts w:ascii="Times New Roman"/>
                <w:b w:val="false"/>
                <w:i w:val="false"/>
                <w:color w:val="000000"/>
                <w:sz w:val="20"/>
              </w:rPr>
              <w:t xml:space="preserve">
се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эпизоотия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проведения </w:t>
            </w:r>
            <w:r>
              <w:br/>
            </w:r>
            <w:r>
              <w:rPr>
                <w:rFonts w:ascii="Times New Roman"/>
                <w:b w:val="false"/>
                <w:i w:val="false"/>
                <w:color w:val="000000"/>
                <w:sz w:val="20"/>
              </w:rPr>
              <w:t xml:space="preserve">
противоэпизоотических </w:t>
            </w:r>
            <w:r>
              <w:br/>
            </w:r>
            <w:r>
              <w:rPr>
                <w:rFonts w:ascii="Times New Roman"/>
                <w:b w:val="false"/>
                <w:i w:val="false"/>
                <w:color w:val="000000"/>
                <w:sz w:val="20"/>
              </w:rPr>
              <w:t xml:space="preserve">
мероприятий против </w:t>
            </w:r>
            <w:r>
              <w:br/>
            </w:r>
            <w:r>
              <w:rPr>
                <w:rFonts w:ascii="Times New Roman"/>
                <w:b w:val="false"/>
                <w:i w:val="false"/>
                <w:color w:val="000000"/>
                <w:sz w:val="20"/>
              </w:rPr>
              <w:t xml:space="preserve">
особо опасных болезней </w:t>
            </w:r>
            <w:r>
              <w:br/>
            </w:r>
            <w:r>
              <w:rPr>
                <w:rFonts w:ascii="Times New Roman"/>
                <w:b w:val="false"/>
                <w:i w:val="false"/>
                <w:color w:val="000000"/>
                <w:sz w:val="20"/>
              </w:rPr>
              <w:t xml:space="preserve">
животных и птиц по </w:t>
            </w:r>
            <w:r>
              <w:br/>
            </w:r>
            <w:r>
              <w:rPr>
                <w:rFonts w:ascii="Times New Roman"/>
                <w:b w:val="false"/>
                <w:i w:val="false"/>
                <w:color w:val="000000"/>
                <w:sz w:val="20"/>
              </w:rPr>
              <w:t xml:space="preserve">
перечню, определенному </w:t>
            </w:r>
            <w:r>
              <w:br/>
            </w:r>
            <w:r>
              <w:rPr>
                <w:rFonts w:ascii="Times New Roman"/>
                <w:b w:val="false"/>
                <w:i w:val="false"/>
                <w:color w:val="000000"/>
                <w:sz w:val="20"/>
              </w:rPr>
              <w:t xml:space="preserve">
Правительством Респуб- </w:t>
            </w:r>
            <w:r>
              <w:br/>
            </w:r>
            <w:r>
              <w:rPr>
                <w:rFonts w:ascii="Times New Roman"/>
                <w:b w:val="false"/>
                <w:i w:val="false"/>
                <w:color w:val="000000"/>
                <w:sz w:val="20"/>
              </w:rPr>
              <w:t xml:space="preserve">
лики Казахстан: </w:t>
            </w:r>
            <w:r>
              <w:br/>
            </w:r>
            <w:r>
              <w:rPr>
                <w:rFonts w:ascii="Times New Roman"/>
                <w:b w:val="false"/>
                <w:i w:val="false"/>
                <w:color w:val="000000"/>
                <w:sz w:val="20"/>
              </w:rPr>
              <w:t xml:space="preserve">
закуп 110,0-160,0 </w:t>
            </w:r>
            <w:r>
              <w:br/>
            </w:r>
            <w:r>
              <w:rPr>
                <w:rFonts w:ascii="Times New Roman"/>
                <w:b w:val="false"/>
                <w:i w:val="false"/>
                <w:color w:val="000000"/>
                <w:sz w:val="20"/>
              </w:rPr>
              <w:t xml:space="preserve">
миллионов доз ветери- </w:t>
            </w:r>
            <w:r>
              <w:br/>
            </w:r>
            <w:r>
              <w:rPr>
                <w:rFonts w:ascii="Times New Roman"/>
                <w:b w:val="false"/>
                <w:i w:val="false"/>
                <w:color w:val="000000"/>
                <w:sz w:val="20"/>
              </w:rPr>
              <w:t xml:space="preserve">
нарных препаратов, для </w:t>
            </w:r>
            <w:r>
              <w:br/>
            </w:r>
            <w:r>
              <w:rPr>
                <w:rFonts w:ascii="Times New Roman"/>
                <w:b w:val="false"/>
                <w:i w:val="false"/>
                <w:color w:val="000000"/>
                <w:sz w:val="20"/>
              </w:rPr>
              <w:t xml:space="preserve">
профилактики особо </w:t>
            </w:r>
            <w:r>
              <w:br/>
            </w:r>
            <w:r>
              <w:rPr>
                <w:rFonts w:ascii="Times New Roman"/>
                <w:b w:val="false"/>
                <w:i w:val="false"/>
                <w:color w:val="000000"/>
                <w:sz w:val="20"/>
              </w:rPr>
              <w:t xml:space="preserve">
опасных болезней </w:t>
            </w:r>
            <w:r>
              <w:br/>
            </w:r>
            <w:r>
              <w:rPr>
                <w:rFonts w:ascii="Times New Roman"/>
                <w:b w:val="false"/>
                <w:i w:val="false"/>
                <w:color w:val="000000"/>
                <w:sz w:val="20"/>
              </w:rPr>
              <w:t xml:space="preserve">
животных и птиц и </w:t>
            </w:r>
            <w:r>
              <w:br/>
            </w:r>
            <w:r>
              <w:rPr>
                <w:rFonts w:ascii="Times New Roman"/>
                <w:b w:val="false"/>
                <w:i w:val="false"/>
                <w:color w:val="000000"/>
                <w:sz w:val="20"/>
              </w:rPr>
              <w:t xml:space="preserve">
пополнения республи- </w:t>
            </w:r>
            <w:r>
              <w:br/>
            </w:r>
            <w:r>
              <w:rPr>
                <w:rFonts w:ascii="Times New Roman"/>
                <w:b w:val="false"/>
                <w:i w:val="false"/>
                <w:color w:val="000000"/>
                <w:sz w:val="20"/>
              </w:rPr>
              <w:t xml:space="preserve">
канского запаса вете- </w:t>
            </w:r>
            <w:r>
              <w:br/>
            </w:r>
            <w:r>
              <w:rPr>
                <w:rFonts w:ascii="Times New Roman"/>
                <w:b w:val="false"/>
                <w:i w:val="false"/>
                <w:color w:val="000000"/>
                <w:sz w:val="20"/>
              </w:rPr>
              <w:t xml:space="preserve">
ринарных препаратов; </w:t>
            </w:r>
            <w:r>
              <w:br/>
            </w:r>
            <w:r>
              <w:rPr>
                <w:rFonts w:ascii="Times New Roman"/>
                <w:b w:val="false"/>
                <w:i w:val="false"/>
                <w:color w:val="000000"/>
                <w:sz w:val="20"/>
              </w:rPr>
              <w:t xml:space="preserve">
транспортировка до </w:t>
            </w:r>
            <w:r>
              <w:br/>
            </w:r>
            <w:r>
              <w:rPr>
                <w:rFonts w:ascii="Times New Roman"/>
                <w:b w:val="false"/>
                <w:i w:val="false"/>
                <w:color w:val="000000"/>
                <w:sz w:val="20"/>
              </w:rPr>
              <w:t xml:space="preserve">
мест назначения вете- </w:t>
            </w:r>
            <w:r>
              <w:br/>
            </w:r>
            <w:r>
              <w:rPr>
                <w:rFonts w:ascii="Times New Roman"/>
                <w:b w:val="false"/>
                <w:i w:val="false"/>
                <w:color w:val="000000"/>
                <w:sz w:val="20"/>
              </w:rPr>
              <w:t xml:space="preserve">
ринарных препаратов, </w:t>
            </w:r>
            <w:r>
              <w:br/>
            </w:r>
            <w:r>
              <w:rPr>
                <w:rFonts w:ascii="Times New Roman"/>
                <w:b w:val="false"/>
                <w:i w:val="false"/>
                <w:color w:val="000000"/>
                <w:sz w:val="20"/>
              </w:rPr>
              <w:t xml:space="preserve">
в том числе республи- </w:t>
            </w:r>
            <w:r>
              <w:br/>
            </w:r>
            <w:r>
              <w:rPr>
                <w:rFonts w:ascii="Times New Roman"/>
                <w:b w:val="false"/>
                <w:i w:val="false"/>
                <w:color w:val="000000"/>
                <w:sz w:val="20"/>
              </w:rPr>
              <w:t xml:space="preserve">
канского запаса вете- </w:t>
            </w:r>
            <w:r>
              <w:br/>
            </w:r>
            <w:r>
              <w:rPr>
                <w:rFonts w:ascii="Times New Roman"/>
                <w:b w:val="false"/>
                <w:i w:val="false"/>
                <w:color w:val="000000"/>
                <w:sz w:val="20"/>
              </w:rPr>
              <w:t xml:space="preserve">
ринарных препаратов; </w:t>
            </w:r>
            <w:r>
              <w:br/>
            </w:r>
            <w:r>
              <w:rPr>
                <w:rFonts w:ascii="Times New Roman"/>
                <w:b w:val="false"/>
                <w:i w:val="false"/>
                <w:color w:val="000000"/>
                <w:sz w:val="20"/>
              </w:rPr>
              <w:t xml:space="preserve">
хранение ветеринарных </w:t>
            </w:r>
            <w:r>
              <w:br/>
            </w:r>
            <w:r>
              <w:rPr>
                <w:rFonts w:ascii="Times New Roman"/>
                <w:b w:val="false"/>
                <w:i w:val="false"/>
                <w:color w:val="000000"/>
                <w:sz w:val="20"/>
              </w:rPr>
              <w:t xml:space="preserve">
препаратов до их </w:t>
            </w:r>
            <w:r>
              <w:br/>
            </w:r>
            <w:r>
              <w:rPr>
                <w:rFonts w:ascii="Times New Roman"/>
                <w:b w:val="false"/>
                <w:i w:val="false"/>
                <w:color w:val="000000"/>
                <w:sz w:val="20"/>
              </w:rPr>
              <w:t xml:space="preserve">
применения; </w:t>
            </w:r>
            <w:r>
              <w:br/>
            </w:r>
            <w:r>
              <w:rPr>
                <w:rFonts w:ascii="Times New Roman"/>
                <w:b w:val="false"/>
                <w:i w:val="false"/>
                <w:color w:val="000000"/>
                <w:sz w:val="20"/>
              </w:rPr>
              <w:t xml:space="preserve">
хранение республикан- </w:t>
            </w:r>
            <w:r>
              <w:br/>
            </w:r>
            <w:r>
              <w:rPr>
                <w:rFonts w:ascii="Times New Roman"/>
                <w:b w:val="false"/>
                <w:i w:val="false"/>
                <w:color w:val="000000"/>
                <w:sz w:val="20"/>
              </w:rPr>
              <w:t xml:space="preserve">
ского запаса ветери- </w:t>
            </w:r>
            <w:r>
              <w:br/>
            </w:r>
            <w:r>
              <w:rPr>
                <w:rFonts w:ascii="Times New Roman"/>
                <w:b w:val="false"/>
                <w:i w:val="false"/>
                <w:color w:val="000000"/>
                <w:sz w:val="20"/>
              </w:rPr>
              <w:t xml:space="preserve">
нарных препаратов; </w:t>
            </w:r>
            <w:r>
              <w:br/>
            </w:r>
            <w:r>
              <w:rPr>
                <w:rFonts w:ascii="Times New Roman"/>
                <w:b w:val="false"/>
                <w:i w:val="false"/>
                <w:color w:val="000000"/>
                <w:sz w:val="20"/>
              </w:rPr>
              <w:t xml:space="preserve">
применение ветеринар- </w:t>
            </w:r>
            <w:r>
              <w:br/>
            </w:r>
            <w:r>
              <w:rPr>
                <w:rFonts w:ascii="Times New Roman"/>
                <w:b w:val="false"/>
                <w:i w:val="false"/>
                <w:color w:val="000000"/>
                <w:sz w:val="20"/>
              </w:rPr>
              <w:t xml:space="preserve">
ных препаратов на </w:t>
            </w:r>
            <w:r>
              <w:br/>
            </w:r>
            <w:r>
              <w:rPr>
                <w:rFonts w:ascii="Times New Roman"/>
                <w:b w:val="false"/>
                <w:i w:val="false"/>
                <w:color w:val="000000"/>
                <w:sz w:val="20"/>
              </w:rPr>
              <w:t xml:space="preserve">
местах включающее: </w:t>
            </w:r>
            <w:r>
              <w:br/>
            </w:r>
            <w:r>
              <w:rPr>
                <w:rFonts w:ascii="Times New Roman"/>
                <w:b w:val="false"/>
                <w:i w:val="false"/>
                <w:color w:val="000000"/>
                <w:sz w:val="20"/>
              </w:rPr>
              <w:t xml:space="preserve">
взятие и доставку проб </w:t>
            </w:r>
            <w:r>
              <w:br/>
            </w:r>
            <w:r>
              <w:rPr>
                <w:rFonts w:ascii="Times New Roman"/>
                <w:b w:val="false"/>
                <w:i w:val="false"/>
                <w:color w:val="000000"/>
                <w:sz w:val="20"/>
              </w:rPr>
              <w:t xml:space="preserve">
крови для серологичес- </w:t>
            </w:r>
            <w:r>
              <w:br/>
            </w:r>
            <w:r>
              <w:rPr>
                <w:rFonts w:ascii="Times New Roman"/>
                <w:b w:val="false"/>
                <w:i w:val="false"/>
                <w:color w:val="000000"/>
                <w:sz w:val="20"/>
              </w:rPr>
              <w:t xml:space="preserve">
ких исследований в </w:t>
            </w:r>
            <w:r>
              <w:br/>
            </w:r>
            <w:r>
              <w:rPr>
                <w:rFonts w:ascii="Times New Roman"/>
                <w:b w:val="false"/>
                <w:i w:val="false"/>
                <w:color w:val="000000"/>
                <w:sz w:val="20"/>
              </w:rPr>
              <w:t xml:space="preserve">
количестве 16-26 </w:t>
            </w:r>
            <w:r>
              <w:br/>
            </w:r>
            <w:r>
              <w:rPr>
                <w:rFonts w:ascii="Times New Roman"/>
                <w:b w:val="false"/>
                <w:i w:val="false"/>
                <w:color w:val="000000"/>
                <w:sz w:val="20"/>
              </w:rPr>
              <w:t xml:space="preserve">
миллионов проб; </w:t>
            </w:r>
            <w:r>
              <w:br/>
            </w:r>
            <w:r>
              <w:rPr>
                <w:rFonts w:ascii="Times New Roman"/>
                <w:b w:val="false"/>
                <w:i w:val="false"/>
                <w:color w:val="000000"/>
                <w:sz w:val="20"/>
              </w:rPr>
              <w:t xml:space="preserve">
введение животным </w:t>
            </w:r>
            <w:r>
              <w:br/>
            </w:r>
            <w:r>
              <w:rPr>
                <w:rFonts w:ascii="Times New Roman"/>
                <w:b w:val="false"/>
                <w:i w:val="false"/>
                <w:color w:val="000000"/>
                <w:sz w:val="20"/>
              </w:rPr>
              <w:t xml:space="preserve">
90,0-130,0 миллионов </w:t>
            </w:r>
            <w:r>
              <w:br/>
            </w:r>
            <w:r>
              <w:rPr>
                <w:rFonts w:ascii="Times New Roman"/>
                <w:b w:val="false"/>
                <w:i w:val="false"/>
                <w:color w:val="000000"/>
                <w:sz w:val="20"/>
              </w:rPr>
              <w:t xml:space="preserve">
доз ветеринарных </w:t>
            </w:r>
            <w:r>
              <w:br/>
            </w:r>
            <w:r>
              <w:rPr>
                <w:rFonts w:ascii="Times New Roman"/>
                <w:b w:val="false"/>
                <w:i w:val="false"/>
                <w:color w:val="000000"/>
                <w:sz w:val="20"/>
              </w:rPr>
              <w:t xml:space="preserve">
препаратов.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инспек- </w:t>
            </w:r>
            <w:r>
              <w:br/>
            </w:r>
            <w:r>
              <w:rPr>
                <w:rFonts w:ascii="Times New Roman"/>
                <w:b w:val="false"/>
                <w:i w:val="false"/>
                <w:color w:val="000000"/>
                <w:sz w:val="20"/>
              </w:rPr>
              <w:t xml:space="preserve">
ции в </w:t>
            </w:r>
            <w:r>
              <w:br/>
            </w:r>
            <w:r>
              <w:rPr>
                <w:rFonts w:ascii="Times New Roman"/>
                <w:b w:val="false"/>
                <w:i w:val="false"/>
                <w:color w:val="000000"/>
                <w:sz w:val="20"/>
              </w:rPr>
              <w:t xml:space="preserve">
агропро- </w:t>
            </w:r>
            <w:r>
              <w:br/>
            </w:r>
            <w:r>
              <w:rPr>
                <w:rFonts w:ascii="Times New Roman"/>
                <w:b w:val="false"/>
                <w:i w:val="false"/>
                <w:color w:val="000000"/>
                <w:sz w:val="20"/>
              </w:rPr>
              <w:t xml:space="preserve">
мышлен- </w:t>
            </w:r>
            <w:r>
              <w:br/>
            </w:r>
            <w:r>
              <w:rPr>
                <w:rFonts w:ascii="Times New Roman"/>
                <w:b w:val="false"/>
                <w:i w:val="false"/>
                <w:color w:val="000000"/>
                <w:sz w:val="20"/>
              </w:rPr>
              <w:t xml:space="preserve">
ном </w:t>
            </w:r>
            <w:r>
              <w:br/>
            </w:r>
            <w:r>
              <w:rPr>
                <w:rFonts w:ascii="Times New Roman"/>
                <w:b w:val="false"/>
                <w:i w:val="false"/>
                <w:color w:val="000000"/>
                <w:sz w:val="20"/>
              </w:rPr>
              <w:t xml:space="preserve">
комплек- </w:t>
            </w:r>
            <w:r>
              <w:br/>
            </w:r>
            <w:r>
              <w:rPr>
                <w:rFonts w:ascii="Times New Roman"/>
                <w:b w:val="false"/>
                <w:i w:val="false"/>
                <w:color w:val="000000"/>
                <w:sz w:val="20"/>
              </w:rPr>
              <w:t xml:space="preserve">
се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Ликвидация </w:t>
            </w:r>
            <w:r>
              <w:br/>
            </w:r>
            <w:r>
              <w:rPr>
                <w:rFonts w:ascii="Times New Roman"/>
                <w:b w:val="false"/>
                <w:i w:val="false"/>
                <w:color w:val="000000"/>
                <w:sz w:val="20"/>
              </w:rPr>
              <w:t xml:space="preserve">
очагов </w:t>
            </w:r>
            <w:r>
              <w:br/>
            </w:r>
            <w:r>
              <w:rPr>
                <w:rFonts w:ascii="Times New Roman"/>
                <w:b w:val="false"/>
                <w:i w:val="false"/>
                <w:color w:val="000000"/>
                <w:sz w:val="20"/>
              </w:rPr>
              <w:t xml:space="preserve">
острых </w:t>
            </w:r>
            <w:r>
              <w:br/>
            </w:r>
            <w:r>
              <w:rPr>
                <w:rFonts w:ascii="Times New Roman"/>
                <w:b w:val="false"/>
                <w:i w:val="false"/>
                <w:color w:val="000000"/>
                <w:sz w:val="20"/>
              </w:rPr>
              <w:t xml:space="preserve">
инфекционных </w:t>
            </w:r>
            <w:r>
              <w:br/>
            </w:r>
            <w:r>
              <w:rPr>
                <w:rFonts w:ascii="Times New Roman"/>
                <w:b w:val="false"/>
                <w:i w:val="false"/>
                <w:color w:val="000000"/>
                <w:sz w:val="20"/>
              </w:rPr>
              <w:t xml:space="preserve">
заболеваний </w:t>
            </w:r>
            <w:r>
              <w:br/>
            </w:r>
            <w:r>
              <w:rPr>
                <w:rFonts w:ascii="Times New Roman"/>
                <w:b w:val="false"/>
                <w:i w:val="false"/>
                <w:color w:val="000000"/>
                <w:sz w:val="20"/>
              </w:rPr>
              <w:t xml:space="preserve">
животных и </w:t>
            </w:r>
            <w:r>
              <w:br/>
            </w:r>
            <w:r>
              <w:rPr>
                <w:rFonts w:ascii="Times New Roman"/>
                <w:b w:val="false"/>
                <w:i w:val="false"/>
                <w:color w:val="000000"/>
                <w:sz w:val="20"/>
              </w:rPr>
              <w:t xml:space="preserve">
птиц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мероприя- </w:t>
            </w:r>
            <w:r>
              <w:br/>
            </w:r>
            <w:r>
              <w:rPr>
                <w:rFonts w:ascii="Times New Roman"/>
                <w:b w:val="false"/>
                <w:i w:val="false"/>
                <w:color w:val="000000"/>
                <w:sz w:val="20"/>
              </w:rPr>
              <w:t xml:space="preserve">
тий по 100 % локализа- </w:t>
            </w:r>
            <w:r>
              <w:br/>
            </w:r>
            <w:r>
              <w:rPr>
                <w:rFonts w:ascii="Times New Roman"/>
                <w:b w:val="false"/>
                <w:i w:val="false"/>
                <w:color w:val="000000"/>
                <w:sz w:val="20"/>
              </w:rPr>
              <w:t xml:space="preserve">
ции и ликвидации, ожи- </w:t>
            </w:r>
            <w:r>
              <w:br/>
            </w:r>
            <w:r>
              <w:rPr>
                <w:rFonts w:ascii="Times New Roman"/>
                <w:b w:val="false"/>
                <w:i w:val="false"/>
                <w:color w:val="000000"/>
                <w:sz w:val="20"/>
              </w:rPr>
              <w:t xml:space="preserve">
даемых очагов вспышек </w:t>
            </w:r>
            <w:r>
              <w:br/>
            </w:r>
            <w:r>
              <w:rPr>
                <w:rFonts w:ascii="Times New Roman"/>
                <w:b w:val="false"/>
                <w:i w:val="false"/>
                <w:color w:val="000000"/>
                <w:sz w:val="20"/>
              </w:rPr>
              <w:t xml:space="preserve">
острых инфекционных и </w:t>
            </w:r>
            <w:r>
              <w:br/>
            </w:r>
            <w:r>
              <w:rPr>
                <w:rFonts w:ascii="Times New Roman"/>
                <w:b w:val="false"/>
                <w:i w:val="false"/>
                <w:color w:val="000000"/>
                <w:sz w:val="20"/>
              </w:rPr>
              <w:t xml:space="preserve">
хронических болезней </w:t>
            </w:r>
            <w:r>
              <w:br/>
            </w:r>
            <w:r>
              <w:rPr>
                <w:rFonts w:ascii="Times New Roman"/>
                <w:b w:val="false"/>
                <w:i w:val="false"/>
                <w:color w:val="000000"/>
                <w:sz w:val="20"/>
              </w:rPr>
              <w:t xml:space="preserve">
животных и птиц, по </w:t>
            </w:r>
            <w:r>
              <w:br/>
            </w:r>
            <w:r>
              <w:rPr>
                <w:rFonts w:ascii="Times New Roman"/>
                <w:b w:val="false"/>
                <w:i w:val="false"/>
                <w:color w:val="000000"/>
                <w:sz w:val="20"/>
              </w:rPr>
              <w:t xml:space="preserve">
перечню, определенному </w:t>
            </w:r>
            <w:r>
              <w:br/>
            </w:r>
            <w:r>
              <w:rPr>
                <w:rFonts w:ascii="Times New Roman"/>
                <w:b w:val="false"/>
                <w:i w:val="false"/>
                <w:color w:val="000000"/>
                <w:sz w:val="20"/>
              </w:rPr>
              <w:t xml:space="preserve">
Правительством Респуб- </w:t>
            </w:r>
            <w:r>
              <w:br/>
            </w:r>
            <w:r>
              <w:rPr>
                <w:rFonts w:ascii="Times New Roman"/>
                <w:b w:val="false"/>
                <w:i w:val="false"/>
                <w:color w:val="000000"/>
                <w:sz w:val="20"/>
              </w:rPr>
              <w:t xml:space="preserve">
лики Казахстан, </w:t>
            </w:r>
            <w:r>
              <w:br/>
            </w:r>
            <w:r>
              <w:rPr>
                <w:rFonts w:ascii="Times New Roman"/>
                <w:b w:val="false"/>
                <w:i w:val="false"/>
                <w:color w:val="000000"/>
                <w:sz w:val="20"/>
              </w:rPr>
              <w:t xml:space="preserve">
включающее: </w:t>
            </w:r>
            <w:r>
              <w:br/>
            </w:r>
            <w:r>
              <w:rPr>
                <w:rFonts w:ascii="Times New Roman"/>
                <w:b w:val="false"/>
                <w:i w:val="false"/>
                <w:color w:val="000000"/>
                <w:sz w:val="20"/>
              </w:rPr>
              <w:t xml:space="preserve">
доставку ветеринарных </w:t>
            </w:r>
            <w:r>
              <w:br/>
            </w:r>
            <w:r>
              <w:rPr>
                <w:rFonts w:ascii="Times New Roman"/>
                <w:b w:val="false"/>
                <w:i w:val="false"/>
                <w:color w:val="000000"/>
                <w:sz w:val="20"/>
              </w:rPr>
              <w:t xml:space="preserve">
препаратов и дезинфи- </w:t>
            </w:r>
            <w:r>
              <w:br/>
            </w:r>
            <w:r>
              <w:rPr>
                <w:rFonts w:ascii="Times New Roman"/>
                <w:b w:val="false"/>
                <w:i w:val="false"/>
                <w:color w:val="000000"/>
                <w:sz w:val="20"/>
              </w:rPr>
              <w:t xml:space="preserve">
цирующих средств; </w:t>
            </w:r>
            <w:r>
              <w:br/>
            </w:r>
            <w:r>
              <w:rPr>
                <w:rFonts w:ascii="Times New Roman"/>
                <w:b w:val="false"/>
                <w:i w:val="false"/>
                <w:color w:val="000000"/>
                <w:sz w:val="20"/>
              </w:rPr>
              <w:t xml:space="preserve">
уничтожение трупов </w:t>
            </w:r>
            <w:r>
              <w:br/>
            </w:r>
            <w:r>
              <w:rPr>
                <w:rFonts w:ascii="Times New Roman"/>
                <w:b w:val="false"/>
                <w:i w:val="false"/>
                <w:color w:val="000000"/>
                <w:sz w:val="20"/>
              </w:rPr>
              <w:t xml:space="preserve">
павших животных и птиц </w:t>
            </w:r>
            <w:r>
              <w:br/>
            </w:r>
            <w:r>
              <w:rPr>
                <w:rFonts w:ascii="Times New Roman"/>
                <w:b w:val="false"/>
                <w:i w:val="false"/>
                <w:color w:val="000000"/>
                <w:sz w:val="20"/>
              </w:rPr>
              <w:t xml:space="preserve">
путем сжигания; </w:t>
            </w:r>
            <w:r>
              <w:br/>
            </w:r>
            <w:r>
              <w:rPr>
                <w:rFonts w:ascii="Times New Roman"/>
                <w:b w:val="false"/>
                <w:i w:val="false"/>
                <w:color w:val="000000"/>
                <w:sz w:val="20"/>
              </w:rPr>
              <w:t xml:space="preserve">
сдачу больных животных </w:t>
            </w:r>
            <w:r>
              <w:br/>
            </w:r>
            <w:r>
              <w:rPr>
                <w:rFonts w:ascii="Times New Roman"/>
                <w:b w:val="false"/>
                <w:i w:val="false"/>
                <w:color w:val="000000"/>
                <w:sz w:val="20"/>
              </w:rPr>
              <w:t xml:space="preserve">
на перерабатывающие </w:t>
            </w:r>
            <w:r>
              <w:br/>
            </w:r>
            <w:r>
              <w:rPr>
                <w:rFonts w:ascii="Times New Roman"/>
                <w:b w:val="false"/>
                <w:i w:val="false"/>
                <w:color w:val="000000"/>
                <w:sz w:val="20"/>
              </w:rPr>
              <w:t xml:space="preserve">
предприятия; </w:t>
            </w:r>
            <w:r>
              <w:br/>
            </w:r>
            <w:r>
              <w:rPr>
                <w:rFonts w:ascii="Times New Roman"/>
                <w:b w:val="false"/>
                <w:i w:val="false"/>
                <w:color w:val="000000"/>
                <w:sz w:val="20"/>
              </w:rPr>
              <w:t xml:space="preserve">
возмещение стоимости </w:t>
            </w:r>
            <w:r>
              <w:br/>
            </w:r>
            <w:r>
              <w:rPr>
                <w:rFonts w:ascii="Times New Roman"/>
                <w:b w:val="false"/>
                <w:i w:val="false"/>
                <w:color w:val="000000"/>
                <w:sz w:val="20"/>
              </w:rPr>
              <w:t xml:space="preserve">
изъятых и уничтоженных </w:t>
            </w:r>
            <w:r>
              <w:br/>
            </w:r>
            <w:r>
              <w:rPr>
                <w:rFonts w:ascii="Times New Roman"/>
                <w:b w:val="false"/>
                <w:i w:val="false"/>
                <w:color w:val="000000"/>
                <w:sz w:val="20"/>
              </w:rPr>
              <w:t xml:space="preserve">
животных, кормов, кор- </w:t>
            </w:r>
            <w:r>
              <w:br/>
            </w:r>
            <w:r>
              <w:rPr>
                <w:rFonts w:ascii="Times New Roman"/>
                <w:b w:val="false"/>
                <w:i w:val="false"/>
                <w:color w:val="000000"/>
                <w:sz w:val="20"/>
              </w:rPr>
              <w:t xml:space="preserve">
мовых добавок и вете- </w:t>
            </w:r>
            <w:r>
              <w:br/>
            </w:r>
            <w:r>
              <w:rPr>
                <w:rFonts w:ascii="Times New Roman"/>
                <w:b w:val="false"/>
                <w:i w:val="false"/>
                <w:color w:val="000000"/>
                <w:sz w:val="20"/>
              </w:rPr>
              <w:t xml:space="preserve">
ринарных препаратов; </w:t>
            </w:r>
            <w:r>
              <w:br/>
            </w:r>
            <w:r>
              <w:rPr>
                <w:rFonts w:ascii="Times New Roman"/>
                <w:b w:val="false"/>
                <w:i w:val="false"/>
                <w:color w:val="000000"/>
                <w:sz w:val="20"/>
              </w:rPr>
              <w:t xml:space="preserve">
вынужденную вакцинацию </w:t>
            </w:r>
            <w:r>
              <w:br/>
            </w:r>
            <w:r>
              <w:rPr>
                <w:rFonts w:ascii="Times New Roman"/>
                <w:b w:val="false"/>
                <w:i w:val="false"/>
                <w:color w:val="000000"/>
                <w:sz w:val="20"/>
              </w:rPr>
              <w:t xml:space="preserve">
животных и птиц в </w:t>
            </w:r>
            <w:r>
              <w:br/>
            </w:r>
            <w:r>
              <w:rPr>
                <w:rFonts w:ascii="Times New Roman"/>
                <w:b w:val="false"/>
                <w:i w:val="false"/>
                <w:color w:val="000000"/>
                <w:sz w:val="20"/>
              </w:rPr>
              <w:t xml:space="preserve">
эпизоотическом очаге и </w:t>
            </w:r>
            <w:r>
              <w:br/>
            </w:r>
            <w:r>
              <w:rPr>
                <w:rFonts w:ascii="Times New Roman"/>
                <w:b w:val="false"/>
                <w:i w:val="false"/>
                <w:color w:val="000000"/>
                <w:sz w:val="20"/>
              </w:rPr>
              <w:t xml:space="preserve">
в угрожаемой зоне; </w:t>
            </w:r>
            <w:r>
              <w:br/>
            </w:r>
            <w:r>
              <w:rPr>
                <w:rFonts w:ascii="Times New Roman"/>
                <w:b w:val="false"/>
                <w:i w:val="false"/>
                <w:color w:val="000000"/>
                <w:sz w:val="20"/>
              </w:rPr>
              <w:t xml:space="preserve">
дезинфекцию помещений, </w:t>
            </w:r>
            <w:r>
              <w:br/>
            </w:r>
            <w:r>
              <w:rPr>
                <w:rFonts w:ascii="Times New Roman"/>
                <w:b w:val="false"/>
                <w:i w:val="false"/>
                <w:color w:val="000000"/>
                <w:sz w:val="20"/>
              </w:rPr>
              <w:t xml:space="preserve">
где содержались боль- </w:t>
            </w:r>
            <w:r>
              <w:br/>
            </w:r>
            <w:r>
              <w:rPr>
                <w:rFonts w:ascii="Times New Roman"/>
                <w:b w:val="false"/>
                <w:i w:val="false"/>
                <w:color w:val="000000"/>
                <w:sz w:val="20"/>
              </w:rPr>
              <w:t xml:space="preserve">
ные животные и птицы; </w:t>
            </w:r>
            <w:r>
              <w:br/>
            </w:r>
            <w:r>
              <w:rPr>
                <w:rFonts w:ascii="Times New Roman"/>
                <w:b w:val="false"/>
                <w:i w:val="false"/>
                <w:color w:val="000000"/>
                <w:sz w:val="20"/>
              </w:rPr>
              <w:t xml:space="preserve">
взятие и доставку проб </w:t>
            </w:r>
            <w:r>
              <w:br/>
            </w:r>
            <w:r>
              <w:rPr>
                <w:rFonts w:ascii="Times New Roman"/>
                <w:b w:val="false"/>
                <w:i w:val="false"/>
                <w:color w:val="000000"/>
                <w:sz w:val="20"/>
              </w:rPr>
              <w:t xml:space="preserve">
крови или патологичес- </w:t>
            </w:r>
            <w:r>
              <w:br/>
            </w:r>
            <w:r>
              <w:rPr>
                <w:rFonts w:ascii="Times New Roman"/>
                <w:b w:val="false"/>
                <w:i w:val="false"/>
                <w:color w:val="000000"/>
                <w:sz w:val="20"/>
              </w:rPr>
              <w:t xml:space="preserve">
кого материала для </w:t>
            </w:r>
            <w:r>
              <w:br/>
            </w:r>
            <w:r>
              <w:rPr>
                <w:rFonts w:ascii="Times New Roman"/>
                <w:b w:val="false"/>
                <w:i w:val="false"/>
                <w:color w:val="000000"/>
                <w:sz w:val="20"/>
              </w:rPr>
              <w:t xml:space="preserve">
лабораторных иссле- </w:t>
            </w:r>
            <w:r>
              <w:br/>
            </w:r>
            <w:r>
              <w:rPr>
                <w:rFonts w:ascii="Times New Roman"/>
                <w:b w:val="false"/>
                <w:i w:val="false"/>
                <w:color w:val="000000"/>
                <w:sz w:val="20"/>
              </w:rPr>
              <w:t xml:space="preserve">
дований; </w:t>
            </w:r>
            <w:r>
              <w:br/>
            </w:r>
            <w:r>
              <w:rPr>
                <w:rFonts w:ascii="Times New Roman"/>
                <w:b w:val="false"/>
                <w:i w:val="false"/>
                <w:color w:val="000000"/>
                <w:sz w:val="20"/>
              </w:rPr>
              <w:t xml:space="preserve">
проведение контрольных </w:t>
            </w:r>
            <w:r>
              <w:br/>
            </w:r>
            <w:r>
              <w:rPr>
                <w:rFonts w:ascii="Times New Roman"/>
                <w:b w:val="false"/>
                <w:i w:val="false"/>
                <w:color w:val="000000"/>
                <w:sz w:val="20"/>
              </w:rPr>
              <w:t xml:space="preserve">
исследований на </w:t>
            </w:r>
            <w:r>
              <w:br/>
            </w:r>
            <w:r>
              <w:rPr>
                <w:rFonts w:ascii="Times New Roman"/>
                <w:b w:val="false"/>
                <w:i w:val="false"/>
                <w:color w:val="000000"/>
                <w:sz w:val="20"/>
              </w:rPr>
              <w:t xml:space="preserve">
хронические инфекции </w:t>
            </w:r>
            <w:r>
              <w:br/>
            </w:r>
            <w:r>
              <w:rPr>
                <w:rFonts w:ascii="Times New Roman"/>
                <w:b w:val="false"/>
                <w:i w:val="false"/>
                <w:color w:val="000000"/>
                <w:sz w:val="20"/>
              </w:rPr>
              <w:t xml:space="preserve">
(исследований животных </w:t>
            </w:r>
            <w:r>
              <w:br/>
            </w:r>
            <w:r>
              <w:rPr>
                <w:rFonts w:ascii="Times New Roman"/>
                <w:b w:val="false"/>
                <w:i w:val="false"/>
                <w:color w:val="000000"/>
                <w:sz w:val="20"/>
              </w:rPr>
              <w:t xml:space="preserve">
до получения двукрат- </w:t>
            </w:r>
            <w:r>
              <w:br/>
            </w:r>
            <w:r>
              <w:rPr>
                <w:rFonts w:ascii="Times New Roman"/>
                <w:b w:val="false"/>
                <w:i w:val="false"/>
                <w:color w:val="000000"/>
                <w:sz w:val="20"/>
              </w:rPr>
              <w:t xml:space="preserve">
ного отрицательного </w:t>
            </w:r>
            <w:r>
              <w:br/>
            </w:r>
            <w:r>
              <w:rPr>
                <w:rFonts w:ascii="Times New Roman"/>
                <w:b w:val="false"/>
                <w:i w:val="false"/>
                <w:color w:val="000000"/>
                <w:sz w:val="20"/>
              </w:rPr>
              <w:t xml:space="preserve">
результата); </w:t>
            </w:r>
            <w:r>
              <w:br/>
            </w:r>
            <w:r>
              <w:rPr>
                <w:rFonts w:ascii="Times New Roman"/>
                <w:b w:val="false"/>
                <w:i w:val="false"/>
                <w:color w:val="000000"/>
                <w:sz w:val="20"/>
              </w:rPr>
              <w:t xml:space="preserve">
установку карантинных </w:t>
            </w:r>
            <w:r>
              <w:br/>
            </w:r>
            <w:r>
              <w:rPr>
                <w:rFonts w:ascii="Times New Roman"/>
                <w:b w:val="false"/>
                <w:i w:val="false"/>
                <w:color w:val="000000"/>
                <w:sz w:val="20"/>
              </w:rPr>
              <w:t xml:space="preserve">
постов, дезинфекцион- </w:t>
            </w:r>
            <w:r>
              <w:br/>
            </w:r>
            <w:r>
              <w:rPr>
                <w:rFonts w:ascii="Times New Roman"/>
                <w:b w:val="false"/>
                <w:i w:val="false"/>
                <w:color w:val="000000"/>
                <w:sz w:val="20"/>
              </w:rPr>
              <w:t xml:space="preserve">
ных барьеров и органи- </w:t>
            </w:r>
            <w:r>
              <w:br/>
            </w:r>
            <w:r>
              <w:rPr>
                <w:rFonts w:ascii="Times New Roman"/>
                <w:b w:val="false"/>
                <w:i w:val="false"/>
                <w:color w:val="000000"/>
                <w:sz w:val="20"/>
              </w:rPr>
              <w:t xml:space="preserve">
зацию на них круглосу- </w:t>
            </w:r>
            <w:r>
              <w:br/>
            </w:r>
            <w:r>
              <w:rPr>
                <w:rFonts w:ascii="Times New Roman"/>
                <w:b w:val="false"/>
                <w:i w:val="false"/>
                <w:color w:val="000000"/>
                <w:sz w:val="20"/>
              </w:rPr>
              <w:t xml:space="preserve">
точного дежурства на </w:t>
            </w:r>
            <w:r>
              <w:br/>
            </w:r>
            <w:r>
              <w:rPr>
                <w:rFonts w:ascii="Times New Roman"/>
                <w:b w:val="false"/>
                <w:i w:val="false"/>
                <w:color w:val="000000"/>
                <w:sz w:val="20"/>
              </w:rPr>
              <w:t xml:space="preserve">
время карантина. </w:t>
            </w:r>
            <w:r>
              <w:br/>
            </w:r>
            <w:r>
              <w:rPr>
                <w:rFonts w:ascii="Times New Roman"/>
                <w:b w:val="false"/>
                <w:i w:val="false"/>
                <w:color w:val="000000"/>
                <w:sz w:val="20"/>
              </w:rPr>
              <w:t xml:space="preserve">
При возникновении в </w:t>
            </w:r>
            <w:r>
              <w:br/>
            </w:r>
            <w:r>
              <w:rPr>
                <w:rFonts w:ascii="Times New Roman"/>
                <w:b w:val="false"/>
                <w:i w:val="false"/>
                <w:color w:val="000000"/>
                <w:sz w:val="20"/>
              </w:rPr>
              <w:t xml:space="preserve">
сопредельных государ- </w:t>
            </w:r>
            <w:r>
              <w:br/>
            </w:r>
            <w:r>
              <w:rPr>
                <w:rFonts w:ascii="Times New Roman"/>
                <w:b w:val="false"/>
                <w:i w:val="false"/>
                <w:color w:val="000000"/>
                <w:sz w:val="20"/>
              </w:rPr>
              <w:t xml:space="preserve">
ствах вспышек особо </w:t>
            </w:r>
            <w:r>
              <w:br/>
            </w:r>
            <w:r>
              <w:rPr>
                <w:rFonts w:ascii="Times New Roman"/>
                <w:b w:val="false"/>
                <w:i w:val="false"/>
                <w:color w:val="000000"/>
                <w:sz w:val="20"/>
              </w:rPr>
              <w:t xml:space="preserve">
опасных инфекционных </w:t>
            </w:r>
            <w:r>
              <w:br/>
            </w:r>
            <w:r>
              <w:rPr>
                <w:rFonts w:ascii="Times New Roman"/>
                <w:b w:val="false"/>
                <w:i w:val="false"/>
                <w:color w:val="000000"/>
                <w:sz w:val="20"/>
              </w:rPr>
              <w:t xml:space="preserve">
заболеваний животных </w:t>
            </w:r>
            <w:r>
              <w:br/>
            </w:r>
            <w:r>
              <w:rPr>
                <w:rFonts w:ascii="Times New Roman"/>
                <w:b w:val="false"/>
                <w:i w:val="false"/>
                <w:color w:val="000000"/>
                <w:sz w:val="20"/>
              </w:rPr>
              <w:t xml:space="preserve">
и птиц осуществляется </w:t>
            </w:r>
            <w:r>
              <w:br/>
            </w:r>
            <w:r>
              <w:rPr>
                <w:rFonts w:ascii="Times New Roman"/>
                <w:b w:val="false"/>
                <w:i w:val="false"/>
                <w:color w:val="000000"/>
                <w:sz w:val="20"/>
              </w:rPr>
              <w:t xml:space="preserve">
организация временных </w:t>
            </w:r>
            <w:r>
              <w:br/>
            </w:r>
            <w:r>
              <w:rPr>
                <w:rFonts w:ascii="Times New Roman"/>
                <w:b w:val="false"/>
                <w:i w:val="false"/>
                <w:color w:val="000000"/>
                <w:sz w:val="20"/>
              </w:rPr>
              <w:t xml:space="preserve">
приграничных карантин- </w:t>
            </w:r>
            <w:r>
              <w:br/>
            </w:r>
            <w:r>
              <w:rPr>
                <w:rFonts w:ascii="Times New Roman"/>
                <w:b w:val="false"/>
                <w:i w:val="false"/>
                <w:color w:val="000000"/>
                <w:sz w:val="20"/>
              </w:rPr>
              <w:t xml:space="preserve">
ных постов по недопу- </w:t>
            </w:r>
            <w:r>
              <w:br/>
            </w:r>
            <w:r>
              <w:rPr>
                <w:rFonts w:ascii="Times New Roman"/>
                <w:b w:val="false"/>
                <w:i w:val="false"/>
                <w:color w:val="000000"/>
                <w:sz w:val="20"/>
              </w:rPr>
              <w:t xml:space="preserve">
щению заноса инфекции </w:t>
            </w:r>
            <w:r>
              <w:br/>
            </w:r>
            <w:r>
              <w:rPr>
                <w:rFonts w:ascii="Times New Roman"/>
                <w:b w:val="false"/>
                <w:i w:val="false"/>
                <w:color w:val="000000"/>
                <w:sz w:val="20"/>
              </w:rPr>
              <w:t xml:space="preserve">
в республику, которая </w:t>
            </w:r>
            <w:r>
              <w:br/>
            </w:r>
            <w:r>
              <w:rPr>
                <w:rFonts w:ascii="Times New Roman"/>
                <w:b w:val="false"/>
                <w:i w:val="false"/>
                <w:color w:val="000000"/>
                <w:sz w:val="20"/>
              </w:rPr>
              <w:t xml:space="preserve">
включает: </w:t>
            </w:r>
            <w:r>
              <w:br/>
            </w:r>
            <w:r>
              <w:rPr>
                <w:rFonts w:ascii="Times New Roman"/>
                <w:b w:val="false"/>
                <w:i w:val="false"/>
                <w:color w:val="000000"/>
                <w:sz w:val="20"/>
              </w:rPr>
              <w:t xml:space="preserve">
доставку дезинфицирую- </w:t>
            </w:r>
            <w:r>
              <w:br/>
            </w:r>
            <w:r>
              <w:rPr>
                <w:rFonts w:ascii="Times New Roman"/>
                <w:b w:val="false"/>
                <w:i w:val="false"/>
                <w:color w:val="000000"/>
                <w:sz w:val="20"/>
              </w:rPr>
              <w:t xml:space="preserve">
щих средств до этих </w:t>
            </w:r>
            <w:r>
              <w:br/>
            </w:r>
            <w:r>
              <w:rPr>
                <w:rFonts w:ascii="Times New Roman"/>
                <w:b w:val="false"/>
                <w:i w:val="false"/>
                <w:color w:val="000000"/>
                <w:sz w:val="20"/>
              </w:rPr>
              <w:t xml:space="preserve">
постов из республикан- </w:t>
            </w:r>
            <w:r>
              <w:br/>
            </w:r>
            <w:r>
              <w:rPr>
                <w:rFonts w:ascii="Times New Roman"/>
                <w:b w:val="false"/>
                <w:i w:val="false"/>
                <w:color w:val="000000"/>
                <w:sz w:val="20"/>
              </w:rPr>
              <w:t xml:space="preserve">
ского запаса; </w:t>
            </w:r>
            <w:r>
              <w:br/>
            </w:r>
            <w:r>
              <w:rPr>
                <w:rFonts w:ascii="Times New Roman"/>
                <w:b w:val="false"/>
                <w:i w:val="false"/>
                <w:color w:val="000000"/>
                <w:sz w:val="20"/>
              </w:rPr>
              <w:t xml:space="preserve">
сооружение временных </w:t>
            </w:r>
            <w:r>
              <w:br/>
            </w:r>
            <w:r>
              <w:rPr>
                <w:rFonts w:ascii="Times New Roman"/>
                <w:b w:val="false"/>
                <w:i w:val="false"/>
                <w:color w:val="000000"/>
                <w:sz w:val="20"/>
              </w:rPr>
              <w:t xml:space="preserve">
дезинфекционных </w:t>
            </w:r>
            <w:r>
              <w:br/>
            </w:r>
            <w:r>
              <w:rPr>
                <w:rFonts w:ascii="Times New Roman"/>
                <w:b w:val="false"/>
                <w:i w:val="false"/>
                <w:color w:val="000000"/>
                <w:sz w:val="20"/>
              </w:rPr>
              <w:t xml:space="preserve">
барьеров или ремонт </w:t>
            </w:r>
            <w:r>
              <w:br/>
            </w:r>
            <w:r>
              <w:rPr>
                <w:rFonts w:ascii="Times New Roman"/>
                <w:b w:val="false"/>
                <w:i w:val="false"/>
                <w:color w:val="000000"/>
                <w:sz w:val="20"/>
              </w:rPr>
              <w:t xml:space="preserve">
существующих дезинфек- </w:t>
            </w:r>
            <w:r>
              <w:br/>
            </w:r>
            <w:r>
              <w:rPr>
                <w:rFonts w:ascii="Times New Roman"/>
                <w:b w:val="false"/>
                <w:i w:val="false"/>
                <w:color w:val="000000"/>
                <w:sz w:val="20"/>
              </w:rPr>
              <w:t xml:space="preserve">
ционных барьеров и </w:t>
            </w:r>
            <w:r>
              <w:br/>
            </w:r>
            <w:r>
              <w:rPr>
                <w:rFonts w:ascii="Times New Roman"/>
                <w:b w:val="false"/>
                <w:i w:val="false"/>
                <w:color w:val="000000"/>
                <w:sz w:val="20"/>
              </w:rPr>
              <w:t xml:space="preserve">
организацию на них </w:t>
            </w:r>
            <w:r>
              <w:br/>
            </w:r>
            <w:r>
              <w:rPr>
                <w:rFonts w:ascii="Times New Roman"/>
                <w:b w:val="false"/>
                <w:i w:val="false"/>
                <w:color w:val="000000"/>
                <w:sz w:val="20"/>
              </w:rPr>
              <w:t xml:space="preserve">
круглосуточного </w:t>
            </w:r>
            <w:r>
              <w:br/>
            </w:r>
            <w:r>
              <w:rPr>
                <w:rFonts w:ascii="Times New Roman"/>
                <w:b w:val="false"/>
                <w:i w:val="false"/>
                <w:color w:val="000000"/>
                <w:sz w:val="20"/>
              </w:rPr>
              <w:t xml:space="preserve">
дежурства для дезин- </w:t>
            </w:r>
            <w:r>
              <w:br/>
            </w:r>
            <w:r>
              <w:rPr>
                <w:rFonts w:ascii="Times New Roman"/>
                <w:b w:val="false"/>
                <w:i w:val="false"/>
                <w:color w:val="000000"/>
                <w:sz w:val="20"/>
              </w:rPr>
              <w:t xml:space="preserve">
фекции транспортных </w:t>
            </w:r>
            <w:r>
              <w:br/>
            </w:r>
            <w:r>
              <w:rPr>
                <w:rFonts w:ascii="Times New Roman"/>
                <w:b w:val="false"/>
                <w:i w:val="false"/>
                <w:color w:val="000000"/>
                <w:sz w:val="20"/>
              </w:rPr>
              <w:t xml:space="preserve">
средств до стабилиза- </w:t>
            </w:r>
            <w:r>
              <w:br/>
            </w:r>
            <w:r>
              <w:rPr>
                <w:rFonts w:ascii="Times New Roman"/>
                <w:b w:val="false"/>
                <w:i w:val="false"/>
                <w:color w:val="000000"/>
                <w:sz w:val="20"/>
              </w:rPr>
              <w:t xml:space="preserve">
ции эпизоотической </w:t>
            </w:r>
            <w:r>
              <w:br/>
            </w:r>
            <w:r>
              <w:rPr>
                <w:rFonts w:ascii="Times New Roman"/>
                <w:b w:val="false"/>
                <w:i w:val="false"/>
                <w:color w:val="000000"/>
                <w:sz w:val="20"/>
              </w:rPr>
              <w:t xml:space="preserve">
ситуации в сопредель- </w:t>
            </w:r>
            <w:r>
              <w:br/>
            </w:r>
            <w:r>
              <w:rPr>
                <w:rFonts w:ascii="Times New Roman"/>
                <w:b w:val="false"/>
                <w:i w:val="false"/>
                <w:color w:val="000000"/>
                <w:sz w:val="20"/>
              </w:rPr>
              <w:t xml:space="preserve">
ном государстве.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инспек- </w:t>
            </w:r>
            <w:r>
              <w:br/>
            </w:r>
            <w:r>
              <w:rPr>
                <w:rFonts w:ascii="Times New Roman"/>
                <w:b w:val="false"/>
                <w:i w:val="false"/>
                <w:color w:val="000000"/>
                <w:sz w:val="20"/>
              </w:rPr>
              <w:t xml:space="preserve">
ции в </w:t>
            </w:r>
            <w:r>
              <w:br/>
            </w:r>
            <w:r>
              <w:rPr>
                <w:rFonts w:ascii="Times New Roman"/>
                <w:b w:val="false"/>
                <w:i w:val="false"/>
                <w:color w:val="000000"/>
                <w:sz w:val="20"/>
              </w:rPr>
              <w:t xml:space="preserve">
агропро- </w:t>
            </w:r>
            <w:r>
              <w:br/>
            </w:r>
            <w:r>
              <w:rPr>
                <w:rFonts w:ascii="Times New Roman"/>
                <w:b w:val="false"/>
                <w:i w:val="false"/>
                <w:color w:val="000000"/>
                <w:sz w:val="20"/>
              </w:rPr>
              <w:t xml:space="preserve">
мышлен- </w:t>
            </w:r>
            <w:r>
              <w:br/>
            </w:r>
            <w:r>
              <w:rPr>
                <w:rFonts w:ascii="Times New Roman"/>
                <w:b w:val="false"/>
                <w:i w:val="false"/>
                <w:color w:val="000000"/>
                <w:sz w:val="20"/>
              </w:rPr>
              <w:t xml:space="preserve">
ном </w:t>
            </w:r>
            <w:r>
              <w:br/>
            </w:r>
            <w:r>
              <w:rPr>
                <w:rFonts w:ascii="Times New Roman"/>
                <w:b w:val="false"/>
                <w:i w:val="false"/>
                <w:color w:val="000000"/>
                <w:sz w:val="20"/>
              </w:rPr>
              <w:t xml:space="preserve">
комплек- </w:t>
            </w:r>
            <w:r>
              <w:br/>
            </w:r>
            <w:r>
              <w:rPr>
                <w:rFonts w:ascii="Times New Roman"/>
                <w:b w:val="false"/>
                <w:i w:val="false"/>
                <w:color w:val="000000"/>
                <w:sz w:val="20"/>
              </w:rPr>
              <w:t xml:space="preserve">
се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совершенствование существующих методов диагностики заболеваний животных и птиц; оснащение государственного учреждения "Национальный центр мониторинга, референции, лабораторной диагностики и методологии в ветеринарии": лабораторным оборудованием: изоляторы для животных - шкафы вентилируемые для содержания мелких (инфицированных) животных - 2 единицы, моечная машина для мытья общелабораторной посуды в комплекте с насадками - 1 комплект, фармацевтический холодильник с возможностью поддержания стабильной температуры не менее чем от + 2 градус С - 1 единица, сухожаровой шкаф до 300 градус С с объемом рабочей камеры не менее 110 литров - 1 единица, комплект лабораторных мешалок: вортекс для микропробирок, вортекс для пробирок объемом не менее 10 миллилитров, магнитная мешалка с подогревом, магнитная мешалка без подогрева, шейкер для колб, шейкер для 96 луночных планшет - 2 комплекта, баня водяная термостатирующая до 100 градус С с объемом не менее 20 литров - 1 единица, компьютер с принтером - 4 единицы; система для подготовки проб к анализу (белок/азот, тяжелые металлы и другие) - 1 единица, устройство для запечатывания плашек для ПЦР анализа в режиме реального времени в комплекте с расходными материалами - 2 комплекта, проектор с комплектующими - 2 единицы; лабораторными подопытными животными. Обучение специалистов современным методам испытаний для проведения лабораторных исследований по определению безопасности животноводческой продукции. Проведение 16-26 миллионов исследований по диагностике заболеваний животных и птиц, иммунизации 90,0-130,0 миллион голов животных и птиц, 100 % ликвидация очагов вспышек острых инфекционных и хронических болезней животных и птиц, недопущение заноса острых инфекционных заболеваний животных и птиц на территорию Республики Казахстан из сопредельных государств. </w:t>
      </w:r>
    </w:p>
    <w:p>
      <w:pPr>
        <w:spacing w:after="0"/>
        <w:ind w:left="0"/>
        <w:jc w:val="both"/>
      </w:pPr>
      <w:r>
        <w:rPr>
          <w:rFonts w:ascii="Times New Roman"/>
          <w:b w:val="false"/>
          <w:i w:val="false"/>
          <w:color w:val="000000"/>
          <w:sz w:val="28"/>
        </w:rPr>
        <w:t xml:space="preserve">Конечный результат: приведение государственной системы лабораторной диагностики в соответствии с международными стандартами; обеспечение эпизоотического благополучия для всех граждан Республики Казахстан, животного мира и птиц. </w:t>
      </w:r>
    </w:p>
    <w:p>
      <w:pPr>
        <w:spacing w:after="0"/>
        <w:ind w:left="0"/>
        <w:jc w:val="both"/>
      </w:pPr>
      <w:r>
        <w:rPr>
          <w:rFonts w:ascii="Times New Roman"/>
          <w:b w:val="false"/>
          <w:i w:val="false"/>
          <w:color w:val="000000"/>
          <w:sz w:val="28"/>
        </w:rPr>
        <w:t xml:space="preserve">Финансово-экономический результат: в среднем затраты на 1 диагностическое исследование - 129,45 тенге, на одно профилактическое мероприятие - 24,03 тенге, на ликвидацию очагов вспышек болезней животных и птиц и недопущение заноса острых инфекционных заболеваний животных и птиц на территорию Республики Казахстан - 827029 тысяч тенге. </w:t>
      </w:r>
    </w:p>
    <w:p>
      <w:pPr>
        <w:spacing w:after="0"/>
        <w:ind w:left="0"/>
        <w:jc w:val="both"/>
      </w:pPr>
      <w:r>
        <w:rPr>
          <w:rFonts w:ascii="Times New Roman"/>
          <w:b w:val="false"/>
          <w:i w:val="false"/>
          <w:color w:val="000000"/>
          <w:sz w:val="28"/>
        </w:rPr>
        <w:t xml:space="preserve">Своевременность: выполнение плана мероприятий предусмотренных данной программой в установленные сроки. </w:t>
      </w:r>
    </w:p>
    <w:p>
      <w:pPr>
        <w:spacing w:after="0"/>
        <w:ind w:left="0"/>
        <w:jc w:val="both"/>
      </w:pPr>
      <w:r>
        <w:rPr>
          <w:rFonts w:ascii="Times New Roman"/>
          <w:b w:val="false"/>
          <w:i w:val="false"/>
          <w:color w:val="000000"/>
          <w:sz w:val="28"/>
        </w:rPr>
        <w:t xml:space="preserve">Качество: достижение 100 % эпизоотического благополучия в Республике Казахстан. </w:t>
      </w:r>
      <w:r>
        <w:br/>
      </w:r>
      <w:r>
        <w:rPr>
          <w:rFonts w:ascii="Times New Roman"/>
          <w:b w:val="false"/>
          <w:i w:val="false"/>
          <w:color w:val="000000"/>
          <w:sz w:val="28"/>
        </w:rPr>
        <w:t xml:space="preserve">
       </w:t>
      </w:r>
      <w:r>
        <w:rPr>
          <w:rFonts w:ascii="Times New Roman"/>
          <w:b w:val="false"/>
          <w:i/>
          <w:color w:val="800000"/>
          <w:sz w:val="28"/>
        </w:rPr>
        <w:t xml:space="preserve">Сноска. Пункт 7 с изменениями, внесенными постановлением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020 "Обеспечение продовольственной безопасности </w:t>
      </w:r>
      <w:r>
        <w:br/>
      </w:r>
      <w:r>
        <w:rPr>
          <w:rFonts w:ascii="Times New Roman"/>
          <w:b w:val="false"/>
          <w:i w:val="false"/>
          <w:color w:val="000000"/>
          <w:sz w:val="28"/>
        </w:rPr>
        <w:t xml:space="preserve">
и мобилизационных нужд"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12660382 тысячи тенге (двенадцать миллиардов шестьсот шестьдесят миллионов триста восемьдесят две тысячи тенге). </w:t>
      </w:r>
      <w:r>
        <w:br/>
      </w:r>
      <w:r>
        <w:rPr>
          <w:rFonts w:ascii="Times New Roman"/>
          <w:b w:val="false"/>
          <w:i w:val="false"/>
          <w:color w:val="000000"/>
          <w:sz w:val="28"/>
        </w:rPr>
        <w:t>
</w:t>
      </w:r>
      <w:r>
        <w:rPr>
          <w:rFonts w:ascii="Times New Roman"/>
          <w:b w:val="false"/>
          <w:i/>
          <w:color w:val="800000"/>
          <w:sz w:val="28"/>
        </w:rPr>
        <w:t xml:space="preserve">      Сноска. Пункт 1 в редакции постановления Правительства РК от 13.06.2008 </w:t>
      </w:r>
      <w:r>
        <w:rPr>
          <w:rFonts w:ascii="Times New Roman"/>
          <w:b w:val="false"/>
          <w:i w:val="false"/>
          <w:color w:val="000000"/>
          <w:sz w:val="28"/>
        </w:rPr>
        <w:t xml:space="preserve">N 581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3 </w:t>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6, </w:t>
      </w:r>
      <w:r>
        <w:rPr>
          <w:rFonts w:ascii="Times New Roman"/>
          <w:b w:val="false"/>
          <w:i w:val="false"/>
          <w:color w:val="000000"/>
          <w:sz w:val="28"/>
        </w:rPr>
        <w:t xml:space="preserve">9, </w:t>
      </w:r>
      <w:r>
        <w:rPr>
          <w:rFonts w:ascii="Times New Roman"/>
          <w:b w:val="false"/>
          <w:i w:val="false"/>
          <w:color w:val="000000"/>
          <w:sz w:val="28"/>
        </w:rPr>
        <w:t xml:space="preserve">10, </w:t>
      </w:r>
      <w:r>
        <w:rPr>
          <w:rFonts w:ascii="Times New Roman"/>
          <w:b w:val="false"/>
          <w:i w:val="false"/>
          <w:color w:val="000000"/>
          <w:sz w:val="28"/>
        </w:rPr>
        <w:t xml:space="preserve">11, </w:t>
      </w:r>
      <w:r>
        <w:rPr>
          <w:rFonts w:ascii="Times New Roman"/>
          <w:b w:val="false"/>
          <w:i w:val="false"/>
          <w:color w:val="000000"/>
          <w:sz w:val="28"/>
        </w:rPr>
        <w:t xml:space="preserve">12 Закона </w:t>
      </w:r>
      <w:r>
        <w:rPr>
          <w:rFonts w:ascii="Times New Roman"/>
          <w:b w:val="false"/>
          <w:i w:val="false"/>
          <w:color w:val="000000"/>
          <w:sz w:val="28"/>
        </w:rPr>
        <w:t xml:space="preserve">Республики Казахстан от 19 января 2001 года "О зерне"; </w:t>
      </w:r>
      <w:r>
        <w:rPr>
          <w:rFonts w:ascii="Times New Roman"/>
          <w:b w:val="false"/>
          <w:i w:val="false"/>
          <w:color w:val="000000"/>
          <w:sz w:val="28"/>
        </w:rPr>
        <w:t xml:space="preserve">статьи 3 </w:t>
      </w: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  12 Закона </w:t>
      </w:r>
      <w:r>
        <w:rPr>
          <w:rFonts w:ascii="Times New Roman"/>
          <w:b w:val="false"/>
          <w:i w:val="false"/>
          <w:color w:val="000000"/>
          <w:sz w:val="28"/>
        </w:rPr>
        <w:t xml:space="preserve">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марта 2001 года N 394 "Об утверждении Правил формирования, хранения, освежения, перемещения и использования государственных ресурсов зерна";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13 января 2006 года N 41 "Об утверждении Плана развития акционерного общества "Продовольственная контрактная корпорация" на 2006-2008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продовольственной безопасности и мобилизационных нужд Республики Казахстан регулирование внутреннего рынка зерна, государственная поддержка отечественных сельхозтоваропроизводителей. </w:t>
      </w:r>
      <w:r>
        <w:br/>
      </w:r>
      <w:r>
        <w:rPr>
          <w:rFonts w:ascii="Times New Roman"/>
          <w:b w:val="false"/>
          <w:i w:val="false"/>
          <w:color w:val="000000"/>
          <w:sz w:val="28"/>
        </w:rPr>
        <w:t>
</w:t>
      </w:r>
      <w:r>
        <w:rPr>
          <w:rFonts w:ascii="Times New Roman"/>
          <w:b w:val="false"/>
          <w:i/>
          <w:color w:val="800000"/>
          <w:sz w:val="28"/>
        </w:rPr>
        <w:t xml:space="preserve">      Сноска. Пункт 4 с изменениями, внесенными постановлением Правительства РК от 13.06.2008 </w:t>
      </w:r>
      <w:r>
        <w:rPr>
          <w:rFonts w:ascii="Times New Roman"/>
          <w:b w:val="false"/>
          <w:i w:val="false"/>
          <w:color w:val="000000"/>
          <w:sz w:val="28"/>
        </w:rPr>
        <w:t xml:space="preserve">N 581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закуп зерна для своевременного обновления государственного резерва продовольственного зерна и регулирование внутреннего рынка зерна поддержка отечественных товаропроизводителей, хранение и перемещение государственного резерва продовольственного зерна. </w:t>
      </w:r>
      <w:r>
        <w:br/>
      </w:r>
      <w:r>
        <w:rPr>
          <w:rFonts w:ascii="Times New Roman"/>
          <w:b w:val="false"/>
          <w:i w:val="false"/>
          <w:color w:val="000000"/>
          <w:sz w:val="28"/>
        </w:rPr>
        <w:t>
</w:t>
      </w:r>
      <w:r>
        <w:rPr>
          <w:rFonts w:ascii="Times New Roman"/>
          <w:b w:val="false"/>
          <w:i/>
          <w:color w:val="800000"/>
          <w:sz w:val="28"/>
        </w:rPr>
        <w:t xml:space="preserve">      Сноска. Пункт 5 с изменениями, внесенными постановлением Правительства РК от 13.06.2008 </w:t>
      </w:r>
      <w:r>
        <w:rPr>
          <w:rFonts w:ascii="Times New Roman"/>
          <w:b w:val="false"/>
          <w:i w:val="false"/>
          <w:color w:val="000000"/>
          <w:sz w:val="28"/>
        </w:rPr>
        <w:t xml:space="preserve">N 581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013"/>
        <w:gridCol w:w="953"/>
        <w:gridCol w:w="2793"/>
        <w:gridCol w:w="4433"/>
        <w:gridCol w:w="1553"/>
        <w:gridCol w:w="1753"/>
      </w:tblGrid>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программы)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продовольст- </w:t>
            </w:r>
            <w:r>
              <w:br/>
            </w:r>
            <w:r>
              <w:rPr>
                <w:rFonts w:ascii="Times New Roman"/>
                <w:b w:val="false"/>
                <w:i w:val="false"/>
                <w:color w:val="000000"/>
                <w:sz w:val="20"/>
              </w:rPr>
              <w:t xml:space="preserve">
венной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и мобили- </w:t>
            </w:r>
            <w:r>
              <w:br/>
            </w:r>
            <w:r>
              <w:rPr>
                <w:rFonts w:ascii="Times New Roman"/>
                <w:b w:val="false"/>
                <w:i w:val="false"/>
                <w:color w:val="000000"/>
                <w:sz w:val="20"/>
              </w:rPr>
              <w:t xml:space="preserve">
зационных </w:t>
            </w:r>
            <w:r>
              <w:br/>
            </w:r>
            <w:r>
              <w:rPr>
                <w:rFonts w:ascii="Times New Roman"/>
                <w:b w:val="false"/>
                <w:i w:val="false"/>
                <w:color w:val="000000"/>
                <w:sz w:val="20"/>
              </w:rPr>
              <w:t xml:space="preserve">
нужд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Закуп зерна в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ные ресурсы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Закуп зерна в объеме </w:t>
            </w:r>
            <w:r>
              <w:br/>
            </w:r>
            <w:r>
              <w:rPr>
                <w:rFonts w:ascii="Times New Roman"/>
                <w:b w:val="false"/>
                <w:i w:val="false"/>
                <w:color w:val="000000"/>
                <w:sz w:val="20"/>
              </w:rPr>
              <w:t xml:space="preserve">
до 517 тысяч тонн у </w:t>
            </w:r>
            <w:r>
              <w:br/>
            </w:r>
            <w:r>
              <w:rPr>
                <w:rFonts w:ascii="Times New Roman"/>
                <w:b w:val="false"/>
                <w:i w:val="false"/>
                <w:color w:val="000000"/>
                <w:sz w:val="20"/>
              </w:rPr>
              <w:t xml:space="preserve">
отечественных </w:t>
            </w:r>
            <w:r>
              <w:br/>
            </w:r>
            <w:r>
              <w:rPr>
                <w:rFonts w:ascii="Times New Roman"/>
                <w:b w:val="false"/>
                <w:i w:val="false"/>
                <w:color w:val="000000"/>
                <w:sz w:val="20"/>
              </w:rPr>
              <w:t xml:space="preserve">
сельскохозяйственных </w:t>
            </w:r>
            <w:r>
              <w:br/>
            </w:r>
            <w:r>
              <w:rPr>
                <w:rFonts w:ascii="Times New Roman"/>
                <w:b w:val="false"/>
                <w:i w:val="false"/>
                <w:color w:val="000000"/>
                <w:sz w:val="20"/>
              </w:rPr>
              <w:t xml:space="preserve">
товаропроизводителей </w:t>
            </w:r>
            <w:r>
              <w:br/>
            </w:r>
            <w:r>
              <w:rPr>
                <w:rFonts w:ascii="Times New Roman"/>
                <w:b w:val="false"/>
                <w:i w:val="false"/>
                <w:color w:val="000000"/>
                <w:sz w:val="20"/>
              </w:rPr>
              <w:t xml:space="preserve">
для обновления госу- </w:t>
            </w:r>
            <w:r>
              <w:br/>
            </w:r>
            <w:r>
              <w:rPr>
                <w:rFonts w:ascii="Times New Roman"/>
                <w:b w:val="false"/>
                <w:i w:val="false"/>
                <w:color w:val="000000"/>
                <w:sz w:val="20"/>
              </w:rPr>
              <w:t xml:space="preserve">
дарственного резерва </w:t>
            </w:r>
            <w:r>
              <w:br/>
            </w:r>
            <w:r>
              <w:rPr>
                <w:rFonts w:ascii="Times New Roman"/>
                <w:b w:val="false"/>
                <w:i w:val="false"/>
                <w:color w:val="000000"/>
                <w:sz w:val="20"/>
              </w:rPr>
              <w:t xml:space="preserve">
продовольственного </w:t>
            </w:r>
            <w:r>
              <w:br/>
            </w:r>
            <w:r>
              <w:rPr>
                <w:rFonts w:ascii="Times New Roman"/>
                <w:b w:val="false"/>
                <w:i w:val="false"/>
                <w:color w:val="000000"/>
                <w:sz w:val="20"/>
              </w:rPr>
              <w:t xml:space="preserve">
зерна и регулирования </w:t>
            </w:r>
            <w:r>
              <w:br/>
            </w:r>
            <w:r>
              <w:rPr>
                <w:rFonts w:ascii="Times New Roman"/>
                <w:b w:val="false"/>
                <w:i w:val="false"/>
                <w:color w:val="000000"/>
                <w:sz w:val="20"/>
              </w:rPr>
              <w:t xml:space="preserve">
внутреннего рынка зерна, в соответствии </w:t>
            </w:r>
            <w:r>
              <w:br/>
            </w:r>
            <w:r>
              <w:rPr>
                <w:rFonts w:ascii="Times New Roman"/>
                <w:b w:val="false"/>
                <w:i w:val="false"/>
                <w:color w:val="000000"/>
                <w:sz w:val="20"/>
              </w:rPr>
              <w:t xml:space="preserve">
с решением Правитель- </w:t>
            </w:r>
            <w:r>
              <w:br/>
            </w:r>
            <w:r>
              <w:rPr>
                <w:rFonts w:ascii="Times New Roman"/>
                <w:b w:val="false"/>
                <w:i w:val="false"/>
                <w:color w:val="000000"/>
                <w:sz w:val="20"/>
              </w:rPr>
              <w:t xml:space="preserve">
ства Республики </w:t>
            </w:r>
            <w:r>
              <w:br/>
            </w:r>
            <w:r>
              <w:rPr>
                <w:rFonts w:ascii="Times New Roman"/>
                <w:b w:val="false"/>
                <w:i w:val="false"/>
                <w:color w:val="000000"/>
                <w:sz w:val="20"/>
              </w:rPr>
              <w:t xml:space="preserve">
Казахстан.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инспек- </w:t>
            </w:r>
            <w:r>
              <w:br/>
            </w:r>
            <w:r>
              <w:rPr>
                <w:rFonts w:ascii="Times New Roman"/>
                <w:b w:val="false"/>
                <w:i w:val="false"/>
                <w:color w:val="000000"/>
                <w:sz w:val="20"/>
              </w:rPr>
              <w:t xml:space="preserve">
ции в </w:t>
            </w:r>
            <w:r>
              <w:br/>
            </w:r>
            <w:r>
              <w:rPr>
                <w:rFonts w:ascii="Times New Roman"/>
                <w:b w:val="false"/>
                <w:i w:val="false"/>
                <w:color w:val="000000"/>
                <w:sz w:val="20"/>
              </w:rPr>
              <w:t xml:space="preserve">
агропро- </w:t>
            </w:r>
            <w:r>
              <w:br/>
            </w:r>
            <w:r>
              <w:rPr>
                <w:rFonts w:ascii="Times New Roman"/>
                <w:b w:val="false"/>
                <w:i w:val="false"/>
                <w:color w:val="000000"/>
                <w:sz w:val="20"/>
              </w:rPr>
              <w:t xml:space="preserve">
мышлен- </w:t>
            </w:r>
            <w:r>
              <w:br/>
            </w:r>
            <w:r>
              <w:rPr>
                <w:rFonts w:ascii="Times New Roman"/>
                <w:b w:val="false"/>
                <w:i w:val="false"/>
                <w:color w:val="000000"/>
                <w:sz w:val="20"/>
              </w:rPr>
              <w:t xml:space="preserve">
ном </w:t>
            </w:r>
            <w:r>
              <w:br/>
            </w:r>
            <w:r>
              <w:rPr>
                <w:rFonts w:ascii="Times New Roman"/>
                <w:b w:val="false"/>
                <w:i w:val="false"/>
                <w:color w:val="000000"/>
                <w:sz w:val="20"/>
              </w:rPr>
              <w:t xml:space="preserve">
комплек- </w:t>
            </w:r>
            <w:r>
              <w:br/>
            </w:r>
            <w:r>
              <w:rPr>
                <w:rFonts w:ascii="Times New Roman"/>
                <w:b w:val="false"/>
                <w:i w:val="false"/>
                <w:color w:val="000000"/>
                <w:sz w:val="20"/>
              </w:rPr>
              <w:t xml:space="preserve">
се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хозяй- </w:t>
            </w:r>
            <w:r>
              <w:br/>
            </w:r>
            <w:r>
              <w:rPr>
                <w:rFonts w:ascii="Times New Roman"/>
                <w:b w:val="false"/>
                <w:i w:val="false"/>
                <w:color w:val="000000"/>
                <w:sz w:val="20"/>
              </w:rPr>
              <w:t xml:space="preserve">
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Хранение и </w:t>
            </w:r>
            <w:r>
              <w:br/>
            </w:r>
            <w:r>
              <w:rPr>
                <w:rFonts w:ascii="Times New Roman"/>
                <w:b w:val="false"/>
                <w:i w:val="false"/>
                <w:color w:val="000000"/>
                <w:sz w:val="20"/>
              </w:rPr>
              <w:t xml:space="preserve">
перемещение </w:t>
            </w:r>
            <w:r>
              <w:br/>
            </w:r>
            <w:r>
              <w:rPr>
                <w:rFonts w:ascii="Times New Roman"/>
                <w:b w:val="false"/>
                <w:i w:val="false"/>
                <w:color w:val="000000"/>
                <w:sz w:val="20"/>
              </w:rPr>
              <w:t xml:space="preserve">
зерна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резерва </w:t>
            </w:r>
            <w:r>
              <w:br/>
            </w:r>
            <w:r>
              <w:rPr>
                <w:rFonts w:ascii="Times New Roman"/>
                <w:b w:val="false"/>
                <w:i w:val="false"/>
                <w:color w:val="000000"/>
                <w:sz w:val="20"/>
              </w:rPr>
              <w:t xml:space="preserve">
продовольст- </w:t>
            </w:r>
            <w:r>
              <w:br/>
            </w:r>
            <w:r>
              <w:rPr>
                <w:rFonts w:ascii="Times New Roman"/>
                <w:b w:val="false"/>
                <w:i w:val="false"/>
                <w:color w:val="000000"/>
                <w:sz w:val="20"/>
              </w:rPr>
              <w:t xml:space="preserve">
венного зерна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Хранение государ- </w:t>
            </w:r>
            <w:r>
              <w:br/>
            </w:r>
            <w:r>
              <w:rPr>
                <w:rFonts w:ascii="Times New Roman"/>
                <w:b w:val="false"/>
                <w:i w:val="false"/>
                <w:color w:val="000000"/>
                <w:sz w:val="20"/>
              </w:rPr>
              <w:t xml:space="preserve">
ственного резерва </w:t>
            </w:r>
            <w:r>
              <w:br/>
            </w:r>
            <w:r>
              <w:rPr>
                <w:rFonts w:ascii="Times New Roman"/>
                <w:b w:val="false"/>
                <w:i w:val="false"/>
                <w:color w:val="000000"/>
                <w:sz w:val="20"/>
              </w:rPr>
              <w:t xml:space="preserve">
продовольственного </w:t>
            </w:r>
            <w:r>
              <w:br/>
            </w:r>
            <w:r>
              <w:rPr>
                <w:rFonts w:ascii="Times New Roman"/>
                <w:b w:val="false"/>
                <w:i w:val="false"/>
                <w:color w:val="000000"/>
                <w:sz w:val="20"/>
              </w:rPr>
              <w:t xml:space="preserve">
зерна на лицензиро- </w:t>
            </w:r>
            <w:r>
              <w:br/>
            </w:r>
            <w:r>
              <w:rPr>
                <w:rFonts w:ascii="Times New Roman"/>
                <w:b w:val="false"/>
                <w:i w:val="false"/>
                <w:color w:val="000000"/>
                <w:sz w:val="20"/>
              </w:rPr>
              <w:t xml:space="preserve">
ванных хлебоприемных </w:t>
            </w:r>
            <w:r>
              <w:br/>
            </w:r>
            <w:r>
              <w:rPr>
                <w:rFonts w:ascii="Times New Roman"/>
                <w:b w:val="false"/>
                <w:i w:val="false"/>
                <w:color w:val="000000"/>
                <w:sz w:val="20"/>
              </w:rPr>
              <w:t xml:space="preserve">
предприятиях в объеме </w:t>
            </w:r>
            <w:r>
              <w:br/>
            </w:r>
            <w:r>
              <w:rPr>
                <w:rFonts w:ascii="Times New Roman"/>
                <w:b w:val="false"/>
                <w:i w:val="false"/>
                <w:color w:val="000000"/>
                <w:sz w:val="20"/>
              </w:rPr>
              <w:t xml:space="preserve">
до 500 тысяч тонн, а </w:t>
            </w:r>
            <w:r>
              <w:br/>
            </w:r>
            <w:r>
              <w:rPr>
                <w:rFonts w:ascii="Times New Roman"/>
                <w:b w:val="false"/>
                <w:i w:val="false"/>
                <w:color w:val="000000"/>
                <w:sz w:val="20"/>
              </w:rPr>
              <w:t xml:space="preserve">
также перемещение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резерва продоволь- </w:t>
            </w:r>
            <w:r>
              <w:br/>
            </w:r>
            <w:r>
              <w:rPr>
                <w:rFonts w:ascii="Times New Roman"/>
                <w:b w:val="false"/>
                <w:i w:val="false"/>
                <w:color w:val="000000"/>
                <w:sz w:val="20"/>
              </w:rPr>
              <w:t xml:space="preserve">
ственного зерна в </w:t>
            </w:r>
            <w:r>
              <w:br/>
            </w:r>
            <w:r>
              <w:rPr>
                <w:rFonts w:ascii="Times New Roman"/>
                <w:b w:val="false"/>
                <w:i w:val="false"/>
                <w:color w:val="000000"/>
                <w:sz w:val="20"/>
              </w:rPr>
              <w:t xml:space="preserve">
объеме до 17 тысяч </w:t>
            </w:r>
            <w:r>
              <w:br/>
            </w:r>
            <w:r>
              <w:rPr>
                <w:rFonts w:ascii="Times New Roman"/>
                <w:b w:val="false"/>
                <w:i w:val="false"/>
                <w:color w:val="000000"/>
                <w:sz w:val="20"/>
              </w:rPr>
              <w:t xml:space="preserve">
тонн.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инспек- </w:t>
            </w:r>
            <w:r>
              <w:br/>
            </w:r>
            <w:r>
              <w:rPr>
                <w:rFonts w:ascii="Times New Roman"/>
                <w:b w:val="false"/>
                <w:i w:val="false"/>
                <w:color w:val="000000"/>
                <w:sz w:val="20"/>
              </w:rPr>
              <w:t xml:space="preserve">
ции в </w:t>
            </w:r>
            <w:r>
              <w:br/>
            </w:r>
            <w:r>
              <w:rPr>
                <w:rFonts w:ascii="Times New Roman"/>
                <w:b w:val="false"/>
                <w:i w:val="false"/>
                <w:color w:val="000000"/>
                <w:sz w:val="20"/>
              </w:rPr>
              <w:t xml:space="preserve">
агропро- </w:t>
            </w:r>
            <w:r>
              <w:br/>
            </w:r>
            <w:r>
              <w:rPr>
                <w:rFonts w:ascii="Times New Roman"/>
                <w:b w:val="false"/>
                <w:i w:val="false"/>
                <w:color w:val="000000"/>
                <w:sz w:val="20"/>
              </w:rPr>
              <w:t xml:space="preserve">
мышлен- </w:t>
            </w:r>
            <w:r>
              <w:br/>
            </w:r>
            <w:r>
              <w:rPr>
                <w:rFonts w:ascii="Times New Roman"/>
                <w:b w:val="false"/>
                <w:i w:val="false"/>
                <w:color w:val="000000"/>
                <w:sz w:val="20"/>
              </w:rPr>
              <w:t xml:space="preserve">
ном </w:t>
            </w:r>
            <w:r>
              <w:br/>
            </w:r>
            <w:r>
              <w:rPr>
                <w:rFonts w:ascii="Times New Roman"/>
                <w:b w:val="false"/>
                <w:i w:val="false"/>
                <w:color w:val="000000"/>
                <w:sz w:val="20"/>
              </w:rPr>
              <w:t xml:space="preserve">
комплек- </w:t>
            </w:r>
            <w:r>
              <w:br/>
            </w:r>
            <w:r>
              <w:rPr>
                <w:rFonts w:ascii="Times New Roman"/>
                <w:b w:val="false"/>
                <w:i w:val="false"/>
                <w:color w:val="000000"/>
                <w:sz w:val="20"/>
              </w:rPr>
              <w:t xml:space="preserve">
се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хозяй- </w:t>
            </w:r>
            <w:r>
              <w:br/>
            </w:r>
            <w:r>
              <w:rPr>
                <w:rFonts w:ascii="Times New Roman"/>
                <w:b w:val="false"/>
                <w:i w:val="false"/>
                <w:color w:val="000000"/>
                <w:sz w:val="20"/>
              </w:rPr>
              <w:t xml:space="preserve">
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Сноска. Пункт 6 с изменениями, внесенными постановлением Правительства РК от 13.06.2008 </w:t>
      </w:r>
      <w:r>
        <w:rPr>
          <w:rFonts w:ascii="Times New Roman"/>
          <w:b w:val="false"/>
          <w:i w:val="false"/>
          <w:color w:val="000000"/>
          <w:sz w:val="28"/>
        </w:rPr>
        <w:t xml:space="preserve">N 581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Прямой результат: </w:t>
      </w:r>
    </w:p>
    <w:p>
      <w:pPr>
        <w:spacing w:after="0"/>
        <w:ind w:left="0"/>
        <w:jc w:val="both"/>
      </w:pPr>
      <w:r>
        <w:rPr>
          <w:rFonts w:ascii="Times New Roman"/>
          <w:b w:val="false"/>
          <w:i w:val="false"/>
          <w:color w:val="000000"/>
          <w:sz w:val="28"/>
        </w:rPr>
        <w:t xml:space="preserve">объем закупленного зерна в государственные ресурсы до 517 тысяч тонн; </w:t>
      </w:r>
    </w:p>
    <w:p>
      <w:pPr>
        <w:spacing w:after="0"/>
        <w:ind w:left="0"/>
        <w:jc w:val="both"/>
      </w:pPr>
      <w:r>
        <w:rPr>
          <w:rFonts w:ascii="Times New Roman"/>
          <w:b w:val="false"/>
          <w:i w:val="false"/>
          <w:color w:val="000000"/>
          <w:sz w:val="28"/>
        </w:rPr>
        <w:t xml:space="preserve">объем государственного резерва продовольственного зерна, хранящегося на хлебоприемных предприятиях республики до 500 тысяч тонн; </w:t>
      </w:r>
    </w:p>
    <w:p>
      <w:pPr>
        <w:spacing w:after="0"/>
        <w:ind w:left="0"/>
        <w:jc w:val="both"/>
      </w:pPr>
      <w:r>
        <w:rPr>
          <w:rFonts w:ascii="Times New Roman"/>
          <w:b w:val="false"/>
          <w:i w:val="false"/>
          <w:color w:val="000000"/>
          <w:sz w:val="28"/>
        </w:rPr>
        <w:t xml:space="preserve">объем государственного резерва продовольственного зерна, перемещенного с частных хлебоприемных предприятий на государственные хлебные базы до 17 тысяч тонн. </w:t>
      </w:r>
    </w:p>
    <w:p>
      <w:pPr>
        <w:spacing w:after="0"/>
        <w:ind w:left="0"/>
        <w:jc w:val="both"/>
      </w:pPr>
      <w:r>
        <w:rPr>
          <w:rFonts w:ascii="Times New Roman"/>
          <w:b w:val="false"/>
          <w:i w:val="false"/>
          <w:color w:val="000000"/>
          <w:sz w:val="28"/>
        </w:rPr>
        <w:t xml:space="preserve">Конечный результат: </w:t>
      </w:r>
    </w:p>
    <w:p>
      <w:pPr>
        <w:spacing w:after="0"/>
        <w:ind w:left="0"/>
        <w:jc w:val="both"/>
      </w:pPr>
      <w:r>
        <w:rPr>
          <w:rFonts w:ascii="Times New Roman"/>
          <w:b w:val="false"/>
          <w:i w:val="false"/>
          <w:color w:val="000000"/>
          <w:sz w:val="28"/>
        </w:rPr>
        <w:t xml:space="preserve">доля зерна урожая текущего года, размещенного в государственном резерве продовольственного зерна, на конец отчетного периода порядка 30 % (по научно-обоснованным нормам не менее 30 %); </w:t>
      </w:r>
    </w:p>
    <w:p>
      <w:pPr>
        <w:spacing w:after="0"/>
        <w:ind w:left="0"/>
        <w:jc w:val="both"/>
      </w:pPr>
      <w:r>
        <w:rPr>
          <w:rFonts w:ascii="Times New Roman"/>
          <w:b w:val="false"/>
          <w:i w:val="false"/>
          <w:color w:val="000000"/>
          <w:sz w:val="28"/>
        </w:rPr>
        <w:t xml:space="preserve">наличие резерва зерна для обеспечения потребности населения республики продовольственным зерном в размере не менее 16-17 % от годовой потребности наличие государственных реализационных ресурсов зерна для регулирования внутреннего рынка в объеме порядка 517 тысяч тонн; </w:t>
      </w:r>
    </w:p>
    <w:p>
      <w:pPr>
        <w:spacing w:after="0"/>
        <w:ind w:left="0"/>
        <w:jc w:val="both"/>
      </w:pPr>
      <w:r>
        <w:rPr>
          <w:rFonts w:ascii="Times New Roman"/>
          <w:b w:val="false"/>
          <w:i w:val="false"/>
          <w:color w:val="000000"/>
          <w:sz w:val="28"/>
        </w:rPr>
        <w:t xml:space="preserve">количество сельхозтоваропроизводителей, участвующих в государственном закупе зерна не менее 1 500 единиц. </w:t>
      </w:r>
    </w:p>
    <w:p>
      <w:pPr>
        <w:spacing w:after="0"/>
        <w:ind w:left="0"/>
        <w:jc w:val="both"/>
      </w:pPr>
      <w:r>
        <w:rPr>
          <w:rFonts w:ascii="Times New Roman"/>
          <w:b w:val="false"/>
          <w:i w:val="false"/>
          <w:color w:val="000000"/>
          <w:sz w:val="28"/>
        </w:rPr>
        <w:t xml:space="preserve">Финансово-экономический результат: </w:t>
      </w:r>
    </w:p>
    <w:p>
      <w:pPr>
        <w:spacing w:after="0"/>
        <w:ind w:left="0"/>
        <w:jc w:val="both"/>
      </w:pPr>
      <w:r>
        <w:rPr>
          <w:rFonts w:ascii="Times New Roman"/>
          <w:b w:val="false"/>
          <w:i w:val="false"/>
          <w:color w:val="000000"/>
          <w:sz w:val="28"/>
        </w:rPr>
        <w:t xml:space="preserve">средняя стоимость 1 тонны зерна, закупаемого в государственные ресурсы пшеницы мягкой 3 класса 30,4 тысяч тенге; </w:t>
      </w:r>
    </w:p>
    <w:p>
      <w:pPr>
        <w:spacing w:after="0"/>
        <w:ind w:left="0"/>
        <w:jc w:val="both"/>
      </w:pPr>
      <w:r>
        <w:rPr>
          <w:rFonts w:ascii="Times New Roman"/>
          <w:b w:val="false"/>
          <w:i w:val="false"/>
          <w:color w:val="000000"/>
          <w:sz w:val="28"/>
        </w:rPr>
        <w:t xml:space="preserve">стоимость хранения 1 тонны зерна, закупаемого в государственные ресурсы 130-140 тенге; </w:t>
      </w:r>
    </w:p>
    <w:p>
      <w:pPr>
        <w:spacing w:after="0"/>
        <w:ind w:left="0"/>
        <w:jc w:val="both"/>
      </w:pPr>
      <w:r>
        <w:rPr>
          <w:rFonts w:ascii="Times New Roman"/>
          <w:b w:val="false"/>
          <w:i w:val="false"/>
          <w:color w:val="000000"/>
          <w:sz w:val="28"/>
        </w:rPr>
        <w:t xml:space="preserve">стоимость перемещения 1 тонны государственных ресурсов зерна 1 200-1 300 тенге. </w:t>
      </w:r>
    </w:p>
    <w:p>
      <w:pPr>
        <w:spacing w:after="0"/>
        <w:ind w:left="0"/>
        <w:jc w:val="both"/>
      </w:pPr>
      <w:r>
        <w:rPr>
          <w:rFonts w:ascii="Times New Roman"/>
          <w:b w:val="false"/>
          <w:i w:val="false"/>
          <w:color w:val="000000"/>
          <w:sz w:val="28"/>
        </w:rPr>
        <w:t xml:space="preserve">Своевременность: закуп зерна в государственные ресурсы, хранение и перемещение зерна государственного резерва продовольственного зерна в установленные сроки. </w:t>
      </w:r>
    </w:p>
    <w:p>
      <w:pPr>
        <w:spacing w:after="0"/>
        <w:ind w:left="0"/>
        <w:jc w:val="both"/>
      </w:pPr>
      <w:r>
        <w:rPr>
          <w:rFonts w:ascii="Times New Roman"/>
          <w:b w:val="false"/>
          <w:i w:val="false"/>
          <w:color w:val="000000"/>
          <w:sz w:val="28"/>
        </w:rPr>
        <w:t xml:space="preserve">Качество: 100 %-ный закуп зерна надлежащего качества, 100 %-ная количественно-качественная сохранность зерна государственного резерва продовольственного зерна и перемещение до 3,5 % от объема закупленного в государственный резерв зерна. </w:t>
      </w:r>
      <w:r>
        <w:br/>
      </w:r>
      <w:r>
        <w:rPr>
          <w:rFonts w:ascii="Times New Roman"/>
          <w:b w:val="false"/>
          <w:i w:val="false"/>
          <w:color w:val="000000"/>
          <w:sz w:val="28"/>
        </w:rPr>
        <w:t>
</w:t>
      </w:r>
      <w:r>
        <w:rPr>
          <w:rFonts w:ascii="Times New Roman"/>
          <w:b w:val="false"/>
          <w:i/>
          <w:color w:val="800000"/>
          <w:sz w:val="28"/>
        </w:rPr>
        <w:t xml:space="preserve">      Сноска. Пункт 7 с изменениями, внесенными постановлением Правительства РК от 13.06.2008 </w:t>
      </w:r>
      <w:r>
        <w:rPr>
          <w:rFonts w:ascii="Times New Roman"/>
          <w:b w:val="false"/>
          <w:i w:val="false"/>
          <w:color w:val="000000"/>
          <w:sz w:val="28"/>
        </w:rPr>
        <w:t xml:space="preserve">N 581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021 "Агрохимическое и агроклиматическое обеспечение </w:t>
      </w:r>
      <w:r>
        <w:br/>
      </w:r>
      <w:r>
        <w:rPr>
          <w:rFonts w:ascii="Times New Roman"/>
          <w:b w:val="false"/>
          <w:i w:val="false"/>
          <w:color w:val="000000"/>
          <w:sz w:val="28"/>
        </w:rPr>
        <w:t xml:space="preserve">
сельскохозяйственного производства"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161983 тысячи тенге (сто шестьдесят один миллион девятьсот восемьдесят три тысячи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159 </w:t>
      </w:r>
      <w:r>
        <w:rPr>
          <w:rFonts w:ascii="Times New Roman"/>
          <w:b w:val="false"/>
          <w:i w:val="false"/>
          <w:color w:val="000000"/>
          <w:sz w:val="28"/>
        </w:rPr>
        <w:t xml:space="preserve">Земельного кодекса Республики Казахстан от 20 июня 2003 года; </w:t>
      </w:r>
      <w:r>
        <w:rPr>
          <w:rFonts w:ascii="Times New Roman"/>
          <w:b w:val="false"/>
          <w:i w:val="false"/>
          <w:color w:val="000000"/>
          <w:sz w:val="28"/>
        </w:rPr>
        <w:t xml:space="preserve">статья 10 </w:t>
      </w:r>
      <w:r>
        <w:rPr>
          <w:rFonts w:ascii="Times New Roman"/>
          <w:b w:val="false"/>
          <w:i w:val="false"/>
          <w:color w:val="000000"/>
          <w:sz w:val="28"/>
        </w:rPr>
        <w:t xml:space="preserve">Закона Республики Казахстан от 19 января 2001 года "О зерне"; </w:t>
      </w:r>
      <w:r>
        <w:rPr>
          <w:rFonts w:ascii="Times New Roman"/>
          <w:b w:val="false"/>
          <w:i w:val="false"/>
          <w:color w:val="000000"/>
          <w:sz w:val="28"/>
        </w:rPr>
        <w:t xml:space="preserve">статья 6 </w:t>
      </w:r>
      <w:r>
        <w:rPr>
          <w:rFonts w:ascii="Times New Roman"/>
          <w:b w:val="false"/>
          <w:i w:val="false"/>
          <w:color w:val="000000"/>
          <w:sz w:val="28"/>
        </w:rPr>
        <w:t xml:space="preserve">Закона Республики Казахстан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23 января 2003 года N 83 "О создании государственного учреждения "Республиканский научно-методический центр агрохимической службы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агропромышленного комплекса Республики Казахстан качественной агрометеорологической информацией для планирования начала полевых работ, сроков и объемов сева, уборки сельскохозяйственных культур; повышение урожайности, валового сбора и качества продукции растениеводства.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проведение 100 % наблюдений за метеопараметрами: состоянием влажности почв, оценка и прогноз запасов влаги в почве к началу полевых работ, сроков сева, агрометусловий уборки зерновых, анализ агрометеорологических показателей в сравнении с предыдущим годом, состояния снегонакопления на полях и другие; проведение космического мониторинга состояния посевов зерновых культур и оценка продуктивности сельскохозяйственного производства, сохранение и воспроизводство почвенного плодородия.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953"/>
        <w:gridCol w:w="1033"/>
        <w:gridCol w:w="2553"/>
        <w:gridCol w:w="4513"/>
        <w:gridCol w:w="1553"/>
        <w:gridCol w:w="1753"/>
      </w:tblGrid>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программы)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Агрохими- </w:t>
            </w:r>
            <w:r>
              <w:br/>
            </w:r>
            <w:r>
              <w:rPr>
                <w:rFonts w:ascii="Times New Roman"/>
                <w:b w:val="false"/>
                <w:i w:val="false"/>
                <w:color w:val="000000"/>
                <w:sz w:val="20"/>
              </w:rPr>
              <w:t xml:space="preserve">
ческое и </w:t>
            </w:r>
            <w:r>
              <w:br/>
            </w:r>
            <w:r>
              <w:rPr>
                <w:rFonts w:ascii="Times New Roman"/>
                <w:b w:val="false"/>
                <w:i w:val="false"/>
                <w:color w:val="000000"/>
                <w:sz w:val="20"/>
              </w:rPr>
              <w:t xml:space="preserve">
агроклима- </w:t>
            </w:r>
            <w:r>
              <w:br/>
            </w:r>
            <w:r>
              <w:rPr>
                <w:rFonts w:ascii="Times New Roman"/>
                <w:b w:val="false"/>
                <w:i w:val="false"/>
                <w:color w:val="000000"/>
                <w:sz w:val="20"/>
              </w:rPr>
              <w:t xml:space="preserve">
тическое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сельскохо- </w:t>
            </w:r>
            <w:r>
              <w:br/>
            </w:r>
            <w:r>
              <w:rPr>
                <w:rFonts w:ascii="Times New Roman"/>
                <w:b w:val="false"/>
                <w:i w:val="false"/>
                <w:color w:val="000000"/>
                <w:sz w:val="20"/>
              </w:rPr>
              <w:t xml:space="preserve">
зяйственного </w:t>
            </w:r>
            <w:r>
              <w:br/>
            </w:r>
            <w:r>
              <w:rPr>
                <w:rFonts w:ascii="Times New Roman"/>
                <w:b w:val="false"/>
                <w:i w:val="false"/>
                <w:color w:val="000000"/>
                <w:sz w:val="20"/>
              </w:rPr>
              <w:t xml:space="preserve">
производства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Агрометеоро- </w:t>
            </w:r>
            <w:r>
              <w:br/>
            </w:r>
            <w:r>
              <w:rPr>
                <w:rFonts w:ascii="Times New Roman"/>
                <w:b w:val="false"/>
                <w:i w:val="false"/>
                <w:color w:val="000000"/>
                <w:sz w:val="20"/>
              </w:rPr>
              <w:t xml:space="preserve">
логическое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сельскохо- </w:t>
            </w:r>
            <w:r>
              <w:br/>
            </w:r>
            <w:r>
              <w:rPr>
                <w:rFonts w:ascii="Times New Roman"/>
                <w:b w:val="false"/>
                <w:i w:val="false"/>
                <w:color w:val="000000"/>
                <w:sz w:val="20"/>
              </w:rPr>
              <w:t xml:space="preserve">
зяйственного </w:t>
            </w:r>
            <w:r>
              <w:br/>
            </w:r>
            <w:r>
              <w:rPr>
                <w:rFonts w:ascii="Times New Roman"/>
                <w:b w:val="false"/>
                <w:i w:val="false"/>
                <w:color w:val="000000"/>
                <w:sz w:val="20"/>
              </w:rPr>
              <w:t xml:space="preserve">
производства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агрометео- </w:t>
            </w:r>
            <w:r>
              <w:br/>
            </w:r>
            <w:r>
              <w:rPr>
                <w:rFonts w:ascii="Times New Roman"/>
                <w:b w:val="false"/>
                <w:i w:val="false"/>
                <w:color w:val="000000"/>
                <w:sz w:val="20"/>
              </w:rPr>
              <w:t xml:space="preserve">
рологического монито- </w:t>
            </w:r>
            <w:r>
              <w:br/>
            </w:r>
            <w:r>
              <w:rPr>
                <w:rFonts w:ascii="Times New Roman"/>
                <w:b w:val="false"/>
                <w:i w:val="false"/>
                <w:color w:val="000000"/>
                <w:sz w:val="20"/>
              </w:rPr>
              <w:t xml:space="preserve">
ринга для обеспечения </w:t>
            </w:r>
            <w:r>
              <w:br/>
            </w:r>
            <w:r>
              <w:rPr>
                <w:rFonts w:ascii="Times New Roman"/>
                <w:b w:val="false"/>
                <w:i w:val="false"/>
                <w:color w:val="000000"/>
                <w:sz w:val="20"/>
              </w:rPr>
              <w:t xml:space="preserve">
сельскохозяйственного </w:t>
            </w:r>
            <w:r>
              <w:br/>
            </w:r>
            <w:r>
              <w:rPr>
                <w:rFonts w:ascii="Times New Roman"/>
                <w:b w:val="false"/>
                <w:i w:val="false"/>
                <w:color w:val="000000"/>
                <w:sz w:val="20"/>
              </w:rPr>
              <w:t xml:space="preserve">
производства следую- </w:t>
            </w:r>
            <w:r>
              <w:br/>
            </w:r>
            <w:r>
              <w:rPr>
                <w:rFonts w:ascii="Times New Roman"/>
                <w:b w:val="false"/>
                <w:i w:val="false"/>
                <w:color w:val="000000"/>
                <w:sz w:val="20"/>
              </w:rPr>
              <w:t xml:space="preserve">
щей информацией: </w:t>
            </w:r>
            <w:r>
              <w:br/>
            </w:r>
            <w:r>
              <w:rPr>
                <w:rFonts w:ascii="Times New Roman"/>
                <w:b w:val="false"/>
                <w:i w:val="false"/>
                <w:color w:val="000000"/>
                <w:sz w:val="20"/>
              </w:rPr>
              <w:t xml:space="preserve">
декадный агрометеоро- </w:t>
            </w:r>
            <w:r>
              <w:br/>
            </w:r>
            <w:r>
              <w:rPr>
                <w:rFonts w:ascii="Times New Roman"/>
                <w:b w:val="false"/>
                <w:i w:val="false"/>
                <w:color w:val="000000"/>
                <w:sz w:val="20"/>
              </w:rPr>
              <w:t xml:space="preserve">
логический бюллетень; </w:t>
            </w:r>
            <w:r>
              <w:br/>
            </w:r>
            <w:r>
              <w:rPr>
                <w:rFonts w:ascii="Times New Roman"/>
                <w:b w:val="false"/>
                <w:i w:val="false"/>
                <w:color w:val="000000"/>
                <w:sz w:val="20"/>
              </w:rPr>
              <w:t xml:space="preserve">
запасы продуктивной </w:t>
            </w:r>
            <w:r>
              <w:br/>
            </w:r>
            <w:r>
              <w:rPr>
                <w:rFonts w:ascii="Times New Roman"/>
                <w:b w:val="false"/>
                <w:i w:val="false"/>
                <w:color w:val="000000"/>
                <w:sz w:val="20"/>
              </w:rPr>
              <w:t xml:space="preserve">
влаги в почве за </w:t>
            </w:r>
            <w:r>
              <w:br/>
            </w:r>
            <w:r>
              <w:rPr>
                <w:rFonts w:ascii="Times New Roman"/>
                <w:b w:val="false"/>
                <w:i w:val="false"/>
                <w:color w:val="000000"/>
                <w:sz w:val="20"/>
              </w:rPr>
              <w:t xml:space="preserve">
декаду с нарастающим </w:t>
            </w:r>
            <w:r>
              <w:br/>
            </w:r>
            <w:r>
              <w:rPr>
                <w:rFonts w:ascii="Times New Roman"/>
                <w:b w:val="false"/>
                <w:i w:val="false"/>
                <w:color w:val="000000"/>
                <w:sz w:val="20"/>
              </w:rPr>
              <w:t xml:space="preserve">
итогом; состояние </w:t>
            </w:r>
            <w:r>
              <w:br/>
            </w:r>
            <w:r>
              <w:rPr>
                <w:rFonts w:ascii="Times New Roman"/>
                <w:b w:val="false"/>
                <w:i w:val="false"/>
                <w:color w:val="000000"/>
                <w:sz w:val="20"/>
              </w:rPr>
              <w:t xml:space="preserve">
яровых зерновых куль- </w:t>
            </w:r>
            <w:r>
              <w:br/>
            </w:r>
            <w:r>
              <w:rPr>
                <w:rFonts w:ascii="Times New Roman"/>
                <w:b w:val="false"/>
                <w:i w:val="false"/>
                <w:color w:val="000000"/>
                <w:sz w:val="20"/>
              </w:rPr>
              <w:t xml:space="preserve">
тур (дата наступления </w:t>
            </w:r>
            <w:r>
              <w:br/>
            </w:r>
            <w:r>
              <w:rPr>
                <w:rFonts w:ascii="Times New Roman"/>
                <w:b w:val="false"/>
                <w:i w:val="false"/>
                <w:color w:val="000000"/>
                <w:sz w:val="20"/>
              </w:rPr>
              <w:t xml:space="preserve">
фаз развития, высота, </w:t>
            </w:r>
            <w:r>
              <w:br/>
            </w:r>
            <w:r>
              <w:rPr>
                <w:rFonts w:ascii="Times New Roman"/>
                <w:b w:val="false"/>
                <w:i w:val="false"/>
                <w:color w:val="000000"/>
                <w:sz w:val="20"/>
              </w:rPr>
              <w:t xml:space="preserve">
густота, оценка </w:t>
            </w:r>
            <w:r>
              <w:br/>
            </w:r>
            <w:r>
              <w:rPr>
                <w:rFonts w:ascii="Times New Roman"/>
                <w:b w:val="false"/>
                <w:i w:val="false"/>
                <w:color w:val="000000"/>
                <w:sz w:val="20"/>
              </w:rPr>
              <w:t xml:space="preserve">
состояния) за декаду </w:t>
            </w:r>
            <w:r>
              <w:br/>
            </w:r>
            <w:r>
              <w:rPr>
                <w:rFonts w:ascii="Times New Roman"/>
                <w:b w:val="false"/>
                <w:i w:val="false"/>
                <w:color w:val="000000"/>
                <w:sz w:val="20"/>
              </w:rPr>
              <w:t xml:space="preserve">
и влияние агрометео- </w:t>
            </w:r>
            <w:r>
              <w:br/>
            </w:r>
            <w:r>
              <w:rPr>
                <w:rFonts w:ascii="Times New Roman"/>
                <w:b w:val="false"/>
                <w:i w:val="false"/>
                <w:color w:val="000000"/>
                <w:sz w:val="20"/>
              </w:rPr>
              <w:t xml:space="preserve">
рологических условий </w:t>
            </w:r>
            <w:r>
              <w:br/>
            </w:r>
            <w:r>
              <w:rPr>
                <w:rFonts w:ascii="Times New Roman"/>
                <w:b w:val="false"/>
                <w:i w:val="false"/>
                <w:color w:val="000000"/>
                <w:sz w:val="20"/>
              </w:rPr>
              <w:t xml:space="preserve">
на развитие и урожай- </w:t>
            </w:r>
            <w:r>
              <w:br/>
            </w:r>
            <w:r>
              <w:rPr>
                <w:rFonts w:ascii="Times New Roman"/>
                <w:b w:val="false"/>
                <w:i w:val="false"/>
                <w:color w:val="000000"/>
                <w:sz w:val="20"/>
              </w:rPr>
              <w:t xml:space="preserve">
ность сельскохозяйст- </w:t>
            </w:r>
            <w:r>
              <w:br/>
            </w:r>
            <w:r>
              <w:rPr>
                <w:rFonts w:ascii="Times New Roman"/>
                <w:b w:val="false"/>
                <w:i w:val="false"/>
                <w:color w:val="000000"/>
                <w:sz w:val="20"/>
              </w:rPr>
              <w:t xml:space="preserve">
венных культур; прог- </w:t>
            </w:r>
            <w:r>
              <w:br/>
            </w:r>
            <w:r>
              <w:rPr>
                <w:rFonts w:ascii="Times New Roman"/>
                <w:b w:val="false"/>
                <w:i w:val="false"/>
                <w:color w:val="000000"/>
                <w:sz w:val="20"/>
              </w:rPr>
              <w:t xml:space="preserve">
ноз среднеобластной </w:t>
            </w:r>
            <w:r>
              <w:br/>
            </w:r>
            <w:r>
              <w:rPr>
                <w:rFonts w:ascii="Times New Roman"/>
                <w:b w:val="false"/>
                <w:i w:val="false"/>
                <w:color w:val="000000"/>
                <w:sz w:val="20"/>
              </w:rPr>
              <w:t xml:space="preserve">
урожайности и валово- </w:t>
            </w:r>
            <w:r>
              <w:br/>
            </w:r>
            <w:r>
              <w:rPr>
                <w:rFonts w:ascii="Times New Roman"/>
                <w:b w:val="false"/>
                <w:i w:val="false"/>
                <w:color w:val="000000"/>
                <w:sz w:val="20"/>
              </w:rPr>
              <w:t xml:space="preserve">
го сбора зерновых и </w:t>
            </w:r>
            <w:r>
              <w:br/>
            </w:r>
            <w:r>
              <w:rPr>
                <w:rFonts w:ascii="Times New Roman"/>
                <w:b w:val="false"/>
                <w:i w:val="false"/>
                <w:color w:val="000000"/>
                <w:sz w:val="20"/>
              </w:rPr>
              <w:t xml:space="preserve">
зернобобовых культур; </w:t>
            </w:r>
            <w:r>
              <w:br/>
            </w:r>
            <w:r>
              <w:rPr>
                <w:rFonts w:ascii="Times New Roman"/>
                <w:b w:val="false"/>
                <w:i w:val="false"/>
                <w:color w:val="000000"/>
                <w:sz w:val="20"/>
              </w:rPr>
              <w:t xml:space="preserve">
прогноз запасов влаги </w:t>
            </w:r>
            <w:r>
              <w:br/>
            </w:r>
            <w:r>
              <w:rPr>
                <w:rFonts w:ascii="Times New Roman"/>
                <w:b w:val="false"/>
                <w:i w:val="false"/>
                <w:color w:val="000000"/>
                <w:sz w:val="20"/>
              </w:rPr>
              <w:t xml:space="preserve">
в почве к началу </w:t>
            </w:r>
            <w:r>
              <w:br/>
            </w:r>
            <w:r>
              <w:rPr>
                <w:rFonts w:ascii="Times New Roman"/>
                <w:b w:val="false"/>
                <w:i w:val="false"/>
                <w:color w:val="000000"/>
                <w:sz w:val="20"/>
              </w:rPr>
              <w:t xml:space="preserve">
весенне-полевых </w:t>
            </w:r>
            <w:r>
              <w:br/>
            </w:r>
            <w:r>
              <w:rPr>
                <w:rFonts w:ascii="Times New Roman"/>
                <w:b w:val="false"/>
                <w:i w:val="false"/>
                <w:color w:val="000000"/>
                <w:sz w:val="20"/>
              </w:rPr>
              <w:t xml:space="preserve">
работ; прогноз опти- </w:t>
            </w:r>
            <w:r>
              <w:br/>
            </w:r>
            <w:r>
              <w:rPr>
                <w:rFonts w:ascii="Times New Roman"/>
                <w:b w:val="false"/>
                <w:i w:val="false"/>
                <w:color w:val="000000"/>
                <w:sz w:val="20"/>
              </w:rPr>
              <w:t xml:space="preserve">
мальных сроков сева; </w:t>
            </w:r>
            <w:r>
              <w:br/>
            </w:r>
            <w:r>
              <w:rPr>
                <w:rFonts w:ascii="Times New Roman"/>
                <w:b w:val="false"/>
                <w:i w:val="false"/>
                <w:color w:val="000000"/>
                <w:sz w:val="20"/>
              </w:rPr>
              <w:t xml:space="preserve">
прогноз перезимовки </w:t>
            </w:r>
            <w:r>
              <w:br/>
            </w:r>
            <w:r>
              <w:rPr>
                <w:rFonts w:ascii="Times New Roman"/>
                <w:b w:val="false"/>
                <w:i w:val="false"/>
                <w:color w:val="000000"/>
                <w:sz w:val="20"/>
              </w:rPr>
              <w:t xml:space="preserve">
озимых культур; прог- </w:t>
            </w:r>
            <w:r>
              <w:br/>
            </w:r>
            <w:r>
              <w:rPr>
                <w:rFonts w:ascii="Times New Roman"/>
                <w:b w:val="false"/>
                <w:i w:val="false"/>
                <w:color w:val="000000"/>
                <w:sz w:val="20"/>
              </w:rPr>
              <w:t xml:space="preserve">
ноз сроков созревания </w:t>
            </w:r>
            <w:r>
              <w:br/>
            </w:r>
            <w:r>
              <w:rPr>
                <w:rFonts w:ascii="Times New Roman"/>
                <w:b w:val="false"/>
                <w:i w:val="false"/>
                <w:color w:val="000000"/>
                <w:sz w:val="20"/>
              </w:rPr>
              <w:t xml:space="preserve">
пшеницы; консультация </w:t>
            </w:r>
            <w:r>
              <w:br/>
            </w:r>
            <w:r>
              <w:rPr>
                <w:rFonts w:ascii="Times New Roman"/>
                <w:b w:val="false"/>
                <w:i w:val="false"/>
                <w:color w:val="000000"/>
                <w:sz w:val="20"/>
              </w:rPr>
              <w:t xml:space="preserve">
об условиях снегона- </w:t>
            </w:r>
            <w:r>
              <w:br/>
            </w:r>
            <w:r>
              <w:rPr>
                <w:rFonts w:ascii="Times New Roman"/>
                <w:b w:val="false"/>
                <w:i w:val="false"/>
                <w:color w:val="000000"/>
                <w:sz w:val="20"/>
              </w:rPr>
              <w:t xml:space="preserve">
копления; прогноз </w:t>
            </w:r>
            <w:r>
              <w:br/>
            </w:r>
            <w:r>
              <w:rPr>
                <w:rFonts w:ascii="Times New Roman"/>
                <w:b w:val="false"/>
                <w:i w:val="false"/>
                <w:color w:val="000000"/>
                <w:sz w:val="20"/>
              </w:rPr>
              <w:t xml:space="preserve">
агрометеорологических </w:t>
            </w:r>
            <w:r>
              <w:br/>
            </w:r>
            <w:r>
              <w:rPr>
                <w:rFonts w:ascii="Times New Roman"/>
                <w:b w:val="false"/>
                <w:i w:val="false"/>
                <w:color w:val="000000"/>
                <w:sz w:val="20"/>
              </w:rPr>
              <w:t xml:space="preserve">
условий уборки зерно- </w:t>
            </w:r>
            <w:r>
              <w:br/>
            </w:r>
            <w:r>
              <w:rPr>
                <w:rFonts w:ascii="Times New Roman"/>
                <w:b w:val="false"/>
                <w:i w:val="false"/>
                <w:color w:val="000000"/>
                <w:sz w:val="20"/>
              </w:rPr>
              <w:t xml:space="preserve">
вых культур; анализ </w:t>
            </w:r>
            <w:r>
              <w:br/>
            </w:r>
            <w:r>
              <w:rPr>
                <w:rFonts w:ascii="Times New Roman"/>
                <w:b w:val="false"/>
                <w:i w:val="false"/>
                <w:color w:val="000000"/>
                <w:sz w:val="20"/>
              </w:rPr>
              <w:t xml:space="preserve">
состояния озимых зер- </w:t>
            </w:r>
            <w:r>
              <w:br/>
            </w:r>
            <w:r>
              <w:rPr>
                <w:rFonts w:ascii="Times New Roman"/>
                <w:b w:val="false"/>
                <w:i w:val="false"/>
                <w:color w:val="000000"/>
                <w:sz w:val="20"/>
              </w:rPr>
              <w:t xml:space="preserve">
новых культур перед </w:t>
            </w:r>
            <w:r>
              <w:br/>
            </w:r>
            <w:r>
              <w:rPr>
                <w:rFonts w:ascii="Times New Roman"/>
                <w:b w:val="false"/>
                <w:i w:val="false"/>
                <w:color w:val="000000"/>
                <w:sz w:val="20"/>
              </w:rPr>
              <w:t xml:space="preserve">
уходом в зиму; анализ </w:t>
            </w:r>
            <w:r>
              <w:br/>
            </w:r>
            <w:r>
              <w:rPr>
                <w:rFonts w:ascii="Times New Roman"/>
                <w:b w:val="false"/>
                <w:i w:val="false"/>
                <w:color w:val="000000"/>
                <w:sz w:val="20"/>
              </w:rPr>
              <w:t xml:space="preserve">
состояния озимых </w:t>
            </w:r>
            <w:r>
              <w:br/>
            </w:r>
            <w:r>
              <w:rPr>
                <w:rFonts w:ascii="Times New Roman"/>
                <w:b w:val="false"/>
                <w:i w:val="false"/>
                <w:color w:val="000000"/>
                <w:sz w:val="20"/>
              </w:rPr>
              <w:t xml:space="preserve">
зерновых культур в </w:t>
            </w:r>
            <w:r>
              <w:br/>
            </w:r>
            <w:r>
              <w:rPr>
                <w:rFonts w:ascii="Times New Roman"/>
                <w:b w:val="false"/>
                <w:i w:val="false"/>
                <w:color w:val="000000"/>
                <w:sz w:val="20"/>
              </w:rPr>
              <w:t xml:space="preserve">
период возобновления </w:t>
            </w:r>
            <w:r>
              <w:br/>
            </w:r>
            <w:r>
              <w:rPr>
                <w:rFonts w:ascii="Times New Roman"/>
                <w:b w:val="false"/>
                <w:i w:val="false"/>
                <w:color w:val="000000"/>
                <w:sz w:val="20"/>
              </w:rPr>
              <w:t xml:space="preserve">
вегетации; анализ </w:t>
            </w:r>
            <w:r>
              <w:br/>
            </w:r>
            <w:r>
              <w:rPr>
                <w:rFonts w:ascii="Times New Roman"/>
                <w:b w:val="false"/>
                <w:i w:val="false"/>
                <w:color w:val="000000"/>
                <w:sz w:val="20"/>
              </w:rPr>
              <w:t xml:space="preserve">
фактических запасов </w:t>
            </w:r>
            <w:r>
              <w:br/>
            </w:r>
            <w:r>
              <w:rPr>
                <w:rFonts w:ascii="Times New Roman"/>
                <w:b w:val="false"/>
                <w:i w:val="false"/>
                <w:color w:val="000000"/>
                <w:sz w:val="20"/>
              </w:rPr>
              <w:t xml:space="preserve">
продуктивной влаги </w:t>
            </w:r>
            <w:r>
              <w:br/>
            </w:r>
            <w:r>
              <w:rPr>
                <w:rFonts w:ascii="Times New Roman"/>
                <w:b w:val="false"/>
                <w:i w:val="false"/>
                <w:color w:val="000000"/>
                <w:sz w:val="20"/>
              </w:rPr>
              <w:t xml:space="preserve">
перед замерзанием </w:t>
            </w:r>
            <w:r>
              <w:br/>
            </w:r>
            <w:r>
              <w:rPr>
                <w:rFonts w:ascii="Times New Roman"/>
                <w:b w:val="false"/>
                <w:i w:val="false"/>
                <w:color w:val="000000"/>
                <w:sz w:val="20"/>
              </w:rPr>
              <w:t xml:space="preserve">
почвы осенью и к на- </w:t>
            </w:r>
            <w:r>
              <w:br/>
            </w:r>
            <w:r>
              <w:rPr>
                <w:rFonts w:ascii="Times New Roman"/>
                <w:b w:val="false"/>
                <w:i w:val="false"/>
                <w:color w:val="000000"/>
                <w:sz w:val="20"/>
              </w:rPr>
              <w:t xml:space="preserve">
чалу весенне-полевых </w:t>
            </w:r>
            <w:r>
              <w:br/>
            </w:r>
            <w:r>
              <w:rPr>
                <w:rFonts w:ascii="Times New Roman"/>
                <w:b w:val="false"/>
                <w:i w:val="false"/>
                <w:color w:val="000000"/>
                <w:sz w:val="20"/>
              </w:rPr>
              <w:t xml:space="preserve">
работ; анализ условий </w:t>
            </w:r>
            <w:r>
              <w:br/>
            </w:r>
            <w:r>
              <w:rPr>
                <w:rFonts w:ascii="Times New Roman"/>
                <w:b w:val="false"/>
                <w:i w:val="false"/>
                <w:color w:val="000000"/>
                <w:sz w:val="20"/>
              </w:rPr>
              <w:t xml:space="preserve">
уборки зерновых; </w:t>
            </w:r>
            <w:r>
              <w:br/>
            </w:r>
            <w:r>
              <w:rPr>
                <w:rFonts w:ascii="Times New Roman"/>
                <w:b w:val="false"/>
                <w:i w:val="false"/>
                <w:color w:val="000000"/>
                <w:sz w:val="20"/>
              </w:rPr>
              <w:t xml:space="preserve">
сравнительная харак- </w:t>
            </w:r>
            <w:r>
              <w:br/>
            </w:r>
            <w:r>
              <w:rPr>
                <w:rFonts w:ascii="Times New Roman"/>
                <w:b w:val="false"/>
                <w:i w:val="false"/>
                <w:color w:val="000000"/>
                <w:sz w:val="20"/>
              </w:rPr>
              <w:t xml:space="preserve">
теристика агрометео- </w:t>
            </w:r>
            <w:r>
              <w:br/>
            </w:r>
            <w:r>
              <w:rPr>
                <w:rFonts w:ascii="Times New Roman"/>
                <w:b w:val="false"/>
                <w:i w:val="false"/>
                <w:color w:val="000000"/>
                <w:sz w:val="20"/>
              </w:rPr>
              <w:t xml:space="preserve">
рологических показа- </w:t>
            </w:r>
            <w:r>
              <w:br/>
            </w:r>
            <w:r>
              <w:rPr>
                <w:rFonts w:ascii="Times New Roman"/>
                <w:b w:val="false"/>
                <w:i w:val="false"/>
                <w:color w:val="000000"/>
                <w:sz w:val="20"/>
              </w:rPr>
              <w:t xml:space="preserve">
телей по отношению к </w:t>
            </w:r>
            <w:r>
              <w:br/>
            </w:r>
            <w:r>
              <w:rPr>
                <w:rFonts w:ascii="Times New Roman"/>
                <w:b w:val="false"/>
                <w:i w:val="false"/>
                <w:color w:val="000000"/>
                <w:sz w:val="20"/>
              </w:rPr>
              <w:t xml:space="preserve">
среднемноголетним </w:t>
            </w:r>
            <w:r>
              <w:br/>
            </w:r>
            <w:r>
              <w:rPr>
                <w:rFonts w:ascii="Times New Roman"/>
                <w:b w:val="false"/>
                <w:i w:val="false"/>
                <w:color w:val="000000"/>
                <w:sz w:val="20"/>
              </w:rPr>
              <w:t xml:space="preserve">
значениям, к значе- </w:t>
            </w:r>
            <w:r>
              <w:br/>
            </w:r>
            <w:r>
              <w:rPr>
                <w:rFonts w:ascii="Times New Roman"/>
                <w:b w:val="false"/>
                <w:i w:val="false"/>
                <w:color w:val="000000"/>
                <w:sz w:val="20"/>
              </w:rPr>
              <w:t xml:space="preserve">
ниям прошлого года; </w:t>
            </w:r>
            <w:r>
              <w:br/>
            </w:r>
            <w:r>
              <w:rPr>
                <w:rFonts w:ascii="Times New Roman"/>
                <w:b w:val="false"/>
                <w:i w:val="false"/>
                <w:color w:val="000000"/>
                <w:sz w:val="20"/>
              </w:rPr>
              <w:t xml:space="preserve">
анализ условий разви- </w:t>
            </w:r>
            <w:r>
              <w:br/>
            </w:r>
            <w:r>
              <w:rPr>
                <w:rFonts w:ascii="Times New Roman"/>
                <w:b w:val="false"/>
                <w:i w:val="false"/>
                <w:color w:val="000000"/>
                <w:sz w:val="20"/>
              </w:rPr>
              <w:t xml:space="preserve">
тия болезней и сель- </w:t>
            </w:r>
            <w:r>
              <w:br/>
            </w:r>
            <w:r>
              <w:rPr>
                <w:rFonts w:ascii="Times New Roman"/>
                <w:b w:val="false"/>
                <w:i w:val="false"/>
                <w:color w:val="000000"/>
                <w:sz w:val="20"/>
              </w:rPr>
              <w:t xml:space="preserve">
хозвредителей в зави- </w:t>
            </w:r>
            <w:r>
              <w:br/>
            </w:r>
            <w:r>
              <w:rPr>
                <w:rFonts w:ascii="Times New Roman"/>
                <w:b w:val="false"/>
                <w:i w:val="false"/>
                <w:color w:val="000000"/>
                <w:sz w:val="20"/>
              </w:rPr>
              <w:t xml:space="preserve">
симости от погодных </w:t>
            </w:r>
            <w:r>
              <w:br/>
            </w:r>
            <w:r>
              <w:rPr>
                <w:rFonts w:ascii="Times New Roman"/>
                <w:b w:val="false"/>
                <w:i w:val="false"/>
                <w:color w:val="000000"/>
                <w:sz w:val="20"/>
              </w:rPr>
              <w:t xml:space="preserve">
условий по территории </w:t>
            </w:r>
            <w:r>
              <w:br/>
            </w:r>
            <w:r>
              <w:rPr>
                <w:rFonts w:ascii="Times New Roman"/>
                <w:b w:val="false"/>
                <w:i w:val="false"/>
                <w:color w:val="000000"/>
                <w:sz w:val="20"/>
              </w:rPr>
              <w:t xml:space="preserve">
страны; метеорологи- </w:t>
            </w:r>
            <w:r>
              <w:br/>
            </w:r>
            <w:r>
              <w:rPr>
                <w:rFonts w:ascii="Times New Roman"/>
                <w:b w:val="false"/>
                <w:i w:val="false"/>
                <w:color w:val="000000"/>
                <w:sz w:val="20"/>
              </w:rPr>
              <w:t xml:space="preserve">
ческая таблица по </w:t>
            </w:r>
            <w:r>
              <w:br/>
            </w:r>
            <w:r>
              <w:rPr>
                <w:rFonts w:ascii="Times New Roman"/>
                <w:b w:val="false"/>
                <w:i w:val="false"/>
                <w:color w:val="000000"/>
                <w:sz w:val="20"/>
              </w:rPr>
              <w:t xml:space="preserve">
станциям; консульта- </w:t>
            </w:r>
            <w:r>
              <w:br/>
            </w:r>
            <w:r>
              <w:rPr>
                <w:rFonts w:ascii="Times New Roman"/>
                <w:b w:val="false"/>
                <w:i w:val="false"/>
                <w:color w:val="000000"/>
                <w:sz w:val="20"/>
              </w:rPr>
              <w:t xml:space="preserve">
ция о сроках и усло- </w:t>
            </w:r>
            <w:r>
              <w:br/>
            </w:r>
            <w:r>
              <w:rPr>
                <w:rFonts w:ascii="Times New Roman"/>
                <w:b w:val="false"/>
                <w:i w:val="false"/>
                <w:color w:val="000000"/>
                <w:sz w:val="20"/>
              </w:rPr>
              <w:t xml:space="preserve">
виях проведения ве- </w:t>
            </w:r>
            <w:r>
              <w:br/>
            </w:r>
            <w:r>
              <w:rPr>
                <w:rFonts w:ascii="Times New Roman"/>
                <w:b w:val="false"/>
                <w:i w:val="false"/>
                <w:color w:val="000000"/>
                <w:sz w:val="20"/>
              </w:rPr>
              <w:t xml:space="preserve">
сеннего сева; анализ </w:t>
            </w:r>
            <w:r>
              <w:br/>
            </w:r>
            <w:r>
              <w:rPr>
                <w:rFonts w:ascii="Times New Roman"/>
                <w:b w:val="false"/>
                <w:i w:val="false"/>
                <w:color w:val="000000"/>
                <w:sz w:val="20"/>
              </w:rPr>
              <w:t xml:space="preserve">
состояния озимых зер- </w:t>
            </w:r>
            <w:r>
              <w:br/>
            </w:r>
            <w:r>
              <w:rPr>
                <w:rFonts w:ascii="Times New Roman"/>
                <w:b w:val="false"/>
                <w:i w:val="false"/>
                <w:color w:val="000000"/>
                <w:sz w:val="20"/>
              </w:rPr>
              <w:t xml:space="preserve">
новых культур после </w:t>
            </w:r>
            <w:r>
              <w:br/>
            </w:r>
            <w:r>
              <w:rPr>
                <w:rFonts w:ascii="Times New Roman"/>
                <w:b w:val="false"/>
                <w:i w:val="false"/>
                <w:color w:val="000000"/>
                <w:sz w:val="20"/>
              </w:rPr>
              <w:t xml:space="preserve">
схода снежного покро- </w:t>
            </w:r>
            <w:r>
              <w:br/>
            </w:r>
            <w:r>
              <w:rPr>
                <w:rFonts w:ascii="Times New Roman"/>
                <w:b w:val="false"/>
                <w:i w:val="false"/>
                <w:color w:val="000000"/>
                <w:sz w:val="20"/>
              </w:rPr>
              <w:t xml:space="preserve">
ва (по результатам </w:t>
            </w:r>
            <w:r>
              <w:br/>
            </w:r>
            <w:r>
              <w:rPr>
                <w:rFonts w:ascii="Times New Roman"/>
                <w:b w:val="false"/>
                <w:i w:val="false"/>
                <w:color w:val="000000"/>
                <w:sz w:val="20"/>
              </w:rPr>
              <w:t xml:space="preserve">
маршрутного обследо-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справка о прогнозе </w:t>
            </w:r>
            <w:r>
              <w:br/>
            </w:r>
            <w:r>
              <w:rPr>
                <w:rFonts w:ascii="Times New Roman"/>
                <w:b w:val="false"/>
                <w:i w:val="false"/>
                <w:color w:val="000000"/>
                <w:sz w:val="20"/>
              </w:rPr>
              <w:t xml:space="preserve">
погоды на сезон по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таблица суммы </w:t>
            </w:r>
            <w:r>
              <w:br/>
            </w:r>
            <w:r>
              <w:rPr>
                <w:rFonts w:ascii="Times New Roman"/>
                <w:b w:val="false"/>
                <w:i w:val="false"/>
                <w:color w:val="000000"/>
                <w:sz w:val="20"/>
              </w:rPr>
              <w:t xml:space="preserve">
активных поло- </w:t>
            </w:r>
            <w:r>
              <w:br/>
            </w:r>
            <w:r>
              <w:rPr>
                <w:rFonts w:ascii="Times New Roman"/>
                <w:b w:val="false"/>
                <w:i w:val="false"/>
                <w:color w:val="000000"/>
                <w:sz w:val="20"/>
              </w:rPr>
              <w:t xml:space="preserve">
жительных температур </w:t>
            </w:r>
            <w:r>
              <w:br/>
            </w:r>
            <w:r>
              <w:rPr>
                <w:rFonts w:ascii="Times New Roman"/>
                <w:b w:val="false"/>
                <w:i w:val="false"/>
                <w:color w:val="000000"/>
                <w:sz w:val="20"/>
              </w:rPr>
              <w:t xml:space="preserve">
воздуха за период со </w:t>
            </w:r>
            <w:r>
              <w:br/>
            </w:r>
            <w:r>
              <w:rPr>
                <w:rFonts w:ascii="Times New Roman"/>
                <w:b w:val="false"/>
                <w:i w:val="false"/>
                <w:color w:val="000000"/>
                <w:sz w:val="20"/>
              </w:rPr>
              <w:t xml:space="preserve">
средней суточной </w:t>
            </w:r>
            <w:r>
              <w:br/>
            </w:r>
            <w:r>
              <w:rPr>
                <w:rFonts w:ascii="Times New Roman"/>
                <w:b w:val="false"/>
                <w:i w:val="false"/>
                <w:color w:val="000000"/>
                <w:sz w:val="20"/>
              </w:rPr>
              <w:t xml:space="preserve">
температурой выше 0 </w:t>
            </w:r>
            <w:r>
              <w:br/>
            </w:r>
            <w:r>
              <w:rPr>
                <w:rFonts w:ascii="Times New Roman"/>
                <w:b w:val="false"/>
                <w:i w:val="false"/>
                <w:color w:val="000000"/>
                <w:sz w:val="20"/>
              </w:rPr>
              <w:t xml:space="preserve">
градусов с нарастаю- </w:t>
            </w:r>
            <w:r>
              <w:br/>
            </w:r>
            <w:r>
              <w:rPr>
                <w:rFonts w:ascii="Times New Roman"/>
                <w:b w:val="false"/>
                <w:i w:val="false"/>
                <w:color w:val="000000"/>
                <w:sz w:val="20"/>
              </w:rPr>
              <w:t xml:space="preserve">
щим итогом по декадам </w:t>
            </w:r>
            <w:r>
              <w:br/>
            </w:r>
            <w:r>
              <w:rPr>
                <w:rFonts w:ascii="Times New Roman"/>
                <w:b w:val="false"/>
                <w:i w:val="false"/>
                <w:color w:val="000000"/>
                <w:sz w:val="20"/>
              </w:rPr>
              <w:t xml:space="preserve">
по состоянию на сере- </w:t>
            </w:r>
            <w:r>
              <w:br/>
            </w:r>
            <w:r>
              <w:rPr>
                <w:rFonts w:ascii="Times New Roman"/>
                <w:b w:val="false"/>
                <w:i w:val="false"/>
                <w:color w:val="000000"/>
                <w:sz w:val="20"/>
              </w:rPr>
              <w:t xml:space="preserve">
дину вегетационного </w:t>
            </w:r>
            <w:r>
              <w:br/>
            </w:r>
            <w:r>
              <w:rPr>
                <w:rFonts w:ascii="Times New Roman"/>
                <w:b w:val="false"/>
                <w:i w:val="false"/>
                <w:color w:val="000000"/>
                <w:sz w:val="20"/>
              </w:rPr>
              <w:t xml:space="preserve">
периода и за вегета- </w:t>
            </w:r>
            <w:r>
              <w:br/>
            </w:r>
            <w:r>
              <w:rPr>
                <w:rFonts w:ascii="Times New Roman"/>
                <w:b w:val="false"/>
                <w:i w:val="false"/>
                <w:color w:val="000000"/>
                <w:sz w:val="20"/>
              </w:rPr>
              <w:t xml:space="preserve">
ционный период для 21 </w:t>
            </w:r>
            <w:r>
              <w:br/>
            </w:r>
            <w:r>
              <w:rPr>
                <w:rFonts w:ascii="Times New Roman"/>
                <w:b w:val="false"/>
                <w:i w:val="false"/>
                <w:color w:val="000000"/>
                <w:sz w:val="20"/>
              </w:rPr>
              <w:t xml:space="preserve">
района зерновой зоны </w:t>
            </w:r>
            <w:r>
              <w:br/>
            </w:r>
            <w:r>
              <w:rPr>
                <w:rFonts w:ascii="Times New Roman"/>
                <w:b w:val="false"/>
                <w:i w:val="false"/>
                <w:color w:val="000000"/>
                <w:sz w:val="20"/>
              </w:rPr>
              <w:t xml:space="preserve">
Казахстана; таблица </w:t>
            </w:r>
            <w:r>
              <w:br/>
            </w:r>
            <w:r>
              <w:rPr>
                <w:rFonts w:ascii="Times New Roman"/>
                <w:b w:val="false"/>
                <w:i w:val="false"/>
                <w:color w:val="000000"/>
                <w:sz w:val="20"/>
              </w:rPr>
              <w:t xml:space="preserve">
суммы эффективных </w:t>
            </w:r>
            <w:r>
              <w:br/>
            </w:r>
            <w:r>
              <w:rPr>
                <w:rFonts w:ascii="Times New Roman"/>
                <w:b w:val="false"/>
                <w:i w:val="false"/>
                <w:color w:val="000000"/>
                <w:sz w:val="20"/>
              </w:rPr>
              <w:t xml:space="preserve">
температур воздуха за </w:t>
            </w:r>
            <w:r>
              <w:br/>
            </w:r>
            <w:r>
              <w:rPr>
                <w:rFonts w:ascii="Times New Roman"/>
                <w:b w:val="false"/>
                <w:i w:val="false"/>
                <w:color w:val="000000"/>
                <w:sz w:val="20"/>
              </w:rPr>
              <w:t xml:space="preserve">
период со средней </w:t>
            </w:r>
            <w:r>
              <w:br/>
            </w:r>
            <w:r>
              <w:rPr>
                <w:rFonts w:ascii="Times New Roman"/>
                <w:b w:val="false"/>
                <w:i w:val="false"/>
                <w:color w:val="000000"/>
                <w:sz w:val="20"/>
              </w:rPr>
              <w:t xml:space="preserve">
суточной температурой </w:t>
            </w:r>
            <w:r>
              <w:br/>
            </w:r>
            <w:r>
              <w:rPr>
                <w:rFonts w:ascii="Times New Roman"/>
                <w:b w:val="false"/>
                <w:i w:val="false"/>
                <w:color w:val="000000"/>
                <w:sz w:val="20"/>
              </w:rPr>
              <w:t xml:space="preserve">
выше 5 градусов с </w:t>
            </w:r>
            <w:r>
              <w:br/>
            </w:r>
            <w:r>
              <w:rPr>
                <w:rFonts w:ascii="Times New Roman"/>
                <w:b w:val="false"/>
                <w:i w:val="false"/>
                <w:color w:val="000000"/>
                <w:sz w:val="20"/>
              </w:rPr>
              <w:t xml:space="preserve">
нарастающим итогом по </w:t>
            </w:r>
            <w:r>
              <w:br/>
            </w:r>
            <w:r>
              <w:rPr>
                <w:rFonts w:ascii="Times New Roman"/>
                <w:b w:val="false"/>
                <w:i w:val="false"/>
                <w:color w:val="000000"/>
                <w:sz w:val="20"/>
              </w:rPr>
              <w:t xml:space="preserve">
декадам по состоянию </w:t>
            </w:r>
            <w:r>
              <w:br/>
            </w:r>
            <w:r>
              <w:rPr>
                <w:rFonts w:ascii="Times New Roman"/>
                <w:b w:val="false"/>
                <w:i w:val="false"/>
                <w:color w:val="000000"/>
                <w:sz w:val="20"/>
              </w:rPr>
              <w:t xml:space="preserve">
на середину вегета- </w:t>
            </w:r>
            <w:r>
              <w:br/>
            </w:r>
            <w:r>
              <w:rPr>
                <w:rFonts w:ascii="Times New Roman"/>
                <w:b w:val="false"/>
                <w:i w:val="false"/>
                <w:color w:val="000000"/>
                <w:sz w:val="20"/>
              </w:rPr>
              <w:t xml:space="preserve">
ционного периода и за </w:t>
            </w:r>
            <w:r>
              <w:br/>
            </w:r>
            <w:r>
              <w:rPr>
                <w:rFonts w:ascii="Times New Roman"/>
                <w:b w:val="false"/>
                <w:i w:val="false"/>
                <w:color w:val="000000"/>
                <w:sz w:val="20"/>
              </w:rPr>
              <w:t xml:space="preserve">
вегетационный период </w:t>
            </w:r>
            <w:r>
              <w:br/>
            </w:r>
            <w:r>
              <w:rPr>
                <w:rFonts w:ascii="Times New Roman"/>
                <w:b w:val="false"/>
                <w:i w:val="false"/>
                <w:color w:val="000000"/>
                <w:sz w:val="20"/>
              </w:rPr>
              <w:t xml:space="preserve">
для 21 района зерно- </w:t>
            </w:r>
            <w:r>
              <w:br/>
            </w:r>
            <w:r>
              <w:rPr>
                <w:rFonts w:ascii="Times New Roman"/>
                <w:b w:val="false"/>
                <w:i w:val="false"/>
                <w:color w:val="000000"/>
                <w:sz w:val="20"/>
              </w:rPr>
              <w:t xml:space="preserve">
вой зоны Казахстана. </w:t>
            </w:r>
            <w:r>
              <w:br/>
            </w:r>
            <w:r>
              <w:rPr>
                <w:rFonts w:ascii="Times New Roman"/>
                <w:b w:val="false"/>
                <w:i w:val="false"/>
                <w:color w:val="000000"/>
                <w:sz w:val="20"/>
              </w:rPr>
              <w:t xml:space="preserve">
Получение данных </w:t>
            </w:r>
            <w:r>
              <w:br/>
            </w:r>
            <w:r>
              <w:rPr>
                <w:rFonts w:ascii="Times New Roman"/>
                <w:b w:val="false"/>
                <w:i w:val="false"/>
                <w:color w:val="000000"/>
                <w:sz w:val="20"/>
              </w:rPr>
              <w:t xml:space="preserve">
космического монито- </w:t>
            </w:r>
            <w:r>
              <w:br/>
            </w:r>
            <w:r>
              <w:rPr>
                <w:rFonts w:ascii="Times New Roman"/>
                <w:b w:val="false"/>
                <w:i w:val="false"/>
                <w:color w:val="000000"/>
                <w:sz w:val="20"/>
              </w:rPr>
              <w:t xml:space="preserve">
ринга по следующим </w:t>
            </w:r>
            <w:r>
              <w:br/>
            </w:r>
            <w:r>
              <w:rPr>
                <w:rFonts w:ascii="Times New Roman"/>
                <w:b w:val="false"/>
                <w:i w:val="false"/>
                <w:color w:val="000000"/>
                <w:sz w:val="20"/>
              </w:rPr>
              <w:t xml:space="preserve">
направлениям: оценка </w:t>
            </w:r>
            <w:r>
              <w:br/>
            </w:r>
            <w:r>
              <w:rPr>
                <w:rFonts w:ascii="Times New Roman"/>
                <w:b w:val="false"/>
                <w:i w:val="false"/>
                <w:color w:val="000000"/>
                <w:sz w:val="20"/>
              </w:rPr>
              <w:t xml:space="preserve">
размеров посевных </w:t>
            </w:r>
            <w:r>
              <w:br/>
            </w:r>
            <w:r>
              <w:rPr>
                <w:rFonts w:ascii="Times New Roman"/>
                <w:b w:val="false"/>
                <w:i w:val="false"/>
                <w:color w:val="000000"/>
                <w:sz w:val="20"/>
              </w:rPr>
              <w:t xml:space="preserve">
площадей яровых зер- </w:t>
            </w:r>
            <w:r>
              <w:br/>
            </w:r>
            <w:r>
              <w:rPr>
                <w:rFonts w:ascii="Times New Roman"/>
                <w:b w:val="false"/>
                <w:i w:val="false"/>
                <w:color w:val="000000"/>
                <w:sz w:val="20"/>
              </w:rPr>
              <w:t xml:space="preserve">
новых культур; диаг- </w:t>
            </w:r>
            <w:r>
              <w:br/>
            </w:r>
            <w:r>
              <w:rPr>
                <w:rFonts w:ascii="Times New Roman"/>
                <w:b w:val="false"/>
                <w:i w:val="false"/>
                <w:color w:val="000000"/>
                <w:sz w:val="20"/>
              </w:rPr>
              <w:t xml:space="preserve">
ностика состояния по- </w:t>
            </w:r>
            <w:r>
              <w:br/>
            </w:r>
            <w:r>
              <w:rPr>
                <w:rFonts w:ascii="Times New Roman"/>
                <w:b w:val="false"/>
                <w:i w:val="false"/>
                <w:color w:val="000000"/>
                <w:sz w:val="20"/>
              </w:rPr>
              <w:t xml:space="preserve">
севов зерновых куль- </w:t>
            </w:r>
            <w:r>
              <w:br/>
            </w:r>
            <w:r>
              <w:rPr>
                <w:rFonts w:ascii="Times New Roman"/>
                <w:b w:val="false"/>
                <w:i w:val="false"/>
                <w:color w:val="000000"/>
                <w:sz w:val="20"/>
              </w:rPr>
              <w:t xml:space="preserve">
тур; оценка засорен- </w:t>
            </w:r>
            <w:r>
              <w:br/>
            </w:r>
            <w:r>
              <w:rPr>
                <w:rFonts w:ascii="Times New Roman"/>
                <w:b w:val="false"/>
                <w:i w:val="false"/>
                <w:color w:val="000000"/>
                <w:sz w:val="20"/>
              </w:rPr>
              <w:t xml:space="preserve">
ности посевов яровых </w:t>
            </w:r>
            <w:r>
              <w:br/>
            </w:r>
            <w:r>
              <w:rPr>
                <w:rFonts w:ascii="Times New Roman"/>
                <w:b w:val="false"/>
                <w:i w:val="false"/>
                <w:color w:val="000000"/>
                <w:sz w:val="20"/>
              </w:rPr>
              <w:t xml:space="preserve">
зерновых культур; </w:t>
            </w:r>
            <w:r>
              <w:br/>
            </w:r>
            <w:r>
              <w:rPr>
                <w:rFonts w:ascii="Times New Roman"/>
                <w:b w:val="false"/>
                <w:i w:val="false"/>
                <w:color w:val="000000"/>
                <w:sz w:val="20"/>
              </w:rPr>
              <w:t xml:space="preserve">
определение площадей </w:t>
            </w:r>
            <w:r>
              <w:br/>
            </w:r>
            <w:r>
              <w:rPr>
                <w:rFonts w:ascii="Times New Roman"/>
                <w:b w:val="false"/>
                <w:i w:val="false"/>
                <w:color w:val="000000"/>
                <w:sz w:val="20"/>
              </w:rPr>
              <w:t xml:space="preserve">
чистых паров; прогноз </w:t>
            </w:r>
            <w:r>
              <w:br/>
            </w:r>
            <w:r>
              <w:rPr>
                <w:rFonts w:ascii="Times New Roman"/>
                <w:b w:val="false"/>
                <w:i w:val="false"/>
                <w:color w:val="000000"/>
                <w:sz w:val="20"/>
              </w:rPr>
              <w:t xml:space="preserve">
урожайности и валово- </w:t>
            </w:r>
            <w:r>
              <w:br/>
            </w:r>
            <w:r>
              <w:rPr>
                <w:rFonts w:ascii="Times New Roman"/>
                <w:b w:val="false"/>
                <w:i w:val="false"/>
                <w:color w:val="000000"/>
                <w:sz w:val="20"/>
              </w:rPr>
              <w:t xml:space="preserve">
го сбора яровых зер- </w:t>
            </w:r>
            <w:r>
              <w:br/>
            </w:r>
            <w:r>
              <w:rPr>
                <w:rFonts w:ascii="Times New Roman"/>
                <w:b w:val="false"/>
                <w:i w:val="false"/>
                <w:color w:val="000000"/>
                <w:sz w:val="20"/>
              </w:rPr>
              <w:t xml:space="preserve">
новых культур; опре- </w:t>
            </w:r>
            <w:r>
              <w:br/>
            </w:r>
            <w:r>
              <w:rPr>
                <w:rFonts w:ascii="Times New Roman"/>
                <w:b w:val="false"/>
                <w:i w:val="false"/>
                <w:color w:val="000000"/>
                <w:sz w:val="20"/>
              </w:rPr>
              <w:t xml:space="preserve">
деление обработанных </w:t>
            </w:r>
            <w:r>
              <w:br/>
            </w:r>
            <w:r>
              <w:rPr>
                <w:rFonts w:ascii="Times New Roman"/>
                <w:b w:val="false"/>
                <w:i w:val="false"/>
                <w:color w:val="000000"/>
                <w:sz w:val="20"/>
              </w:rPr>
              <w:t xml:space="preserve">
в текущем году полей </w:t>
            </w:r>
            <w:r>
              <w:br/>
            </w:r>
            <w:r>
              <w:rPr>
                <w:rFonts w:ascii="Times New Roman"/>
                <w:b w:val="false"/>
                <w:i w:val="false"/>
                <w:color w:val="000000"/>
                <w:sz w:val="20"/>
              </w:rPr>
              <w:t xml:space="preserve">
и оценка размеров по- </w:t>
            </w:r>
            <w:r>
              <w:br/>
            </w:r>
            <w:r>
              <w:rPr>
                <w:rFonts w:ascii="Times New Roman"/>
                <w:b w:val="false"/>
                <w:i w:val="false"/>
                <w:color w:val="000000"/>
                <w:sz w:val="20"/>
              </w:rPr>
              <w:t xml:space="preserve">
севных площадей риса; </w:t>
            </w:r>
            <w:r>
              <w:br/>
            </w:r>
            <w:r>
              <w:rPr>
                <w:rFonts w:ascii="Times New Roman"/>
                <w:b w:val="false"/>
                <w:i w:val="false"/>
                <w:color w:val="000000"/>
                <w:sz w:val="20"/>
              </w:rPr>
              <w:t xml:space="preserve">
прогноз урожайности и </w:t>
            </w:r>
            <w:r>
              <w:br/>
            </w:r>
            <w:r>
              <w:rPr>
                <w:rFonts w:ascii="Times New Roman"/>
                <w:b w:val="false"/>
                <w:i w:val="false"/>
                <w:color w:val="000000"/>
                <w:sz w:val="20"/>
              </w:rPr>
              <w:t xml:space="preserve">
валового сбора риса.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инспек- </w:t>
            </w:r>
            <w:r>
              <w:br/>
            </w:r>
            <w:r>
              <w:rPr>
                <w:rFonts w:ascii="Times New Roman"/>
                <w:b w:val="false"/>
                <w:i w:val="false"/>
                <w:color w:val="000000"/>
                <w:sz w:val="20"/>
              </w:rPr>
              <w:t xml:space="preserve">
ции в </w:t>
            </w:r>
            <w:r>
              <w:br/>
            </w:r>
            <w:r>
              <w:rPr>
                <w:rFonts w:ascii="Times New Roman"/>
                <w:b w:val="false"/>
                <w:i w:val="false"/>
                <w:color w:val="000000"/>
                <w:sz w:val="20"/>
              </w:rPr>
              <w:t xml:space="preserve">
агропро- </w:t>
            </w:r>
            <w:r>
              <w:br/>
            </w:r>
            <w:r>
              <w:rPr>
                <w:rFonts w:ascii="Times New Roman"/>
                <w:b w:val="false"/>
                <w:i w:val="false"/>
                <w:color w:val="000000"/>
                <w:sz w:val="20"/>
              </w:rPr>
              <w:t xml:space="preserve">
мышлен- </w:t>
            </w:r>
            <w:r>
              <w:br/>
            </w:r>
            <w:r>
              <w:rPr>
                <w:rFonts w:ascii="Times New Roman"/>
                <w:b w:val="false"/>
                <w:i w:val="false"/>
                <w:color w:val="000000"/>
                <w:sz w:val="20"/>
              </w:rPr>
              <w:t xml:space="preserve">
ном </w:t>
            </w:r>
            <w:r>
              <w:br/>
            </w:r>
            <w:r>
              <w:rPr>
                <w:rFonts w:ascii="Times New Roman"/>
                <w:b w:val="false"/>
                <w:i w:val="false"/>
                <w:color w:val="000000"/>
                <w:sz w:val="20"/>
              </w:rPr>
              <w:t xml:space="preserve">
комплек- </w:t>
            </w:r>
            <w:r>
              <w:br/>
            </w:r>
            <w:r>
              <w:rPr>
                <w:rFonts w:ascii="Times New Roman"/>
                <w:b w:val="false"/>
                <w:i w:val="false"/>
                <w:color w:val="000000"/>
                <w:sz w:val="20"/>
              </w:rPr>
              <w:t xml:space="preserve">
се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Республикан- </w:t>
            </w:r>
            <w:r>
              <w:br/>
            </w:r>
            <w:r>
              <w:rPr>
                <w:rFonts w:ascii="Times New Roman"/>
                <w:b w:val="false"/>
                <w:i w:val="false"/>
                <w:color w:val="000000"/>
                <w:sz w:val="20"/>
              </w:rPr>
              <w:t xml:space="preserve">
ский научно- </w:t>
            </w:r>
            <w:r>
              <w:br/>
            </w:r>
            <w:r>
              <w:rPr>
                <w:rFonts w:ascii="Times New Roman"/>
                <w:b w:val="false"/>
                <w:i w:val="false"/>
                <w:color w:val="000000"/>
                <w:sz w:val="20"/>
              </w:rPr>
              <w:t xml:space="preserve">
методический </w:t>
            </w:r>
            <w:r>
              <w:br/>
            </w:r>
            <w:r>
              <w:rPr>
                <w:rFonts w:ascii="Times New Roman"/>
                <w:b w:val="false"/>
                <w:i w:val="false"/>
                <w:color w:val="000000"/>
                <w:sz w:val="20"/>
              </w:rPr>
              <w:t xml:space="preserve">
центр </w:t>
            </w:r>
            <w:r>
              <w:br/>
            </w:r>
            <w:r>
              <w:rPr>
                <w:rFonts w:ascii="Times New Roman"/>
                <w:b w:val="false"/>
                <w:i w:val="false"/>
                <w:color w:val="000000"/>
                <w:sz w:val="20"/>
              </w:rPr>
              <w:t xml:space="preserve">
агрохимичес- </w:t>
            </w:r>
            <w:r>
              <w:br/>
            </w:r>
            <w:r>
              <w:rPr>
                <w:rFonts w:ascii="Times New Roman"/>
                <w:b w:val="false"/>
                <w:i w:val="false"/>
                <w:color w:val="000000"/>
                <w:sz w:val="20"/>
              </w:rPr>
              <w:t xml:space="preserve">
кой службы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государ- </w:t>
            </w:r>
            <w:r>
              <w:br/>
            </w:r>
            <w:r>
              <w:rPr>
                <w:rFonts w:ascii="Times New Roman"/>
                <w:b w:val="false"/>
                <w:i w:val="false"/>
                <w:color w:val="000000"/>
                <w:sz w:val="20"/>
              </w:rPr>
              <w:t xml:space="preserve">
ственного учреждения </w:t>
            </w:r>
            <w:r>
              <w:br/>
            </w:r>
            <w:r>
              <w:rPr>
                <w:rFonts w:ascii="Times New Roman"/>
                <w:b w:val="false"/>
                <w:i w:val="false"/>
                <w:color w:val="000000"/>
                <w:sz w:val="20"/>
              </w:rPr>
              <w:t xml:space="preserve">
"Республиканский </w:t>
            </w:r>
            <w:r>
              <w:br/>
            </w:r>
            <w:r>
              <w:rPr>
                <w:rFonts w:ascii="Times New Roman"/>
                <w:b w:val="false"/>
                <w:i w:val="false"/>
                <w:color w:val="000000"/>
                <w:sz w:val="20"/>
              </w:rPr>
              <w:t xml:space="preserve">
научно-методический </w:t>
            </w:r>
            <w:r>
              <w:br/>
            </w:r>
            <w:r>
              <w:rPr>
                <w:rFonts w:ascii="Times New Roman"/>
                <w:b w:val="false"/>
                <w:i w:val="false"/>
                <w:color w:val="000000"/>
                <w:sz w:val="20"/>
              </w:rPr>
              <w:t xml:space="preserve">
центр агрохимической </w:t>
            </w:r>
            <w:r>
              <w:br/>
            </w:r>
            <w:r>
              <w:rPr>
                <w:rFonts w:ascii="Times New Roman"/>
                <w:b w:val="false"/>
                <w:i w:val="false"/>
                <w:color w:val="000000"/>
                <w:sz w:val="20"/>
              </w:rPr>
              <w:t xml:space="preserve">
службы" со штатной </w:t>
            </w:r>
            <w:r>
              <w:br/>
            </w:r>
            <w:r>
              <w:rPr>
                <w:rFonts w:ascii="Times New Roman"/>
                <w:b w:val="false"/>
                <w:i w:val="false"/>
                <w:color w:val="000000"/>
                <w:sz w:val="20"/>
              </w:rPr>
              <w:t xml:space="preserve">
численностью 150 </w:t>
            </w:r>
            <w:r>
              <w:br/>
            </w:r>
            <w:r>
              <w:rPr>
                <w:rFonts w:ascii="Times New Roman"/>
                <w:b w:val="false"/>
                <w:i w:val="false"/>
                <w:color w:val="000000"/>
                <w:sz w:val="20"/>
              </w:rPr>
              <w:t xml:space="preserve">
человек, которое </w:t>
            </w:r>
            <w:r>
              <w:br/>
            </w:r>
            <w:r>
              <w:rPr>
                <w:rFonts w:ascii="Times New Roman"/>
                <w:b w:val="false"/>
                <w:i w:val="false"/>
                <w:color w:val="000000"/>
                <w:sz w:val="20"/>
              </w:rPr>
              <w:t xml:space="preserve">
проводит мониторинг </w:t>
            </w:r>
            <w:r>
              <w:br/>
            </w:r>
            <w:r>
              <w:rPr>
                <w:rFonts w:ascii="Times New Roman"/>
                <w:b w:val="false"/>
                <w:i w:val="false"/>
                <w:color w:val="000000"/>
                <w:sz w:val="20"/>
              </w:rPr>
              <w:t xml:space="preserve">
агрохимического сос- </w:t>
            </w:r>
            <w:r>
              <w:br/>
            </w:r>
            <w:r>
              <w:rPr>
                <w:rFonts w:ascii="Times New Roman"/>
                <w:b w:val="false"/>
                <w:i w:val="false"/>
                <w:color w:val="000000"/>
                <w:sz w:val="20"/>
              </w:rPr>
              <w:t xml:space="preserve">
тояния пахотных почв </w:t>
            </w:r>
            <w:r>
              <w:br/>
            </w:r>
            <w:r>
              <w:rPr>
                <w:rFonts w:ascii="Times New Roman"/>
                <w:b w:val="false"/>
                <w:i w:val="false"/>
                <w:color w:val="000000"/>
                <w:sz w:val="20"/>
              </w:rPr>
              <w:t xml:space="preserve">
республики, включаю- </w:t>
            </w:r>
            <w:r>
              <w:br/>
            </w:r>
            <w:r>
              <w:rPr>
                <w:rFonts w:ascii="Times New Roman"/>
                <w:b w:val="false"/>
                <w:i w:val="false"/>
                <w:color w:val="000000"/>
                <w:sz w:val="20"/>
              </w:rPr>
              <w:t xml:space="preserve">
щий расчет потребнос- </w:t>
            </w:r>
            <w:r>
              <w:br/>
            </w:r>
            <w:r>
              <w:rPr>
                <w:rFonts w:ascii="Times New Roman"/>
                <w:b w:val="false"/>
                <w:i w:val="false"/>
                <w:color w:val="000000"/>
                <w:sz w:val="20"/>
              </w:rPr>
              <w:t xml:space="preserve">
ти минеральных удоб- </w:t>
            </w:r>
            <w:r>
              <w:br/>
            </w:r>
            <w:r>
              <w:rPr>
                <w:rFonts w:ascii="Times New Roman"/>
                <w:b w:val="false"/>
                <w:i w:val="false"/>
                <w:color w:val="000000"/>
                <w:sz w:val="20"/>
              </w:rPr>
              <w:t xml:space="preserve">
рений по регионам и </w:t>
            </w:r>
            <w:r>
              <w:br/>
            </w:r>
            <w:r>
              <w:rPr>
                <w:rFonts w:ascii="Times New Roman"/>
                <w:b w:val="false"/>
                <w:i w:val="false"/>
                <w:color w:val="000000"/>
                <w:sz w:val="20"/>
              </w:rPr>
              <w:t xml:space="preserve">
республике в зависи- </w:t>
            </w:r>
            <w:r>
              <w:br/>
            </w:r>
            <w:r>
              <w:rPr>
                <w:rFonts w:ascii="Times New Roman"/>
                <w:b w:val="false"/>
                <w:i w:val="false"/>
                <w:color w:val="000000"/>
                <w:sz w:val="20"/>
              </w:rPr>
              <w:t xml:space="preserve">
мости от агрохимичес- </w:t>
            </w:r>
            <w:r>
              <w:br/>
            </w:r>
            <w:r>
              <w:rPr>
                <w:rFonts w:ascii="Times New Roman"/>
                <w:b w:val="false"/>
                <w:i w:val="false"/>
                <w:color w:val="000000"/>
                <w:sz w:val="20"/>
              </w:rPr>
              <w:t xml:space="preserve">
ких показателей почв; </w:t>
            </w:r>
            <w:r>
              <w:br/>
            </w:r>
            <w:r>
              <w:rPr>
                <w:rFonts w:ascii="Times New Roman"/>
                <w:b w:val="false"/>
                <w:i w:val="false"/>
                <w:color w:val="000000"/>
                <w:sz w:val="20"/>
              </w:rPr>
              <w:t xml:space="preserve">
составляет электрон- </w:t>
            </w:r>
            <w:r>
              <w:br/>
            </w:r>
            <w:r>
              <w:rPr>
                <w:rFonts w:ascii="Times New Roman"/>
                <w:b w:val="false"/>
                <w:i w:val="false"/>
                <w:color w:val="000000"/>
                <w:sz w:val="20"/>
              </w:rPr>
              <w:t xml:space="preserve">
ные и на бумажных </w:t>
            </w:r>
            <w:r>
              <w:br/>
            </w:r>
            <w:r>
              <w:rPr>
                <w:rFonts w:ascii="Times New Roman"/>
                <w:b w:val="false"/>
                <w:i w:val="false"/>
                <w:color w:val="000000"/>
                <w:sz w:val="20"/>
              </w:rPr>
              <w:t xml:space="preserve">
носителях агрохими- </w:t>
            </w:r>
            <w:r>
              <w:br/>
            </w:r>
            <w:r>
              <w:rPr>
                <w:rFonts w:ascii="Times New Roman"/>
                <w:b w:val="false"/>
                <w:i w:val="false"/>
                <w:color w:val="000000"/>
                <w:sz w:val="20"/>
              </w:rPr>
              <w:t xml:space="preserve">
ческие картограммы </w:t>
            </w:r>
            <w:r>
              <w:br/>
            </w:r>
            <w:r>
              <w:rPr>
                <w:rFonts w:ascii="Times New Roman"/>
                <w:b w:val="false"/>
                <w:i w:val="false"/>
                <w:color w:val="000000"/>
                <w:sz w:val="20"/>
              </w:rPr>
              <w:t xml:space="preserve">
обеспеченности почв </w:t>
            </w:r>
            <w:r>
              <w:br/>
            </w:r>
            <w:r>
              <w:rPr>
                <w:rFonts w:ascii="Times New Roman"/>
                <w:b w:val="false"/>
                <w:i w:val="false"/>
                <w:color w:val="000000"/>
                <w:sz w:val="20"/>
              </w:rPr>
              <w:t xml:space="preserve">
гумусом и подвижными </w:t>
            </w:r>
            <w:r>
              <w:br/>
            </w:r>
            <w:r>
              <w:rPr>
                <w:rFonts w:ascii="Times New Roman"/>
                <w:b w:val="false"/>
                <w:i w:val="false"/>
                <w:color w:val="000000"/>
                <w:sz w:val="20"/>
              </w:rPr>
              <w:t xml:space="preserve">
формами питательных </w:t>
            </w:r>
            <w:r>
              <w:br/>
            </w:r>
            <w:r>
              <w:rPr>
                <w:rFonts w:ascii="Times New Roman"/>
                <w:b w:val="false"/>
                <w:i w:val="false"/>
                <w:color w:val="000000"/>
                <w:sz w:val="20"/>
              </w:rPr>
              <w:t xml:space="preserve">
веществ для различных </w:t>
            </w:r>
            <w:r>
              <w:br/>
            </w:r>
            <w:r>
              <w:rPr>
                <w:rFonts w:ascii="Times New Roman"/>
                <w:b w:val="false"/>
                <w:i w:val="false"/>
                <w:color w:val="000000"/>
                <w:sz w:val="20"/>
              </w:rPr>
              <w:t xml:space="preserve">
уровней управления на </w:t>
            </w:r>
            <w:r>
              <w:br/>
            </w:r>
            <w:r>
              <w:rPr>
                <w:rFonts w:ascii="Times New Roman"/>
                <w:b w:val="false"/>
                <w:i w:val="false"/>
                <w:color w:val="000000"/>
                <w:sz w:val="20"/>
              </w:rPr>
              <w:t xml:space="preserve">
основе современных </w:t>
            </w:r>
            <w:r>
              <w:br/>
            </w:r>
            <w:r>
              <w:rPr>
                <w:rFonts w:ascii="Times New Roman"/>
                <w:b w:val="false"/>
                <w:i w:val="false"/>
                <w:color w:val="000000"/>
                <w:sz w:val="20"/>
              </w:rPr>
              <w:t xml:space="preserve">
ГИС-технологий; </w:t>
            </w:r>
            <w:r>
              <w:br/>
            </w:r>
            <w:r>
              <w:rPr>
                <w:rFonts w:ascii="Times New Roman"/>
                <w:b w:val="false"/>
                <w:i w:val="false"/>
                <w:color w:val="000000"/>
                <w:sz w:val="20"/>
              </w:rPr>
              <w:t xml:space="preserve">
формирует и пополняет </w:t>
            </w:r>
            <w:r>
              <w:br/>
            </w:r>
            <w:r>
              <w:rPr>
                <w:rFonts w:ascii="Times New Roman"/>
                <w:b w:val="false"/>
                <w:i w:val="false"/>
                <w:color w:val="000000"/>
                <w:sz w:val="20"/>
              </w:rPr>
              <w:t xml:space="preserve">
банк агрохимических </w:t>
            </w:r>
            <w:r>
              <w:br/>
            </w:r>
            <w:r>
              <w:rPr>
                <w:rFonts w:ascii="Times New Roman"/>
                <w:b w:val="false"/>
                <w:i w:val="false"/>
                <w:color w:val="000000"/>
                <w:sz w:val="20"/>
              </w:rPr>
              <w:t xml:space="preserve">
данных пахотных уго- </w:t>
            </w:r>
            <w:r>
              <w:br/>
            </w:r>
            <w:r>
              <w:rPr>
                <w:rFonts w:ascii="Times New Roman"/>
                <w:b w:val="false"/>
                <w:i w:val="false"/>
                <w:color w:val="000000"/>
                <w:sz w:val="20"/>
              </w:rPr>
              <w:t xml:space="preserve">
дий республики; </w:t>
            </w:r>
            <w:r>
              <w:br/>
            </w:r>
            <w:r>
              <w:rPr>
                <w:rFonts w:ascii="Times New Roman"/>
                <w:b w:val="false"/>
                <w:i w:val="false"/>
                <w:color w:val="000000"/>
                <w:sz w:val="20"/>
              </w:rPr>
              <w:t xml:space="preserve">
проводит научно- </w:t>
            </w:r>
            <w:r>
              <w:br/>
            </w:r>
            <w:r>
              <w:rPr>
                <w:rFonts w:ascii="Times New Roman"/>
                <w:b w:val="false"/>
                <w:i w:val="false"/>
                <w:color w:val="000000"/>
                <w:sz w:val="20"/>
              </w:rPr>
              <w:t xml:space="preserve">
производственные </w:t>
            </w:r>
            <w:r>
              <w:br/>
            </w:r>
            <w:r>
              <w:rPr>
                <w:rFonts w:ascii="Times New Roman"/>
                <w:b w:val="false"/>
                <w:i w:val="false"/>
                <w:color w:val="000000"/>
                <w:sz w:val="20"/>
              </w:rPr>
              <w:t xml:space="preserve">
опыты по эффективному </w:t>
            </w:r>
            <w:r>
              <w:br/>
            </w:r>
            <w:r>
              <w:rPr>
                <w:rFonts w:ascii="Times New Roman"/>
                <w:b w:val="false"/>
                <w:i w:val="false"/>
                <w:color w:val="000000"/>
                <w:sz w:val="20"/>
              </w:rPr>
              <w:t xml:space="preserve">
использованию средств </w:t>
            </w:r>
            <w:r>
              <w:br/>
            </w:r>
            <w:r>
              <w:rPr>
                <w:rFonts w:ascii="Times New Roman"/>
                <w:b w:val="false"/>
                <w:i w:val="false"/>
                <w:color w:val="000000"/>
                <w:sz w:val="20"/>
              </w:rPr>
              <w:t xml:space="preserve">
химизации для разра- </w:t>
            </w:r>
            <w:r>
              <w:br/>
            </w:r>
            <w:r>
              <w:rPr>
                <w:rFonts w:ascii="Times New Roman"/>
                <w:b w:val="false"/>
                <w:i w:val="false"/>
                <w:color w:val="000000"/>
                <w:sz w:val="20"/>
              </w:rPr>
              <w:t xml:space="preserve">
ботки научно- </w:t>
            </w:r>
            <w:r>
              <w:br/>
            </w:r>
            <w:r>
              <w:rPr>
                <w:rFonts w:ascii="Times New Roman"/>
                <w:b w:val="false"/>
                <w:i w:val="false"/>
                <w:color w:val="000000"/>
                <w:sz w:val="20"/>
              </w:rPr>
              <w:t xml:space="preserve">
методического обосно- </w:t>
            </w:r>
            <w:r>
              <w:br/>
            </w:r>
            <w:r>
              <w:rPr>
                <w:rFonts w:ascii="Times New Roman"/>
                <w:b w:val="false"/>
                <w:i w:val="false"/>
                <w:color w:val="000000"/>
                <w:sz w:val="20"/>
              </w:rPr>
              <w:t xml:space="preserve">
вания применения </w:t>
            </w:r>
            <w:r>
              <w:br/>
            </w:r>
            <w:r>
              <w:rPr>
                <w:rFonts w:ascii="Times New Roman"/>
                <w:b w:val="false"/>
                <w:i w:val="false"/>
                <w:color w:val="000000"/>
                <w:sz w:val="20"/>
              </w:rPr>
              <w:t xml:space="preserve">
минеральных удобрений </w:t>
            </w:r>
            <w:r>
              <w:br/>
            </w:r>
            <w:r>
              <w:rPr>
                <w:rFonts w:ascii="Times New Roman"/>
                <w:b w:val="false"/>
                <w:i w:val="false"/>
                <w:color w:val="000000"/>
                <w:sz w:val="20"/>
              </w:rPr>
              <w:t xml:space="preserve">
с учетом агроланд- </w:t>
            </w:r>
            <w:r>
              <w:br/>
            </w:r>
            <w:r>
              <w:rPr>
                <w:rFonts w:ascii="Times New Roman"/>
                <w:b w:val="false"/>
                <w:i w:val="false"/>
                <w:color w:val="000000"/>
                <w:sz w:val="20"/>
              </w:rPr>
              <w:t xml:space="preserve">
шафтных условий </w:t>
            </w:r>
            <w:r>
              <w:br/>
            </w:r>
            <w:r>
              <w:rPr>
                <w:rFonts w:ascii="Times New Roman"/>
                <w:b w:val="false"/>
                <w:i w:val="false"/>
                <w:color w:val="000000"/>
                <w:sz w:val="20"/>
              </w:rPr>
              <w:t xml:space="preserve">
территории землеполь- </w:t>
            </w:r>
            <w:r>
              <w:br/>
            </w:r>
            <w:r>
              <w:rPr>
                <w:rFonts w:ascii="Times New Roman"/>
                <w:b w:val="false"/>
                <w:i w:val="false"/>
                <w:color w:val="000000"/>
                <w:sz w:val="20"/>
              </w:rPr>
              <w:t xml:space="preserve">
зования; испытывает </w:t>
            </w:r>
            <w:r>
              <w:br/>
            </w:r>
            <w:r>
              <w:rPr>
                <w:rFonts w:ascii="Times New Roman"/>
                <w:b w:val="false"/>
                <w:i w:val="false"/>
                <w:color w:val="000000"/>
                <w:sz w:val="20"/>
              </w:rPr>
              <w:t xml:space="preserve">
новые виды микроудо- </w:t>
            </w:r>
            <w:r>
              <w:br/>
            </w:r>
            <w:r>
              <w:rPr>
                <w:rFonts w:ascii="Times New Roman"/>
                <w:b w:val="false"/>
                <w:i w:val="false"/>
                <w:color w:val="000000"/>
                <w:sz w:val="20"/>
              </w:rPr>
              <w:t xml:space="preserve">
брений, изучает </w:t>
            </w:r>
            <w:r>
              <w:br/>
            </w:r>
            <w:r>
              <w:rPr>
                <w:rFonts w:ascii="Times New Roman"/>
                <w:b w:val="false"/>
                <w:i w:val="false"/>
                <w:color w:val="000000"/>
                <w:sz w:val="20"/>
              </w:rPr>
              <w:t xml:space="preserve">
вопросы передвижения </w:t>
            </w:r>
            <w:r>
              <w:br/>
            </w:r>
            <w:r>
              <w:rPr>
                <w:rFonts w:ascii="Times New Roman"/>
                <w:b w:val="false"/>
                <w:i w:val="false"/>
                <w:color w:val="000000"/>
                <w:sz w:val="20"/>
              </w:rPr>
              <w:t xml:space="preserve">
и накопления тяжелых </w:t>
            </w:r>
            <w:r>
              <w:br/>
            </w:r>
            <w:r>
              <w:rPr>
                <w:rFonts w:ascii="Times New Roman"/>
                <w:b w:val="false"/>
                <w:i w:val="false"/>
                <w:color w:val="000000"/>
                <w:sz w:val="20"/>
              </w:rPr>
              <w:t xml:space="preserve">
металлов в почве, </w:t>
            </w:r>
            <w:r>
              <w:br/>
            </w:r>
            <w:r>
              <w:rPr>
                <w:rFonts w:ascii="Times New Roman"/>
                <w:b w:val="false"/>
                <w:i w:val="false"/>
                <w:color w:val="000000"/>
                <w:sz w:val="20"/>
              </w:rPr>
              <w:t xml:space="preserve">
растениях и продукции </w:t>
            </w:r>
            <w:r>
              <w:br/>
            </w:r>
            <w:r>
              <w:rPr>
                <w:rFonts w:ascii="Times New Roman"/>
                <w:b w:val="false"/>
                <w:i w:val="false"/>
                <w:color w:val="000000"/>
                <w:sz w:val="20"/>
              </w:rPr>
              <w:t xml:space="preserve">
на орошаемых землях, </w:t>
            </w:r>
            <w:r>
              <w:br/>
            </w:r>
            <w:r>
              <w:rPr>
                <w:rFonts w:ascii="Times New Roman"/>
                <w:b w:val="false"/>
                <w:i w:val="false"/>
                <w:color w:val="000000"/>
                <w:sz w:val="20"/>
              </w:rPr>
              <w:t xml:space="preserve">
где используются </w:t>
            </w:r>
            <w:r>
              <w:br/>
            </w:r>
            <w:r>
              <w:rPr>
                <w:rFonts w:ascii="Times New Roman"/>
                <w:b w:val="false"/>
                <w:i w:val="false"/>
                <w:color w:val="000000"/>
                <w:sz w:val="20"/>
              </w:rPr>
              <w:t xml:space="preserve">
большие дозы мине- </w:t>
            </w:r>
            <w:r>
              <w:br/>
            </w:r>
            <w:r>
              <w:rPr>
                <w:rFonts w:ascii="Times New Roman"/>
                <w:b w:val="false"/>
                <w:i w:val="false"/>
                <w:color w:val="000000"/>
                <w:sz w:val="20"/>
              </w:rPr>
              <w:t xml:space="preserve">
ральных удобрений; </w:t>
            </w:r>
            <w:r>
              <w:br/>
            </w:r>
            <w:r>
              <w:rPr>
                <w:rFonts w:ascii="Times New Roman"/>
                <w:b w:val="false"/>
                <w:i w:val="false"/>
                <w:color w:val="000000"/>
                <w:sz w:val="20"/>
              </w:rPr>
              <w:t xml:space="preserve">
проводит исследования </w:t>
            </w:r>
            <w:r>
              <w:br/>
            </w:r>
            <w:r>
              <w:rPr>
                <w:rFonts w:ascii="Times New Roman"/>
                <w:b w:val="false"/>
                <w:i w:val="false"/>
                <w:color w:val="000000"/>
                <w:sz w:val="20"/>
              </w:rPr>
              <w:t xml:space="preserve">
по накоплению оста- </w:t>
            </w:r>
            <w:r>
              <w:br/>
            </w:r>
            <w:r>
              <w:rPr>
                <w:rFonts w:ascii="Times New Roman"/>
                <w:b w:val="false"/>
                <w:i w:val="false"/>
                <w:color w:val="000000"/>
                <w:sz w:val="20"/>
              </w:rPr>
              <w:t xml:space="preserve">
точных количеств </w:t>
            </w:r>
            <w:r>
              <w:br/>
            </w:r>
            <w:r>
              <w:rPr>
                <w:rFonts w:ascii="Times New Roman"/>
                <w:b w:val="false"/>
                <w:i w:val="false"/>
                <w:color w:val="000000"/>
                <w:sz w:val="20"/>
              </w:rPr>
              <w:t xml:space="preserve">
пестицидов в почвах и </w:t>
            </w:r>
            <w:r>
              <w:br/>
            </w:r>
            <w:r>
              <w:rPr>
                <w:rFonts w:ascii="Times New Roman"/>
                <w:b w:val="false"/>
                <w:i w:val="false"/>
                <w:color w:val="000000"/>
                <w:sz w:val="20"/>
              </w:rPr>
              <w:t xml:space="preserve">
сельскохозяйственной </w:t>
            </w:r>
            <w:r>
              <w:br/>
            </w:r>
            <w:r>
              <w:rPr>
                <w:rFonts w:ascii="Times New Roman"/>
                <w:b w:val="false"/>
                <w:i w:val="false"/>
                <w:color w:val="000000"/>
                <w:sz w:val="20"/>
              </w:rPr>
              <w:t xml:space="preserve">
продукции; отбор и </w:t>
            </w:r>
            <w:r>
              <w:br/>
            </w:r>
            <w:r>
              <w:rPr>
                <w:rFonts w:ascii="Times New Roman"/>
                <w:b w:val="false"/>
                <w:i w:val="false"/>
                <w:color w:val="000000"/>
                <w:sz w:val="20"/>
              </w:rPr>
              <w:t xml:space="preserve">
анализ контрольных </w:t>
            </w:r>
            <w:r>
              <w:br/>
            </w:r>
            <w:r>
              <w:rPr>
                <w:rFonts w:ascii="Times New Roman"/>
                <w:b w:val="false"/>
                <w:i w:val="false"/>
                <w:color w:val="000000"/>
                <w:sz w:val="20"/>
              </w:rPr>
              <w:t xml:space="preserve">
почвенных образцов </w:t>
            </w:r>
            <w:r>
              <w:br/>
            </w:r>
            <w:r>
              <w:rPr>
                <w:rFonts w:ascii="Times New Roman"/>
                <w:b w:val="false"/>
                <w:i w:val="false"/>
                <w:color w:val="000000"/>
                <w:sz w:val="20"/>
              </w:rPr>
              <w:t xml:space="preserve">
при проведении </w:t>
            </w:r>
            <w:r>
              <w:br/>
            </w:r>
            <w:r>
              <w:rPr>
                <w:rFonts w:ascii="Times New Roman"/>
                <w:b w:val="false"/>
                <w:i w:val="false"/>
                <w:color w:val="000000"/>
                <w:sz w:val="20"/>
              </w:rPr>
              <w:t xml:space="preserve">
контроля террито- </w:t>
            </w:r>
            <w:r>
              <w:br/>
            </w:r>
            <w:r>
              <w:rPr>
                <w:rFonts w:ascii="Times New Roman"/>
                <w:b w:val="false"/>
                <w:i w:val="false"/>
                <w:color w:val="000000"/>
                <w:sz w:val="20"/>
              </w:rPr>
              <w:t xml:space="preserve">
риальными инспекциями </w:t>
            </w:r>
            <w:r>
              <w:br/>
            </w:r>
            <w:r>
              <w:rPr>
                <w:rFonts w:ascii="Times New Roman"/>
                <w:b w:val="false"/>
                <w:i w:val="false"/>
                <w:color w:val="000000"/>
                <w:sz w:val="20"/>
              </w:rPr>
              <w:t xml:space="preserve">
уполномоченного орга- </w:t>
            </w:r>
            <w:r>
              <w:br/>
            </w:r>
            <w:r>
              <w:rPr>
                <w:rFonts w:ascii="Times New Roman"/>
                <w:b w:val="false"/>
                <w:i w:val="false"/>
                <w:color w:val="000000"/>
                <w:sz w:val="20"/>
              </w:rPr>
              <w:t xml:space="preserve">
на для получения дос- </w:t>
            </w:r>
            <w:r>
              <w:br/>
            </w:r>
            <w:r>
              <w:rPr>
                <w:rFonts w:ascii="Times New Roman"/>
                <w:b w:val="false"/>
                <w:i w:val="false"/>
                <w:color w:val="000000"/>
                <w:sz w:val="20"/>
              </w:rPr>
              <w:t xml:space="preserve">
товерной информации </w:t>
            </w:r>
            <w:r>
              <w:br/>
            </w:r>
            <w:r>
              <w:rPr>
                <w:rFonts w:ascii="Times New Roman"/>
                <w:b w:val="false"/>
                <w:i w:val="false"/>
                <w:color w:val="000000"/>
                <w:sz w:val="20"/>
              </w:rPr>
              <w:t xml:space="preserve">
об агрохимическом </w:t>
            </w:r>
            <w:r>
              <w:br/>
            </w:r>
            <w:r>
              <w:rPr>
                <w:rFonts w:ascii="Times New Roman"/>
                <w:b w:val="false"/>
                <w:i w:val="false"/>
                <w:color w:val="000000"/>
                <w:sz w:val="20"/>
              </w:rPr>
              <w:t xml:space="preserve">
составе почв; прово- </w:t>
            </w:r>
            <w:r>
              <w:br/>
            </w:r>
            <w:r>
              <w:rPr>
                <w:rFonts w:ascii="Times New Roman"/>
                <w:b w:val="false"/>
                <w:i w:val="false"/>
                <w:color w:val="000000"/>
                <w:sz w:val="20"/>
              </w:rPr>
              <w:t xml:space="preserve">
дит наблюдение за </w:t>
            </w:r>
            <w:r>
              <w:br/>
            </w:r>
            <w:r>
              <w:rPr>
                <w:rFonts w:ascii="Times New Roman"/>
                <w:b w:val="false"/>
                <w:i w:val="false"/>
                <w:color w:val="000000"/>
                <w:sz w:val="20"/>
              </w:rPr>
              <w:t xml:space="preserve">
состоянием и измене- </w:t>
            </w:r>
            <w:r>
              <w:br/>
            </w:r>
            <w:r>
              <w:rPr>
                <w:rFonts w:ascii="Times New Roman"/>
                <w:b w:val="false"/>
                <w:i w:val="false"/>
                <w:color w:val="000000"/>
                <w:sz w:val="20"/>
              </w:rPr>
              <w:t xml:space="preserve">
нием почвенного пло- </w:t>
            </w:r>
            <w:r>
              <w:br/>
            </w:r>
            <w:r>
              <w:rPr>
                <w:rFonts w:ascii="Times New Roman"/>
                <w:b w:val="false"/>
                <w:i w:val="false"/>
                <w:color w:val="000000"/>
                <w:sz w:val="20"/>
              </w:rPr>
              <w:t xml:space="preserve">
дородия, совершен- </w:t>
            </w:r>
            <w:r>
              <w:br/>
            </w:r>
            <w:r>
              <w:rPr>
                <w:rFonts w:ascii="Times New Roman"/>
                <w:b w:val="false"/>
                <w:i w:val="false"/>
                <w:color w:val="000000"/>
                <w:sz w:val="20"/>
              </w:rPr>
              <w:t xml:space="preserve">
ствует методики и </w:t>
            </w:r>
            <w:r>
              <w:br/>
            </w:r>
            <w:r>
              <w:rPr>
                <w:rFonts w:ascii="Times New Roman"/>
                <w:b w:val="false"/>
                <w:i w:val="false"/>
                <w:color w:val="000000"/>
                <w:sz w:val="20"/>
              </w:rPr>
              <w:t xml:space="preserve">
методические указания </w:t>
            </w:r>
            <w:r>
              <w:br/>
            </w:r>
            <w:r>
              <w:rPr>
                <w:rFonts w:ascii="Times New Roman"/>
                <w:b w:val="false"/>
                <w:i w:val="false"/>
                <w:color w:val="000000"/>
                <w:sz w:val="20"/>
              </w:rPr>
              <w:t xml:space="preserve">
по проведению хими- </w:t>
            </w:r>
            <w:r>
              <w:br/>
            </w:r>
            <w:r>
              <w:rPr>
                <w:rFonts w:ascii="Times New Roman"/>
                <w:b w:val="false"/>
                <w:i w:val="false"/>
                <w:color w:val="000000"/>
                <w:sz w:val="20"/>
              </w:rPr>
              <w:t xml:space="preserve">
ческих анализов и </w:t>
            </w:r>
            <w:r>
              <w:br/>
            </w:r>
            <w:r>
              <w:rPr>
                <w:rFonts w:ascii="Times New Roman"/>
                <w:b w:val="false"/>
                <w:i w:val="false"/>
                <w:color w:val="000000"/>
                <w:sz w:val="20"/>
              </w:rPr>
              <w:t xml:space="preserve">
агрохимических иссле- </w:t>
            </w:r>
            <w:r>
              <w:br/>
            </w:r>
            <w:r>
              <w:rPr>
                <w:rFonts w:ascii="Times New Roman"/>
                <w:b w:val="false"/>
                <w:i w:val="false"/>
                <w:color w:val="000000"/>
                <w:sz w:val="20"/>
              </w:rPr>
              <w:t xml:space="preserve">
дований почв. </w:t>
            </w:r>
            <w:r>
              <w:br/>
            </w:r>
            <w:r>
              <w:rPr>
                <w:rFonts w:ascii="Times New Roman"/>
                <w:b w:val="false"/>
                <w:i w:val="false"/>
                <w:color w:val="000000"/>
                <w:sz w:val="20"/>
              </w:rPr>
              <w:t xml:space="preserve">
Приобретение авто- </w:t>
            </w:r>
            <w:r>
              <w:br/>
            </w:r>
            <w:r>
              <w:rPr>
                <w:rFonts w:ascii="Times New Roman"/>
                <w:b w:val="false"/>
                <w:i w:val="false"/>
                <w:color w:val="000000"/>
                <w:sz w:val="20"/>
              </w:rPr>
              <w:t xml:space="preserve">
транспорта, лабора- </w:t>
            </w:r>
            <w:r>
              <w:br/>
            </w:r>
            <w:r>
              <w:rPr>
                <w:rFonts w:ascii="Times New Roman"/>
                <w:b w:val="false"/>
                <w:i w:val="false"/>
                <w:color w:val="000000"/>
                <w:sz w:val="20"/>
              </w:rPr>
              <w:t xml:space="preserve">
торного оборудования, </w:t>
            </w:r>
            <w:r>
              <w:br/>
            </w:r>
            <w:r>
              <w:rPr>
                <w:rFonts w:ascii="Times New Roman"/>
                <w:b w:val="false"/>
                <w:i w:val="false"/>
                <w:color w:val="000000"/>
                <w:sz w:val="20"/>
              </w:rPr>
              <w:t xml:space="preserve">
лабораторной мебели и </w:t>
            </w:r>
            <w:r>
              <w:br/>
            </w:r>
            <w:r>
              <w:rPr>
                <w:rFonts w:ascii="Times New Roman"/>
                <w:b w:val="false"/>
                <w:i w:val="false"/>
                <w:color w:val="000000"/>
                <w:sz w:val="20"/>
              </w:rPr>
              <w:t xml:space="preserve">
прочего оборудования.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инспек- </w:t>
            </w:r>
            <w:r>
              <w:br/>
            </w:r>
            <w:r>
              <w:rPr>
                <w:rFonts w:ascii="Times New Roman"/>
                <w:b w:val="false"/>
                <w:i w:val="false"/>
                <w:color w:val="000000"/>
                <w:sz w:val="20"/>
              </w:rPr>
              <w:t xml:space="preserve">
ции в </w:t>
            </w:r>
            <w:r>
              <w:br/>
            </w:r>
            <w:r>
              <w:rPr>
                <w:rFonts w:ascii="Times New Roman"/>
                <w:b w:val="false"/>
                <w:i w:val="false"/>
                <w:color w:val="000000"/>
                <w:sz w:val="20"/>
              </w:rPr>
              <w:t xml:space="preserve">
Агропро- </w:t>
            </w:r>
            <w:r>
              <w:br/>
            </w:r>
            <w:r>
              <w:rPr>
                <w:rFonts w:ascii="Times New Roman"/>
                <w:b w:val="false"/>
                <w:i w:val="false"/>
                <w:color w:val="000000"/>
                <w:sz w:val="20"/>
              </w:rPr>
              <w:t xml:space="preserve">
мышлен- </w:t>
            </w:r>
            <w:r>
              <w:br/>
            </w:r>
            <w:r>
              <w:rPr>
                <w:rFonts w:ascii="Times New Roman"/>
                <w:b w:val="false"/>
                <w:i w:val="false"/>
                <w:color w:val="000000"/>
                <w:sz w:val="20"/>
              </w:rPr>
              <w:t xml:space="preserve">
ном </w:t>
            </w:r>
            <w:r>
              <w:br/>
            </w:r>
            <w:r>
              <w:rPr>
                <w:rFonts w:ascii="Times New Roman"/>
                <w:b w:val="false"/>
                <w:i w:val="false"/>
                <w:color w:val="000000"/>
                <w:sz w:val="20"/>
              </w:rPr>
              <w:t xml:space="preserve">
комплек- </w:t>
            </w:r>
            <w:r>
              <w:br/>
            </w:r>
            <w:r>
              <w:rPr>
                <w:rFonts w:ascii="Times New Roman"/>
                <w:b w:val="false"/>
                <w:i w:val="false"/>
                <w:color w:val="000000"/>
                <w:sz w:val="20"/>
              </w:rPr>
              <w:t xml:space="preserve">
се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получение 191 штук информации по агрометеорологическому мониторингу для обеспечения сельскохозяйственного производства и 7 штук - по космическому мониторингу сельскохозяйственных угодий и объемов растениеводческой продукции. Оснащение государственного учреждения "Республиканский научно-методический центр агрохимической службы": микроавтобус "УАЗ" - 1 единица, лабораторным оборудованием - 9 единиц, лабораторной мебелью - 2 единицы, катодными лампами для АА-6200 (атомно-абсорбционного спектрометра на элементы хром, железо) - 2 единицы. Проведение совместного с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 отбора и анализа 20-30 тысяч контрольных почвенных образцов для получения достоверной информации об агрохимическом составе почв, мониторинга эффективного плодородия пахотных почв на общей площади 1,8 миллиона гектаров и научно-методического руководства за качеством почвенно-агрохимических работ. Пополнение банка агрохимических данных 200,0 тысяч банк единицами и изготовление электронных карт полей на площади 4 000,0 тысячи гектаров и подготовка 5,0 тысяч агрохимических картограмм обеспеченности почв гумусом и подвижными питательными элементами для различных уровней управления земель на основе ГИС - технологий. Проведение научно-производственных опытов по эффективному использованию средств химизации для разработки научно-методического обоснования применения минеральных удобрений с учетом агроландшафтных условий территорий землепользования, испытания новых видов микроудобрений. Проведение химических анализов на содержание тяжелых металлов в 2 500 почвенных и 2 000 растительных образцах. Подготовка рекомендаций по рациональному применению минеральных удобрений. </w:t>
      </w:r>
    </w:p>
    <w:p>
      <w:pPr>
        <w:spacing w:after="0"/>
        <w:ind w:left="0"/>
        <w:jc w:val="both"/>
      </w:pPr>
      <w:r>
        <w:rPr>
          <w:rFonts w:ascii="Times New Roman"/>
          <w:b w:val="false"/>
          <w:i w:val="false"/>
          <w:color w:val="000000"/>
          <w:sz w:val="28"/>
        </w:rPr>
        <w:t xml:space="preserve">Конечный результат: обеспечение максимального количества сельхозтоваропроизводителей информацией по агрометеорологическому мониторингу, всех заинтересованных структурных подразделений Министерства сельского хозяйства Республики Казахстан - информацией по результатам космического мониторинга сельскохозяйственных угодий и объемов растениеводческой продукции для прогнозирования сроков проведения основных сельскохозяйственных работ и расчетов объемов производства сельскохозяйственной продукции, научно-методическое обеспечение агрохимической службы и агрохимическое информационное обеспечение организаций агропромышленного комплекса. </w:t>
      </w:r>
    </w:p>
    <w:p>
      <w:pPr>
        <w:spacing w:after="0"/>
        <w:ind w:left="0"/>
        <w:jc w:val="both"/>
      </w:pPr>
      <w:r>
        <w:rPr>
          <w:rFonts w:ascii="Times New Roman"/>
          <w:b w:val="false"/>
          <w:i w:val="false"/>
          <w:color w:val="000000"/>
          <w:sz w:val="28"/>
        </w:rPr>
        <w:t xml:space="preserve">Финансово-экономический результат: стоимость одной сцены космической съемки со спутника IRS - 80 тысяч тенге, стоимость одной сцены космической съемки с канадского всепогодного спутника RADARSAT-1 - 130 тысяч тенге. </w:t>
      </w:r>
    </w:p>
    <w:p>
      <w:pPr>
        <w:spacing w:after="0"/>
        <w:ind w:left="0"/>
        <w:jc w:val="both"/>
      </w:pPr>
      <w:r>
        <w:rPr>
          <w:rFonts w:ascii="Times New Roman"/>
          <w:b w:val="false"/>
          <w:i w:val="false"/>
          <w:color w:val="000000"/>
          <w:sz w:val="28"/>
        </w:rPr>
        <w:t xml:space="preserve">Своевременность: проведение агрометеорологического, космического и агрохимического мониторинга в установленные сроки. </w:t>
      </w:r>
    </w:p>
    <w:p>
      <w:pPr>
        <w:spacing w:after="0"/>
        <w:ind w:left="0"/>
        <w:jc w:val="both"/>
      </w:pPr>
      <w:r>
        <w:rPr>
          <w:rFonts w:ascii="Times New Roman"/>
          <w:b w:val="false"/>
          <w:i w:val="false"/>
          <w:color w:val="000000"/>
          <w:sz w:val="28"/>
        </w:rPr>
        <w:t xml:space="preserve">Качество: обеспечение 85 % достоверности и точности прогнозов агрометеопараметров, достоверной информации о посевных площадях и состоянии посевов. Дальнейшее совершенствование научно-методического обеспечения агрохимической службы и агрохимического информационного обеспечения организаций агропромышленного комплекса.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023 "Охрана и рациональное использование водных ресурсов"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341883 тысячи тенге (триста сорок один миллион восемьсот восемьдесят три тысячи тенге). </w:t>
      </w:r>
      <w:r>
        <w:br/>
      </w:r>
      <w:r>
        <w:rPr>
          <w:rFonts w:ascii="Times New Roman"/>
          <w:b w:val="false"/>
          <w:i w:val="false"/>
          <w:color w:val="000000"/>
          <w:sz w:val="28"/>
        </w:rPr>
        <w:t xml:space="preserve">
       </w:t>
      </w:r>
      <w:r>
        <w:rPr>
          <w:rFonts w:ascii="Times New Roman"/>
          <w:b w:val="false"/>
          <w:i/>
          <w:color w:val="800000"/>
          <w:sz w:val="28"/>
        </w:rPr>
        <w:t xml:space="preserve">Сноска. Пункт 1 в редакции постановления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46 </w:t>
      </w:r>
      <w:r>
        <w:rPr>
          <w:rFonts w:ascii="Times New Roman"/>
          <w:b w:val="false"/>
          <w:i w:val="false"/>
          <w:color w:val="000000"/>
          <w:sz w:val="28"/>
        </w:rPr>
        <w:t xml:space="preserve">, </w:t>
      </w:r>
      <w:r>
        <w:rPr>
          <w:rFonts w:ascii="Times New Roman"/>
          <w:b w:val="false"/>
          <w:i w:val="false"/>
          <w:color w:val="000000"/>
          <w:sz w:val="28"/>
        </w:rPr>
        <w:t xml:space="preserve">57, </w:t>
      </w:r>
      <w:r>
        <w:rPr>
          <w:rFonts w:ascii="Times New Roman"/>
          <w:b w:val="false"/>
          <w:i w:val="false"/>
          <w:color w:val="000000"/>
          <w:sz w:val="28"/>
        </w:rPr>
        <w:t xml:space="preserve">59 Водного Кодекса </w:t>
      </w:r>
      <w:r>
        <w:rPr>
          <w:rFonts w:ascii="Times New Roman"/>
          <w:b w:val="false"/>
          <w:i w:val="false"/>
          <w:color w:val="000000"/>
          <w:sz w:val="28"/>
        </w:rPr>
        <w:t xml:space="preserve">Республики Казахстан от 9 июля 2003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10 февраля 2004 года N 159 "Об утверждении Правил разработки и утверждения генеральных и бассейновых схем комплексного использования и охраны водных ресурсов и водохозяйственных балансов".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устойчивого и сбалансированного использования водных ресурсов в республике.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определение основных направлений и мер для удовлетворения перспективных потребностей в воде населения и отраслей экономики; определение водных ресурсов бассейна реки Оленты, обеспечение отраслей экономики необходимыми данными о водных ресурсах и их использований; восстановление естественного весеннего гидрологического режима в низовьях поймы реки Шидерты путем проведения попуска в объеме 50 миллионов кубических метров.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953"/>
        <w:gridCol w:w="973"/>
        <w:gridCol w:w="2613"/>
        <w:gridCol w:w="3873"/>
        <w:gridCol w:w="1533"/>
        <w:gridCol w:w="2233"/>
      </w:tblGrid>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тели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Охрана и </w:t>
            </w:r>
            <w:r>
              <w:br/>
            </w:r>
            <w:r>
              <w:rPr>
                <w:rFonts w:ascii="Times New Roman"/>
                <w:b w:val="false"/>
                <w:i w:val="false"/>
                <w:color w:val="000000"/>
                <w:sz w:val="20"/>
              </w:rPr>
              <w:t xml:space="preserve">
рациональ-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использова- </w:t>
            </w:r>
            <w:r>
              <w:br/>
            </w:r>
            <w:r>
              <w:rPr>
                <w:rFonts w:ascii="Times New Roman"/>
                <w:b w:val="false"/>
                <w:i w:val="false"/>
                <w:color w:val="000000"/>
                <w:sz w:val="20"/>
              </w:rPr>
              <w:t xml:space="preserve">
ние водных </w:t>
            </w:r>
            <w:r>
              <w:br/>
            </w:r>
            <w:r>
              <w:rPr>
                <w:rFonts w:ascii="Times New Roman"/>
                <w:b w:val="false"/>
                <w:i w:val="false"/>
                <w:color w:val="000000"/>
                <w:sz w:val="20"/>
              </w:rPr>
              <w:t xml:space="preserve">
ресурсов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схем, водо- </w:t>
            </w:r>
            <w:r>
              <w:br/>
            </w:r>
            <w:r>
              <w:rPr>
                <w:rFonts w:ascii="Times New Roman"/>
                <w:b w:val="false"/>
                <w:i w:val="false"/>
                <w:color w:val="000000"/>
                <w:sz w:val="20"/>
              </w:rPr>
              <w:t xml:space="preserve">
хозяйствен-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балансов и </w:t>
            </w:r>
            <w:r>
              <w:br/>
            </w:r>
            <w:r>
              <w:rPr>
                <w:rFonts w:ascii="Times New Roman"/>
                <w:b w:val="false"/>
                <w:i w:val="false"/>
                <w:color w:val="000000"/>
                <w:sz w:val="20"/>
              </w:rPr>
              <w:t xml:space="preserve">
нормативов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охраны и </w:t>
            </w:r>
            <w:r>
              <w:br/>
            </w:r>
            <w:r>
              <w:rPr>
                <w:rFonts w:ascii="Times New Roman"/>
                <w:b w:val="false"/>
                <w:i w:val="false"/>
                <w:color w:val="000000"/>
                <w:sz w:val="20"/>
              </w:rPr>
              <w:t xml:space="preserve">
использова- </w:t>
            </w:r>
            <w:r>
              <w:br/>
            </w:r>
            <w:r>
              <w:rPr>
                <w:rFonts w:ascii="Times New Roman"/>
                <w:b w:val="false"/>
                <w:i w:val="false"/>
                <w:color w:val="000000"/>
                <w:sz w:val="20"/>
              </w:rPr>
              <w:t xml:space="preserve">
ния водных </w:t>
            </w:r>
            <w:r>
              <w:br/>
            </w:r>
            <w:r>
              <w:rPr>
                <w:rFonts w:ascii="Times New Roman"/>
                <w:b w:val="false"/>
                <w:i w:val="false"/>
                <w:color w:val="000000"/>
                <w:sz w:val="20"/>
              </w:rPr>
              <w:t xml:space="preserve">
ресурсов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Завершение разра- </w:t>
            </w:r>
            <w:r>
              <w:br/>
            </w:r>
            <w:r>
              <w:rPr>
                <w:rFonts w:ascii="Times New Roman"/>
                <w:b w:val="false"/>
                <w:i w:val="false"/>
                <w:color w:val="000000"/>
                <w:sz w:val="20"/>
              </w:rPr>
              <w:t xml:space="preserve">
ботки схем комп- </w:t>
            </w:r>
            <w:r>
              <w:br/>
            </w:r>
            <w:r>
              <w:rPr>
                <w:rFonts w:ascii="Times New Roman"/>
                <w:b w:val="false"/>
                <w:i w:val="false"/>
                <w:color w:val="000000"/>
                <w:sz w:val="20"/>
              </w:rPr>
              <w:t xml:space="preserve">
лексного использо- </w:t>
            </w:r>
            <w:r>
              <w:br/>
            </w:r>
            <w:r>
              <w:rPr>
                <w:rFonts w:ascii="Times New Roman"/>
                <w:b w:val="false"/>
                <w:i w:val="false"/>
                <w:color w:val="000000"/>
                <w:sz w:val="20"/>
              </w:rPr>
              <w:t xml:space="preserve">
вания и охраны </w:t>
            </w:r>
            <w:r>
              <w:br/>
            </w:r>
            <w:r>
              <w:rPr>
                <w:rFonts w:ascii="Times New Roman"/>
                <w:b w:val="false"/>
                <w:i w:val="false"/>
                <w:color w:val="000000"/>
                <w:sz w:val="20"/>
              </w:rPr>
              <w:t xml:space="preserve">
водных ресурсов </w:t>
            </w:r>
            <w:r>
              <w:br/>
            </w:r>
            <w:r>
              <w:rPr>
                <w:rFonts w:ascii="Times New Roman"/>
                <w:b w:val="false"/>
                <w:i w:val="false"/>
                <w:color w:val="000000"/>
                <w:sz w:val="20"/>
              </w:rPr>
              <w:t xml:space="preserve">
бассейнов рек </w:t>
            </w:r>
            <w:r>
              <w:br/>
            </w:r>
            <w:r>
              <w:rPr>
                <w:rFonts w:ascii="Times New Roman"/>
                <w:b w:val="false"/>
                <w:i w:val="false"/>
                <w:color w:val="000000"/>
                <w:sz w:val="20"/>
              </w:rPr>
              <w:t xml:space="preserve">
Сырдарьи с прито- </w:t>
            </w:r>
            <w:r>
              <w:br/>
            </w:r>
            <w:r>
              <w:rPr>
                <w:rFonts w:ascii="Times New Roman"/>
                <w:b w:val="false"/>
                <w:i w:val="false"/>
                <w:color w:val="000000"/>
                <w:sz w:val="20"/>
              </w:rPr>
              <w:t xml:space="preserve">
ками и Или с </w:t>
            </w:r>
            <w:r>
              <w:br/>
            </w:r>
            <w:r>
              <w:rPr>
                <w:rFonts w:ascii="Times New Roman"/>
                <w:b w:val="false"/>
                <w:i w:val="false"/>
                <w:color w:val="000000"/>
                <w:sz w:val="20"/>
              </w:rPr>
              <w:t xml:space="preserve">
притоками: </w:t>
            </w:r>
            <w:r>
              <w:br/>
            </w:r>
            <w:r>
              <w:rPr>
                <w:rFonts w:ascii="Times New Roman"/>
                <w:b w:val="false"/>
                <w:i w:val="false"/>
                <w:color w:val="000000"/>
                <w:sz w:val="20"/>
              </w:rPr>
              <w:t xml:space="preserve">
разработка комп- </w:t>
            </w:r>
            <w:r>
              <w:br/>
            </w:r>
            <w:r>
              <w:rPr>
                <w:rFonts w:ascii="Times New Roman"/>
                <w:b w:val="false"/>
                <w:i w:val="false"/>
                <w:color w:val="000000"/>
                <w:sz w:val="20"/>
              </w:rPr>
              <w:t xml:space="preserve">
лекса неотложных </w:t>
            </w:r>
            <w:r>
              <w:br/>
            </w:r>
            <w:r>
              <w:rPr>
                <w:rFonts w:ascii="Times New Roman"/>
                <w:b w:val="false"/>
                <w:i w:val="false"/>
                <w:color w:val="000000"/>
                <w:sz w:val="20"/>
              </w:rPr>
              <w:t xml:space="preserve">
и перспективных </w:t>
            </w:r>
            <w:r>
              <w:br/>
            </w:r>
            <w:r>
              <w:rPr>
                <w:rFonts w:ascii="Times New Roman"/>
                <w:b w:val="false"/>
                <w:i w:val="false"/>
                <w:color w:val="000000"/>
                <w:sz w:val="20"/>
              </w:rPr>
              <w:t xml:space="preserve">
водохозяйственных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водообеспечению и </w:t>
            </w:r>
            <w:r>
              <w:br/>
            </w:r>
            <w:r>
              <w:rPr>
                <w:rFonts w:ascii="Times New Roman"/>
                <w:b w:val="false"/>
                <w:i w:val="false"/>
                <w:color w:val="000000"/>
                <w:sz w:val="20"/>
              </w:rPr>
              <w:t xml:space="preserve">
регулированию ис- </w:t>
            </w:r>
            <w:r>
              <w:br/>
            </w:r>
            <w:r>
              <w:rPr>
                <w:rFonts w:ascii="Times New Roman"/>
                <w:b w:val="false"/>
                <w:i w:val="false"/>
                <w:color w:val="000000"/>
                <w:sz w:val="20"/>
              </w:rPr>
              <w:t xml:space="preserve">
пользования водных </w:t>
            </w:r>
            <w:r>
              <w:br/>
            </w:r>
            <w:r>
              <w:rPr>
                <w:rFonts w:ascii="Times New Roman"/>
                <w:b w:val="false"/>
                <w:i w:val="false"/>
                <w:color w:val="000000"/>
                <w:sz w:val="20"/>
              </w:rPr>
              <w:t xml:space="preserve">
ресурсов, по охра- </w:t>
            </w:r>
            <w:r>
              <w:br/>
            </w:r>
            <w:r>
              <w:rPr>
                <w:rFonts w:ascii="Times New Roman"/>
                <w:b w:val="false"/>
                <w:i w:val="false"/>
                <w:color w:val="000000"/>
                <w:sz w:val="20"/>
              </w:rPr>
              <w:t xml:space="preserve">
не водных источни- </w:t>
            </w:r>
            <w:r>
              <w:br/>
            </w:r>
            <w:r>
              <w:rPr>
                <w:rFonts w:ascii="Times New Roman"/>
                <w:b w:val="false"/>
                <w:i w:val="false"/>
                <w:color w:val="000000"/>
                <w:sz w:val="20"/>
              </w:rPr>
              <w:t xml:space="preserve">
ков и по предот- </w:t>
            </w:r>
            <w:r>
              <w:br/>
            </w:r>
            <w:r>
              <w:rPr>
                <w:rFonts w:ascii="Times New Roman"/>
                <w:b w:val="false"/>
                <w:i w:val="false"/>
                <w:color w:val="000000"/>
                <w:sz w:val="20"/>
              </w:rPr>
              <w:t xml:space="preserve">
вращению вредного </w:t>
            </w:r>
            <w:r>
              <w:br/>
            </w:r>
            <w:r>
              <w:rPr>
                <w:rFonts w:ascii="Times New Roman"/>
                <w:b w:val="false"/>
                <w:i w:val="false"/>
                <w:color w:val="000000"/>
                <w:sz w:val="20"/>
              </w:rPr>
              <w:t xml:space="preserve">
воздействия вод. </w:t>
            </w:r>
            <w:r>
              <w:br/>
            </w:r>
            <w:r>
              <w:rPr>
                <w:rFonts w:ascii="Times New Roman"/>
                <w:b w:val="false"/>
                <w:i w:val="false"/>
                <w:color w:val="000000"/>
                <w:sz w:val="20"/>
              </w:rPr>
              <w:t xml:space="preserve">
Начало разработки </w:t>
            </w:r>
            <w:r>
              <w:br/>
            </w:r>
            <w:r>
              <w:rPr>
                <w:rFonts w:ascii="Times New Roman"/>
                <w:b w:val="false"/>
                <w:i w:val="false"/>
                <w:color w:val="000000"/>
                <w:sz w:val="20"/>
              </w:rPr>
              <w:t xml:space="preserve">
схемы комплексного </w:t>
            </w:r>
            <w:r>
              <w:br/>
            </w:r>
            <w:r>
              <w:rPr>
                <w:rFonts w:ascii="Times New Roman"/>
                <w:b w:val="false"/>
                <w:i w:val="false"/>
                <w:color w:val="000000"/>
                <w:sz w:val="20"/>
              </w:rPr>
              <w:t xml:space="preserve">
использования и </w:t>
            </w:r>
            <w:r>
              <w:br/>
            </w:r>
            <w:r>
              <w:rPr>
                <w:rFonts w:ascii="Times New Roman"/>
                <w:b w:val="false"/>
                <w:i w:val="false"/>
                <w:color w:val="000000"/>
                <w:sz w:val="20"/>
              </w:rPr>
              <w:t xml:space="preserve">
охраны водных </w:t>
            </w:r>
            <w:r>
              <w:br/>
            </w:r>
            <w:r>
              <w:rPr>
                <w:rFonts w:ascii="Times New Roman"/>
                <w:b w:val="false"/>
                <w:i w:val="false"/>
                <w:color w:val="000000"/>
                <w:sz w:val="20"/>
              </w:rPr>
              <w:t xml:space="preserve">
ресурсов Балхаш- </w:t>
            </w:r>
            <w:r>
              <w:br/>
            </w:r>
            <w:r>
              <w:rPr>
                <w:rFonts w:ascii="Times New Roman"/>
                <w:b w:val="false"/>
                <w:i w:val="false"/>
                <w:color w:val="000000"/>
                <w:sz w:val="20"/>
              </w:rPr>
              <w:t xml:space="preserve">
Алакольского </w:t>
            </w:r>
            <w:r>
              <w:br/>
            </w:r>
            <w:r>
              <w:rPr>
                <w:rFonts w:ascii="Times New Roman"/>
                <w:b w:val="false"/>
                <w:i w:val="false"/>
                <w:color w:val="000000"/>
                <w:sz w:val="20"/>
              </w:rPr>
              <w:t xml:space="preserve">
бассейна: </w:t>
            </w:r>
            <w:r>
              <w:br/>
            </w:r>
            <w:r>
              <w:rPr>
                <w:rFonts w:ascii="Times New Roman"/>
                <w:b w:val="false"/>
                <w:i w:val="false"/>
                <w:color w:val="000000"/>
                <w:sz w:val="20"/>
              </w:rPr>
              <w:t xml:space="preserve">
уточнение объемов </w:t>
            </w:r>
            <w:r>
              <w:br/>
            </w:r>
            <w:r>
              <w:rPr>
                <w:rFonts w:ascii="Times New Roman"/>
                <w:b w:val="false"/>
                <w:i w:val="false"/>
                <w:color w:val="000000"/>
                <w:sz w:val="20"/>
              </w:rPr>
              <w:t xml:space="preserve">
располагаемых </w:t>
            </w:r>
            <w:r>
              <w:br/>
            </w:r>
            <w:r>
              <w:rPr>
                <w:rFonts w:ascii="Times New Roman"/>
                <w:b w:val="false"/>
                <w:i w:val="false"/>
                <w:color w:val="000000"/>
                <w:sz w:val="20"/>
              </w:rPr>
              <w:t xml:space="preserve">
водных ресурсов и </w:t>
            </w:r>
            <w:r>
              <w:br/>
            </w:r>
            <w:r>
              <w:rPr>
                <w:rFonts w:ascii="Times New Roman"/>
                <w:b w:val="false"/>
                <w:i w:val="false"/>
                <w:color w:val="000000"/>
                <w:sz w:val="20"/>
              </w:rPr>
              <w:t xml:space="preserve">
их качества, </w:t>
            </w:r>
            <w:r>
              <w:br/>
            </w:r>
            <w:r>
              <w:rPr>
                <w:rFonts w:ascii="Times New Roman"/>
                <w:b w:val="false"/>
                <w:i w:val="false"/>
                <w:color w:val="000000"/>
                <w:sz w:val="20"/>
              </w:rPr>
              <w:t xml:space="preserve">
структуры водо- </w:t>
            </w:r>
            <w:r>
              <w:br/>
            </w:r>
            <w:r>
              <w:rPr>
                <w:rFonts w:ascii="Times New Roman"/>
                <w:b w:val="false"/>
                <w:i w:val="false"/>
                <w:color w:val="000000"/>
                <w:sz w:val="20"/>
              </w:rPr>
              <w:t xml:space="preserve">
потребителей и </w:t>
            </w:r>
            <w:r>
              <w:br/>
            </w:r>
            <w:r>
              <w:rPr>
                <w:rFonts w:ascii="Times New Roman"/>
                <w:b w:val="false"/>
                <w:i w:val="false"/>
                <w:color w:val="000000"/>
                <w:sz w:val="20"/>
              </w:rPr>
              <w:t xml:space="preserve">
водопользователей </w:t>
            </w:r>
            <w:r>
              <w:br/>
            </w:r>
            <w:r>
              <w:rPr>
                <w:rFonts w:ascii="Times New Roman"/>
                <w:b w:val="false"/>
                <w:i w:val="false"/>
                <w:color w:val="000000"/>
                <w:sz w:val="20"/>
              </w:rPr>
              <w:t xml:space="preserve">
по отраслям эконо- </w:t>
            </w:r>
            <w:r>
              <w:br/>
            </w:r>
            <w:r>
              <w:rPr>
                <w:rFonts w:ascii="Times New Roman"/>
                <w:b w:val="false"/>
                <w:i w:val="false"/>
                <w:color w:val="000000"/>
                <w:sz w:val="20"/>
              </w:rPr>
              <w:t xml:space="preserve">
мики и формам </w:t>
            </w:r>
            <w:r>
              <w:br/>
            </w:r>
            <w:r>
              <w:rPr>
                <w:rFonts w:ascii="Times New Roman"/>
                <w:b w:val="false"/>
                <w:i w:val="false"/>
                <w:color w:val="000000"/>
                <w:sz w:val="20"/>
              </w:rPr>
              <w:t xml:space="preserve">
собственности; </w:t>
            </w:r>
            <w:r>
              <w:br/>
            </w:r>
            <w:r>
              <w:rPr>
                <w:rFonts w:ascii="Times New Roman"/>
                <w:b w:val="false"/>
                <w:i w:val="false"/>
                <w:color w:val="000000"/>
                <w:sz w:val="20"/>
              </w:rPr>
              <w:t xml:space="preserve">
оценка современно- </w:t>
            </w:r>
            <w:r>
              <w:br/>
            </w:r>
            <w:r>
              <w:rPr>
                <w:rFonts w:ascii="Times New Roman"/>
                <w:b w:val="false"/>
                <w:i w:val="false"/>
                <w:color w:val="000000"/>
                <w:sz w:val="20"/>
              </w:rPr>
              <w:t xml:space="preserve">
го уровня исполь- </w:t>
            </w:r>
            <w:r>
              <w:br/>
            </w:r>
            <w:r>
              <w:rPr>
                <w:rFonts w:ascii="Times New Roman"/>
                <w:b w:val="false"/>
                <w:i w:val="false"/>
                <w:color w:val="000000"/>
                <w:sz w:val="20"/>
              </w:rPr>
              <w:t xml:space="preserve">
зования водных </w:t>
            </w:r>
            <w:r>
              <w:br/>
            </w:r>
            <w:r>
              <w:rPr>
                <w:rFonts w:ascii="Times New Roman"/>
                <w:b w:val="false"/>
                <w:i w:val="false"/>
                <w:color w:val="000000"/>
                <w:sz w:val="20"/>
              </w:rPr>
              <w:t xml:space="preserve">
ресурсов и прогноз </w:t>
            </w:r>
            <w:r>
              <w:br/>
            </w:r>
            <w:r>
              <w:rPr>
                <w:rFonts w:ascii="Times New Roman"/>
                <w:b w:val="false"/>
                <w:i w:val="false"/>
                <w:color w:val="000000"/>
                <w:sz w:val="20"/>
              </w:rPr>
              <w:t xml:space="preserve">
его изменения на </w:t>
            </w:r>
            <w:r>
              <w:br/>
            </w:r>
            <w:r>
              <w:rPr>
                <w:rFonts w:ascii="Times New Roman"/>
                <w:b w:val="false"/>
                <w:i w:val="false"/>
                <w:color w:val="000000"/>
                <w:sz w:val="20"/>
              </w:rPr>
              <w:t xml:space="preserve">
ближайшую и более </w:t>
            </w:r>
            <w:r>
              <w:br/>
            </w:r>
            <w:r>
              <w:rPr>
                <w:rFonts w:ascii="Times New Roman"/>
                <w:b w:val="false"/>
                <w:i w:val="false"/>
                <w:color w:val="000000"/>
                <w:sz w:val="20"/>
              </w:rPr>
              <w:t xml:space="preserve">
отдаленную перс- </w:t>
            </w:r>
            <w:r>
              <w:br/>
            </w:r>
            <w:r>
              <w:rPr>
                <w:rFonts w:ascii="Times New Roman"/>
                <w:b w:val="false"/>
                <w:i w:val="false"/>
                <w:color w:val="000000"/>
                <w:sz w:val="20"/>
              </w:rPr>
              <w:t xml:space="preserve">
пективу в разрезе </w:t>
            </w:r>
            <w:r>
              <w:br/>
            </w:r>
            <w:r>
              <w:rPr>
                <w:rFonts w:ascii="Times New Roman"/>
                <w:b w:val="false"/>
                <w:i w:val="false"/>
                <w:color w:val="000000"/>
                <w:sz w:val="20"/>
              </w:rPr>
              <w:t xml:space="preserve">
водопотребителей и </w:t>
            </w:r>
            <w:r>
              <w:br/>
            </w:r>
            <w:r>
              <w:rPr>
                <w:rFonts w:ascii="Times New Roman"/>
                <w:b w:val="false"/>
                <w:i w:val="false"/>
                <w:color w:val="000000"/>
                <w:sz w:val="20"/>
              </w:rPr>
              <w:t xml:space="preserve">
водопользователей; </w:t>
            </w:r>
            <w:r>
              <w:br/>
            </w:r>
            <w:r>
              <w:rPr>
                <w:rFonts w:ascii="Times New Roman"/>
                <w:b w:val="false"/>
                <w:i w:val="false"/>
                <w:color w:val="000000"/>
                <w:sz w:val="20"/>
              </w:rPr>
              <w:t xml:space="preserve">
оценка качествен- </w:t>
            </w:r>
            <w:r>
              <w:br/>
            </w:r>
            <w:r>
              <w:rPr>
                <w:rFonts w:ascii="Times New Roman"/>
                <w:b w:val="false"/>
                <w:i w:val="false"/>
                <w:color w:val="000000"/>
                <w:sz w:val="20"/>
              </w:rPr>
              <w:t xml:space="preserve">
ного состояния </w:t>
            </w:r>
            <w:r>
              <w:br/>
            </w:r>
            <w:r>
              <w:rPr>
                <w:rFonts w:ascii="Times New Roman"/>
                <w:b w:val="false"/>
                <w:i w:val="false"/>
                <w:color w:val="000000"/>
                <w:sz w:val="20"/>
              </w:rPr>
              <w:t xml:space="preserve">
водных ресурсов с </w:t>
            </w:r>
            <w:r>
              <w:br/>
            </w:r>
            <w:r>
              <w:rPr>
                <w:rFonts w:ascii="Times New Roman"/>
                <w:b w:val="false"/>
                <w:i w:val="false"/>
                <w:color w:val="000000"/>
                <w:sz w:val="20"/>
              </w:rPr>
              <w:t xml:space="preserve">
точки зрения тре- </w:t>
            </w:r>
            <w:r>
              <w:br/>
            </w:r>
            <w:r>
              <w:rPr>
                <w:rFonts w:ascii="Times New Roman"/>
                <w:b w:val="false"/>
                <w:i w:val="false"/>
                <w:color w:val="000000"/>
                <w:sz w:val="20"/>
              </w:rPr>
              <w:t xml:space="preserve">
бований водопотре- </w:t>
            </w:r>
            <w:r>
              <w:br/>
            </w:r>
            <w:r>
              <w:rPr>
                <w:rFonts w:ascii="Times New Roman"/>
                <w:b w:val="false"/>
                <w:i w:val="false"/>
                <w:color w:val="000000"/>
                <w:sz w:val="20"/>
              </w:rPr>
              <w:t xml:space="preserve">
бителей и водо- </w:t>
            </w:r>
            <w:r>
              <w:br/>
            </w:r>
            <w:r>
              <w:rPr>
                <w:rFonts w:ascii="Times New Roman"/>
                <w:b w:val="false"/>
                <w:i w:val="false"/>
                <w:color w:val="000000"/>
                <w:sz w:val="20"/>
              </w:rPr>
              <w:t xml:space="preserve">
пользователей и </w:t>
            </w:r>
            <w:r>
              <w:br/>
            </w:r>
            <w:r>
              <w:rPr>
                <w:rFonts w:ascii="Times New Roman"/>
                <w:b w:val="false"/>
                <w:i w:val="false"/>
                <w:color w:val="000000"/>
                <w:sz w:val="20"/>
              </w:rPr>
              <w:t xml:space="preserve">
прогноз его </w:t>
            </w:r>
            <w:r>
              <w:br/>
            </w:r>
            <w:r>
              <w:rPr>
                <w:rFonts w:ascii="Times New Roman"/>
                <w:b w:val="false"/>
                <w:i w:val="false"/>
                <w:color w:val="000000"/>
                <w:sz w:val="20"/>
              </w:rPr>
              <w:t xml:space="preserve">
изменения. </w:t>
            </w:r>
            <w:r>
              <w:br/>
            </w:r>
            <w:r>
              <w:rPr>
                <w:rFonts w:ascii="Times New Roman"/>
                <w:b w:val="false"/>
                <w:i w:val="false"/>
                <w:color w:val="000000"/>
                <w:sz w:val="20"/>
              </w:rPr>
              <w:t xml:space="preserve">
Начало разработки </w:t>
            </w:r>
            <w:r>
              <w:br/>
            </w:r>
            <w:r>
              <w:rPr>
                <w:rFonts w:ascii="Times New Roman"/>
                <w:b w:val="false"/>
                <w:i w:val="false"/>
                <w:color w:val="000000"/>
                <w:sz w:val="20"/>
              </w:rPr>
              <w:t xml:space="preserve">
Генеральной схемы </w:t>
            </w:r>
            <w:r>
              <w:br/>
            </w:r>
            <w:r>
              <w:rPr>
                <w:rFonts w:ascii="Times New Roman"/>
                <w:b w:val="false"/>
                <w:i w:val="false"/>
                <w:color w:val="000000"/>
                <w:sz w:val="20"/>
              </w:rPr>
              <w:t xml:space="preserve">
комплексного </w:t>
            </w:r>
            <w:r>
              <w:br/>
            </w:r>
            <w:r>
              <w:rPr>
                <w:rFonts w:ascii="Times New Roman"/>
                <w:b w:val="false"/>
                <w:i w:val="false"/>
                <w:color w:val="000000"/>
                <w:sz w:val="20"/>
              </w:rPr>
              <w:t xml:space="preserve">
использования и </w:t>
            </w:r>
            <w:r>
              <w:br/>
            </w:r>
            <w:r>
              <w:rPr>
                <w:rFonts w:ascii="Times New Roman"/>
                <w:b w:val="false"/>
                <w:i w:val="false"/>
                <w:color w:val="000000"/>
                <w:sz w:val="20"/>
              </w:rPr>
              <w:t xml:space="preserve">
охраны водных </w:t>
            </w:r>
            <w:r>
              <w:br/>
            </w:r>
            <w:r>
              <w:rPr>
                <w:rFonts w:ascii="Times New Roman"/>
                <w:b w:val="false"/>
                <w:i w:val="false"/>
                <w:color w:val="000000"/>
                <w:sz w:val="20"/>
              </w:rPr>
              <w:t xml:space="preserve">
ресурсов: </w:t>
            </w:r>
            <w:r>
              <w:br/>
            </w:r>
            <w:r>
              <w:rPr>
                <w:rFonts w:ascii="Times New Roman"/>
                <w:b w:val="false"/>
                <w:i w:val="false"/>
                <w:color w:val="000000"/>
                <w:sz w:val="20"/>
              </w:rPr>
              <w:t xml:space="preserve">
уточнение объемов </w:t>
            </w:r>
            <w:r>
              <w:br/>
            </w:r>
            <w:r>
              <w:rPr>
                <w:rFonts w:ascii="Times New Roman"/>
                <w:b w:val="false"/>
                <w:i w:val="false"/>
                <w:color w:val="000000"/>
                <w:sz w:val="20"/>
              </w:rPr>
              <w:t xml:space="preserve">
располагаемых </w:t>
            </w:r>
            <w:r>
              <w:br/>
            </w:r>
            <w:r>
              <w:rPr>
                <w:rFonts w:ascii="Times New Roman"/>
                <w:b w:val="false"/>
                <w:i w:val="false"/>
                <w:color w:val="000000"/>
                <w:sz w:val="20"/>
              </w:rPr>
              <w:t xml:space="preserve">
водных ресурсов и </w:t>
            </w:r>
            <w:r>
              <w:br/>
            </w:r>
            <w:r>
              <w:rPr>
                <w:rFonts w:ascii="Times New Roman"/>
                <w:b w:val="false"/>
                <w:i w:val="false"/>
                <w:color w:val="000000"/>
                <w:sz w:val="20"/>
              </w:rPr>
              <w:t xml:space="preserve">
их качества, </w:t>
            </w:r>
            <w:r>
              <w:br/>
            </w:r>
            <w:r>
              <w:rPr>
                <w:rFonts w:ascii="Times New Roman"/>
                <w:b w:val="false"/>
                <w:i w:val="false"/>
                <w:color w:val="000000"/>
                <w:sz w:val="20"/>
              </w:rPr>
              <w:t xml:space="preserve">
структуры водопот- </w:t>
            </w:r>
            <w:r>
              <w:br/>
            </w:r>
            <w:r>
              <w:rPr>
                <w:rFonts w:ascii="Times New Roman"/>
                <w:b w:val="false"/>
                <w:i w:val="false"/>
                <w:color w:val="000000"/>
                <w:sz w:val="20"/>
              </w:rPr>
              <w:t xml:space="preserve">
ребителей и водо- </w:t>
            </w:r>
            <w:r>
              <w:br/>
            </w:r>
            <w:r>
              <w:rPr>
                <w:rFonts w:ascii="Times New Roman"/>
                <w:b w:val="false"/>
                <w:i w:val="false"/>
                <w:color w:val="000000"/>
                <w:sz w:val="20"/>
              </w:rPr>
              <w:t xml:space="preserve">
пользователей по </w:t>
            </w:r>
            <w:r>
              <w:br/>
            </w:r>
            <w:r>
              <w:rPr>
                <w:rFonts w:ascii="Times New Roman"/>
                <w:b w:val="false"/>
                <w:i w:val="false"/>
                <w:color w:val="000000"/>
                <w:sz w:val="20"/>
              </w:rPr>
              <w:t xml:space="preserve">
отраслям экономики </w:t>
            </w:r>
            <w:r>
              <w:br/>
            </w:r>
            <w:r>
              <w:rPr>
                <w:rFonts w:ascii="Times New Roman"/>
                <w:b w:val="false"/>
                <w:i w:val="false"/>
                <w:color w:val="000000"/>
                <w:sz w:val="20"/>
              </w:rPr>
              <w:t xml:space="preserve">
и формам </w:t>
            </w:r>
            <w:r>
              <w:br/>
            </w:r>
            <w:r>
              <w:rPr>
                <w:rFonts w:ascii="Times New Roman"/>
                <w:b w:val="false"/>
                <w:i w:val="false"/>
                <w:color w:val="000000"/>
                <w:sz w:val="20"/>
              </w:rPr>
              <w:t xml:space="preserve">
собственности; </w:t>
            </w:r>
            <w:r>
              <w:br/>
            </w:r>
            <w:r>
              <w:rPr>
                <w:rFonts w:ascii="Times New Roman"/>
                <w:b w:val="false"/>
                <w:i w:val="false"/>
                <w:color w:val="000000"/>
                <w:sz w:val="20"/>
              </w:rPr>
              <w:t xml:space="preserve">
оценка современно- </w:t>
            </w:r>
            <w:r>
              <w:br/>
            </w:r>
            <w:r>
              <w:rPr>
                <w:rFonts w:ascii="Times New Roman"/>
                <w:b w:val="false"/>
                <w:i w:val="false"/>
                <w:color w:val="000000"/>
                <w:sz w:val="20"/>
              </w:rPr>
              <w:t xml:space="preserve">
го уровня исполь- </w:t>
            </w:r>
            <w:r>
              <w:br/>
            </w:r>
            <w:r>
              <w:rPr>
                <w:rFonts w:ascii="Times New Roman"/>
                <w:b w:val="false"/>
                <w:i w:val="false"/>
                <w:color w:val="000000"/>
                <w:sz w:val="20"/>
              </w:rPr>
              <w:t xml:space="preserve">
зования водных </w:t>
            </w:r>
            <w:r>
              <w:br/>
            </w:r>
            <w:r>
              <w:rPr>
                <w:rFonts w:ascii="Times New Roman"/>
                <w:b w:val="false"/>
                <w:i w:val="false"/>
                <w:color w:val="000000"/>
                <w:sz w:val="20"/>
              </w:rPr>
              <w:t xml:space="preserve">
ресурсов и прогноз </w:t>
            </w:r>
            <w:r>
              <w:br/>
            </w:r>
            <w:r>
              <w:rPr>
                <w:rFonts w:ascii="Times New Roman"/>
                <w:b w:val="false"/>
                <w:i w:val="false"/>
                <w:color w:val="000000"/>
                <w:sz w:val="20"/>
              </w:rPr>
              <w:t xml:space="preserve">
его изменения на </w:t>
            </w:r>
            <w:r>
              <w:br/>
            </w:r>
            <w:r>
              <w:rPr>
                <w:rFonts w:ascii="Times New Roman"/>
                <w:b w:val="false"/>
                <w:i w:val="false"/>
                <w:color w:val="000000"/>
                <w:sz w:val="20"/>
              </w:rPr>
              <w:t xml:space="preserve">
ближайшую и более </w:t>
            </w:r>
            <w:r>
              <w:br/>
            </w:r>
            <w:r>
              <w:rPr>
                <w:rFonts w:ascii="Times New Roman"/>
                <w:b w:val="false"/>
                <w:i w:val="false"/>
                <w:color w:val="000000"/>
                <w:sz w:val="20"/>
              </w:rPr>
              <w:t xml:space="preserve">
отдаленную перс- </w:t>
            </w:r>
            <w:r>
              <w:br/>
            </w:r>
            <w:r>
              <w:rPr>
                <w:rFonts w:ascii="Times New Roman"/>
                <w:b w:val="false"/>
                <w:i w:val="false"/>
                <w:color w:val="000000"/>
                <w:sz w:val="20"/>
              </w:rPr>
              <w:t xml:space="preserve">
пективу в разрезе </w:t>
            </w:r>
            <w:r>
              <w:br/>
            </w:r>
            <w:r>
              <w:rPr>
                <w:rFonts w:ascii="Times New Roman"/>
                <w:b w:val="false"/>
                <w:i w:val="false"/>
                <w:color w:val="000000"/>
                <w:sz w:val="20"/>
              </w:rPr>
              <w:t xml:space="preserve">
водопотребителей и </w:t>
            </w:r>
            <w:r>
              <w:br/>
            </w:r>
            <w:r>
              <w:rPr>
                <w:rFonts w:ascii="Times New Roman"/>
                <w:b w:val="false"/>
                <w:i w:val="false"/>
                <w:color w:val="000000"/>
                <w:sz w:val="20"/>
              </w:rPr>
              <w:t xml:space="preserve">
водопользователей; </w:t>
            </w:r>
            <w:r>
              <w:br/>
            </w:r>
            <w:r>
              <w:rPr>
                <w:rFonts w:ascii="Times New Roman"/>
                <w:b w:val="false"/>
                <w:i w:val="false"/>
                <w:color w:val="000000"/>
                <w:sz w:val="20"/>
              </w:rPr>
              <w:t xml:space="preserve">
оценка качествен- </w:t>
            </w:r>
            <w:r>
              <w:br/>
            </w:r>
            <w:r>
              <w:rPr>
                <w:rFonts w:ascii="Times New Roman"/>
                <w:b w:val="false"/>
                <w:i w:val="false"/>
                <w:color w:val="000000"/>
                <w:sz w:val="20"/>
              </w:rPr>
              <w:t xml:space="preserve">
ного состояния </w:t>
            </w:r>
            <w:r>
              <w:br/>
            </w:r>
            <w:r>
              <w:rPr>
                <w:rFonts w:ascii="Times New Roman"/>
                <w:b w:val="false"/>
                <w:i w:val="false"/>
                <w:color w:val="000000"/>
                <w:sz w:val="20"/>
              </w:rPr>
              <w:t xml:space="preserve">
водных ресурсов с </w:t>
            </w:r>
            <w:r>
              <w:br/>
            </w:r>
            <w:r>
              <w:rPr>
                <w:rFonts w:ascii="Times New Roman"/>
                <w:b w:val="false"/>
                <w:i w:val="false"/>
                <w:color w:val="000000"/>
                <w:sz w:val="20"/>
              </w:rPr>
              <w:t xml:space="preserve">
точки зрения тре- </w:t>
            </w:r>
            <w:r>
              <w:br/>
            </w:r>
            <w:r>
              <w:rPr>
                <w:rFonts w:ascii="Times New Roman"/>
                <w:b w:val="false"/>
                <w:i w:val="false"/>
                <w:color w:val="000000"/>
                <w:sz w:val="20"/>
              </w:rPr>
              <w:t xml:space="preserve">
бований водопотре- </w:t>
            </w:r>
            <w:r>
              <w:br/>
            </w:r>
            <w:r>
              <w:rPr>
                <w:rFonts w:ascii="Times New Roman"/>
                <w:b w:val="false"/>
                <w:i w:val="false"/>
                <w:color w:val="000000"/>
                <w:sz w:val="20"/>
              </w:rPr>
              <w:t xml:space="preserve">
бителей и водо- </w:t>
            </w:r>
            <w:r>
              <w:br/>
            </w:r>
            <w:r>
              <w:rPr>
                <w:rFonts w:ascii="Times New Roman"/>
                <w:b w:val="false"/>
                <w:i w:val="false"/>
                <w:color w:val="000000"/>
                <w:sz w:val="20"/>
              </w:rPr>
              <w:t xml:space="preserve">
пользователей и </w:t>
            </w:r>
            <w:r>
              <w:br/>
            </w:r>
            <w:r>
              <w:rPr>
                <w:rFonts w:ascii="Times New Roman"/>
                <w:b w:val="false"/>
                <w:i w:val="false"/>
                <w:color w:val="000000"/>
                <w:sz w:val="20"/>
              </w:rPr>
              <w:t xml:space="preserve">
прогноз его </w:t>
            </w:r>
            <w:r>
              <w:br/>
            </w:r>
            <w:r>
              <w:rPr>
                <w:rFonts w:ascii="Times New Roman"/>
                <w:b w:val="false"/>
                <w:i w:val="false"/>
                <w:color w:val="000000"/>
                <w:sz w:val="20"/>
              </w:rPr>
              <w:t xml:space="preserve">
изменения. </w:t>
            </w:r>
            <w:r>
              <w:br/>
            </w:r>
            <w:r>
              <w:rPr>
                <w:rFonts w:ascii="Times New Roman"/>
                <w:b w:val="false"/>
                <w:i w:val="false"/>
                <w:color w:val="000000"/>
                <w:sz w:val="20"/>
              </w:rPr>
              <w:t xml:space="preserve">
Разработка перс- </w:t>
            </w:r>
            <w:r>
              <w:br/>
            </w:r>
            <w:r>
              <w:rPr>
                <w:rFonts w:ascii="Times New Roman"/>
                <w:b w:val="false"/>
                <w:i w:val="false"/>
                <w:color w:val="000000"/>
                <w:sz w:val="20"/>
              </w:rPr>
              <w:t xml:space="preserve">
пективного водохо- </w:t>
            </w:r>
            <w:r>
              <w:br/>
            </w:r>
            <w:r>
              <w:rPr>
                <w:rFonts w:ascii="Times New Roman"/>
                <w:b w:val="false"/>
                <w:i w:val="false"/>
                <w:color w:val="000000"/>
                <w:sz w:val="20"/>
              </w:rPr>
              <w:t xml:space="preserve">
зяйственного ба- </w:t>
            </w:r>
            <w:r>
              <w:br/>
            </w:r>
            <w:r>
              <w:rPr>
                <w:rFonts w:ascii="Times New Roman"/>
                <w:b w:val="false"/>
                <w:i w:val="false"/>
                <w:color w:val="000000"/>
                <w:sz w:val="20"/>
              </w:rPr>
              <w:t xml:space="preserve">
ланса реки Оленты.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Составление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водного </w:t>
            </w:r>
            <w:r>
              <w:br/>
            </w:r>
            <w:r>
              <w:rPr>
                <w:rFonts w:ascii="Times New Roman"/>
                <w:b w:val="false"/>
                <w:i w:val="false"/>
                <w:color w:val="000000"/>
                <w:sz w:val="20"/>
              </w:rPr>
              <w:t xml:space="preserve">
кадастра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Обновление раздела </w:t>
            </w:r>
            <w:r>
              <w:br/>
            </w:r>
            <w:r>
              <w:rPr>
                <w:rFonts w:ascii="Times New Roman"/>
                <w:b w:val="false"/>
                <w:i w:val="false"/>
                <w:color w:val="000000"/>
                <w:sz w:val="20"/>
              </w:rPr>
              <w:t xml:space="preserve">
использования вод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водного кадастра, </w:t>
            </w:r>
            <w:r>
              <w:br/>
            </w:r>
            <w:r>
              <w:rPr>
                <w:rFonts w:ascii="Times New Roman"/>
                <w:b w:val="false"/>
                <w:i w:val="false"/>
                <w:color w:val="000000"/>
                <w:sz w:val="20"/>
              </w:rPr>
              <w:t xml:space="preserve">
методические ука- </w:t>
            </w:r>
            <w:r>
              <w:br/>
            </w:r>
            <w:r>
              <w:rPr>
                <w:rFonts w:ascii="Times New Roman"/>
                <w:b w:val="false"/>
                <w:i w:val="false"/>
                <w:color w:val="000000"/>
                <w:sz w:val="20"/>
              </w:rPr>
              <w:t xml:space="preserve">
зания по составле- </w:t>
            </w:r>
            <w:r>
              <w:br/>
            </w:r>
            <w:r>
              <w:rPr>
                <w:rFonts w:ascii="Times New Roman"/>
                <w:b w:val="false"/>
                <w:i w:val="false"/>
                <w:color w:val="000000"/>
                <w:sz w:val="20"/>
              </w:rPr>
              <w:t xml:space="preserve">
нию обобщенных </w:t>
            </w:r>
            <w:r>
              <w:br/>
            </w:r>
            <w:r>
              <w:rPr>
                <w:rFonts w:ascii="Times New Roman"/>
                <w:b w:val="false"/>
                <w:i w:val="false"/>
                <w:color w:val="000000"/>
                <w:sz w:val="20"/>
              </w:rPr>
              <w:t xml:space="preserve">
изданий Государ- </w:t>
            </w:r>
            <w:r>
              <w:br/>
            </w:r>
            <w:r>
              <w:rPr>
                <w:rFonts w:ascii="Times New Roman"/>
                <w:b w:val="false"/>
                <w:i w:val="false"/>
                <w:color w:val="000000"/>
                <w:sz w:val="20"/>
              </w:rPr>
              <w:t xml:space="preserve">
ственного водного </w:t>
            </w:r>
            <w:r>
              <w:br/>
            </w:r>
            <w:r>
              <w:rPr>
                <w:rFonts w:ascii="Times New Roman"/>
                <w:b w:val="false"/>
                <w:i w:val="false"/>
                <w:color w:val="000000"/>
                <w:sz w:val="20"/>
              </w:rPr>
              <w:t xml:space="preserve">
кадастра: </w:t>
            </w:r>
            <w:r>
              <w:br/>
            </w:r>
            <w:r>
              <w:rPr>
                <w:rFonts w:ascii="Times New Roman"/>
                <w:b w:val="false"/>
                <w:i w:val="false"/>
                <w:color w:val="000000"/>
                <w:sz w:val="20"/>
              </w:rPr>
              <w:t xml:space="preserve">
сбор, обработка, </w:t>
            </w:r>
            <w:r>
              <w:br/>
            </w:r>
            <w:r>
              <w:rPr>
                <w:rFonts w:ascii="Times New Roman"/>
                <w:b w:val="false"/>
                <w:i w:val="false"/>
                <w:color w:val="000000"/>
                <w:sz w:val="20"/>
              </w:rPr>
              <w:t xml:space="preserve">
обобщение и внесе- </w:t>
            </w:r>
            <w:r>
              <w:br/>
            </w:r>
            <w:r>
              <w:rPr>
                <w:rFonts w:ascii="Times New Roman"/>
                <w:b w:val="false"/>
                <w:i w:val="false"/>
                <w:color w:val="000000"/>
                <w:sz w:val="20"/>
              </w:rPr>
              <w:t xml:space="preserve">
ние в базу данных </w:t>
            </w:r>
            <w:r>
              <w:br/>
            </w:r>
            <w:r>
              <w:rPr>
                <w:rFonts w:ascii="Times New Roman"/>
                <w:b w:val="false"/>
                <w:i w:val="false"/>
                <w:color w:val="000000"/>
                <w:sz w:val="20"/>
              </w:rPr>
              <w:t xml:space="preserve">
информации по </w:t>
            </w:r>
            <w:r>
              <w:br/>
            </w:r>
            <w:r>
              <w:rPr>
                <w:rFonts w:ascii="Times New Roman"/>
                <w:b w:val="false"/>
                <w:i w:val="false"/>
                <w:color w:val="000000"/>
                <w:sz w:val="20"/>
              </w:rPr>
              <w:t xml:space="preserve">
установленному </w:t>
            </w:r>
            <w:r>
              <w:br/>
            </w:r>
            <w:r>
              <w:rPr>
                <w:rFonts w:ascii="Times New Roman"/>
                <w:b w:val="false"/>
                <w:i w:val="false"/>
                <w:color w:val="000000"/>
                <w:sz w:val="20"/>
              </w:rPr>
              <w:t xml:space="preserve">
лимиту забора, </w:t>
            </w:r>
            <w:r>
              <w:br/>
            </w:r>
            <w:r>
              <w:rPr>
                <w:rFonts w:ascii="Times New Roman"/>
                <w:b w:val="false"/>
                <w:i w:val="false"/>
                <w:color w:val="000000"/>
                <w:sz w:val="20"/>
              </w:rPr>
              <w:t xml:space="preserve">
фактическому водо- </w:t>
            </w:r>
            <w:r>
              <w:br/>
            </w:r>
            <w:r>
              <w:rPr>
                <w:rFonts w:ascii="Times New Roman"/>
                <w:b w:val="false"/>
                <w:i w:val="false"/>
                <w:color w:val="000000"/>
                <w:sz w:val="20"/>
              </w:rPr>
              <w:t xml:space="preserve">
забору, оборотно- </w:t>
            </w:r>
            <w:r>
              <w:br/>
            </w:r>
            <w:r>
              <w:rPr>
                <w:rFonts w:ascii="Times New Roman"/>
                <w:b w:val="false"/>
                <w:i w:val="false"/>
                <w:color w:val="000000"/>
                <w:sz w:val="20"/>
              </w:rPr>
              <w:t xml:space="preserve">
му, повторно- </w:t>
            </w:r>
            <w:r>
              <w:br/>
            </w:r>
            <w:r>
              <w:rPr>
                <w:rFonts w:ascii="Times New Roman"/>
                <w:b w:val="false"/>
                <w:i w:val="false"/>
                <w:color w:val="000000"/>
                <w:sz w:val="20"/>
              </w:rPr>
              <w:t xml:space="preserve">
последовательному </w:t>
            </w:r>
            <w:r>
              <w:br/>
            </w:r>
            <w:r>
              <w:rPr>
                <w:rFonts w:ascii="Times New Roman"/>
                <w:b w:val="false"/>
                <w:i w:val="false"/>
                <w:color w:val="000000"/>
                <w:sz w:val="20"/>
              </w:rPr>
              <w:t xml:space="preserve">
и безвозвратному </w:t>
            </w:r>
            <w:r>
              <w:br/>
            </w:r>
            <w:r>
              <w:rPr>
                <w:rFonts w:ascii="Times New Roman"/>
                <w:b w:val="false"/>
                <w:i w:val="false"/>
                <w:color w:val="000000"/>
                <w:sz w:val="20"/>
              </w:rPr>
              <w:t xml:space="preserve">
использованию, </w:t>
            </w:r>
            <w:r>
              <w:br/>
            </w:r>
            <w:r>
              <w:rPr>
                <w:rFonts w:ascii="Times New Roman"/>
                <w:b w:val="false"/>
                <w:i w:val="false"/>
                <w:color w:val="000000"/>
                <w:sz w:val="20"/>
              </w:rPr>
              <w:t xml:space="preserve">
сбросу поверхност- </w:t>
            </w:r>
            <w:r>
              <w:br/>
            </w:r>
            <w:r>
              <w:rPr>
                <w:rFonts w:ascii="Times New Roman"/>
                <w:b w:val="false"/>
                <w:i w:val="false"/>
                <w:color w:val="000000"/>
                <w:sz w:val="20"/>
              </w:rPr>
              <w:t xml:space="preserve">
ных, подземных, </w:t>
            </w:r>
            <w:r>
              <w:br/>
            </w:r>
            <w:r>
              <w:rPr>
                <w:rFonts w:ascii="Times New Roman"/>
                <w:b w:val="false"/>
                <w:i w:val="false"/>
                <w:color w:val="000000"/>
                <w:sz w:val="20"/>
              </w:rPr>
              <w:t xml:space="preserve">
коллекторно- </w:t>
            </w:r>
            <w:r>
              <w:br/>
            </w:r>
            <w:r>
              <w:rPr>
                <w:rFonts w:ascii="Times New Roman"/>
                <w:b w:val="false"/>
                <w:i w:val="false"/>
                <w:color w:val="000000"/>
                <w:sz w:val="20"/>
              </w:rPr>
              <w:t xml:space="preserve">
дренажных и </w:t>
            </w:r>
            <w:r>
              <w:br/>
            </w:r>
            <w:r>
              <w:rPr>
                <w:rFonts w:ascii="Times New Roman"/>
                <w:b w:val="false"/>
                <w:i w:val="false"/>
                <w:color w:val="000000"/>
                <w:sz w:val="20"/>
              </w:rPr>
              <w:t xml:space="preserve">
морских вод в </w:t>
            </w:r>
            <w:r>
              <w:br/>
            </w:r>
            <w:r>
              <w:rPr>
                <w:rFonts w:ascii="Times New Roman"/>
                <w:b w:val="false"/>
                <w:i w:val="false"/>
                <w:color w:val="000000"/>
                <w:sz w:val="20"/>
              </w:rPr>
              <w:t xml:space="preserve">
разрезе бассейнов </w:t>
            </w:r>
            <w:r>
              <w:br/>
            </w:r>
            <w:r>
              <w:rPr>
                <w:rFonts w:ascii="Times New Roman"/>
                <w:b w:val="false"/>
                <w:i w:val="false"/>
                <w:color w:val="000000"/>
                <w:sz w:val="20"/>
              </w:rPr>
              <w:t xml:space="preserve">
морей и рек, </w:t>
            </w:r>
            <w:r>
              <w:br/>
            </w:r>
            <w:r>
              <w:rPr>
                <w:rFonts w:ascii="Times New Roman"/>
                <w:b w:val="false"/>
                <w:i w:val="false"/>
                <w:color w:val="000000"/>
                <w:sz w:val="20"/>
              </w:rPr>
              <w:t xml:space="preserve">
водохозяйственных </w:t>
            </w:r>
            <w:r>
              <w:br/>
            </w:r>
            <w:r>
              <w:rPr>
                <w:rFonts w:ascii="Times New Roman"/>
                <w:b w:val="false"/>
                <w:i w:val="false"/>
                <w:color w:val="000000"/>
                <w:sz w:val="20"/>
              </w:rPr>
              <w:t xml:space="preserve">
участков, отраслей </w:t>
            </w:r>
            <w:r>
              <w:br/>
            </w:r>
            <w:r>
              <w:rPr>
                <w:rFonts w:ascii="Times New Roman"/>
                <w:b w:val="false"/>
                <w:i w:val="false"/>
                <w:color w:val="000000"/>
                <w:sz w:val="20"/>
              </w:rPr>
              <w:t xml:space="preserve">
экономики, облас- </w:t>
            </w:r>
            <w:r>
              <w:br/>
            </w:r>
            <w:r>
              <w:rPr>
                <w:rFonts w:ascii="Times New Roman"/>
                <w:b w:val="false"/>
                <w:i w:val="false"/>
                <w:color w:val="000000"/>
                <w:sz w:val="20"/>
              </w:rPr>
              <w:t xml:space="preserve">
тей и Республики </w:t>
            </w:r>
            <w:r>
              <w:br/>
            </w:r>
            <w:r>
              <w:rPr>
                <w:rFonts w:ascii="Times New Roman"/>
                <w:b w:val="false"/>
                <w:i w:val="false"/>
                <w:color w:val="000000"/>
                <w:sz w:val="20"/>
              </w:rPr>
              <w:t xml:space="preserve">
Казахстан в целом, </w:t>
            </w:r>
            <w:r>
              <w:br/>
            </w:r>
            <w:r>
              <w:rPr>
                <w:rFonts w:ascii="Times New Roman"/>
                <w:b w:val="false"/>
                <w:i w:val="false"/>
                <w:color w:val="000000"/>
                <w:sz w:val="20"/>
              </w:rPr>
              <w:t xml:space="preserve">
а также данных по </w:t>
            </w:r>
            <w:r>
              <w:br/>
            </w:r>
            <w:r>
              <w:rPr>
                <w:rFonts w:ascii="Times New Roman"/>
                <w:b w:val="false"/>
                <w:i w:val="false"/>
                <w:color w:val="000000"/>
                <w:sz w:val="20"/>
              </w:rPr>
              <w:t xml:space="preserve">
количеству и </w:t>
            </w:r>
            <w:r>
              <w:br/>
            </w:r>
            <w:r>
              <w:rPr>
                <w:rFonts w:ascii="Times New Roman"/>
                <w:b w:val="false"/>
                <w:i w:val="false"/>
                <w:color w:val="000000"/>
                <w:sz w:val="20"/>
              </w:rPr>
              <w:t xml:space="preserve">
структуре водо- </w:t>
            </w:r>
            <w:r>
              <w:br/>
            </w:r>
            <w:r>
              <w:rPr>
                <w:rFonts w:ascii="Times New Roman"/>
                <w:b w:val="false"/>
                <w:i w:val="false"/>
                <w:color w:val="000000"/>
                <w:sz w:val="20"/>
              </w:rPr>
              <w:t xml:space="preserve">
пользователей с </w:t>
            </w:r>
            <w:r>
              <w:br/>
            </w:r>
            <w:r>
              <w:rPr>
                <w:rFonts w:ascii="Times New Roman"/>
                <w:b w:val="false"/>
                <w:i w:val="false"/>
                <w:color w:val="000000"/>
                <w:sz w:val="20"/>
              </w:rPr>
              <w:t xml:space="preserve">
подготовкой сле- </w:t>
            </w:r>
            <w:r>
              <w:br/>
            </w:r>
            <w:r>
              <w:rPr>
                <w:rFonts w:ascii="Times New Roman"/>
                <w:b w:val="false"/>
                <w:i w:val="false"/>
                <w:color w:val="000000"/>
                <w:sz w:val="20"/>
              </w:rPr>
              <w:t xml:space="preserve">
дующих материалов; </w:t>
            </w:r>
            <w:r>
              <w:br/>
            </w:r>
            <w:r>
              <w:rPr>
                <w:rFonts w:ascii="Times New Roman"/>
                <w:b w:val="false"/>
                <w:i w:val="false"/>
                <w:color w:val="000000"/>
                <w:sz w:val="20"/>
              </w:rPr>
              <w:t xml:space="preserve">
разработка методи- </w:t>
            </w:r>
            <w:r>
              <w:br/>
            </w:r>
            <w:r>
              <w:rPr>
                <w:rFonts w:ascii="Times New Roman"/>
                <w:b w:val="false"/>
                <w:i w:val="false"/>
                <w:color w:val="000000"/>
                <w:sz w:val="20"/>
              </w:rPr>
              <w:t xml:space="preserve">
ки составления </w:t>
            </w:r>
            <w:r>
              <w:br/>
            </w:r>
            <w:r>
              <w:rPr>
                <w:rFonts w:ascii="Times New Roman"/>
                <w:b w:val="false"/>
                <w:i w:val="false"/>
                <w:color w:val="000000"/>
                <w:sz w:val="20"/>
              </w:rPr>
              <w:t xml:space="preserve">
обобщенного </w:t>
            </w:r>
            <w:r>
              <w:br/>
            </w:r>
            <w:r>
              <w:rPr>
                <w:rFonts w:ascii="Times New Roman"/>
                <w:b w:val="false"/>
                <w:i w:val="false"/>
                <w:color w:val="000000"/>
                <w:sz w:val="20"/>
              </w:rPr>
              <w:t xml:space="preserve">
водного кадастра.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Природо- </w:t>
            </w:r>
            <w:r>
              <w:br/>
            </w:r>
            <w:r>
              <w:rPr>
                <w:rFonts w:ascii="Times New Roman"/>
                <w:b w:val="false"/>
                <w:i w:val="false"/>
                <w:color w:val="000000"/>
                <w:sz w:val="20"/>
              </w:rPr>
              <w:t xml:space="preserve">
охранные </w:t>
            </w:r>
            <w:r>
              <w:br/>
            </w:r>
            <w:r>
              <w:rPr>
                <w:rFonts w:ascii="Times New Roman"/>
                <w:b w:val="false"/>
                <w:i w:val="false"/>
                <w:color w:val="000000"/>
                <w:sz w:val="20"/>
              </w:rPr>
              <w:t xml:space="preserve">
попуски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прове- </w:t>
            </w:r>
            <w:r>
              <w:br/>
            </w:r>
            <w:r>
              <w:rPr>
                <w:rFonts w:ascii="Times New Roman"/>
                <w:b w:val="false"/>
                <w:i w:val="false"/>
                <w:color w:val="000000"/>
                <w:sz w:val="20"/>
              </w:rPr>
              <w:t xml:space="preserve">
дения компенса- </w:t>
            </w:r>
            <w:r>
              <w:br/>
            </w:r>
            <w:r>
              <w:rPr>
                <w:rFonts w:ascii="Times New Roman"/>
                <w:b w:val="false"/>
                <w:i w:val="false"/>
                <w:color w:val="000000"/>
                <w:sz w:val="20"/>
              </w:rPr>
              <w:t xml:space="preserve">
ционного природо- </w:t>
            </w:r>
            <w:r>
              <w:br/>
            </w:r>
            <w:r>
              <w:rPr>
                <w:rFonts w:ascii="Times New Roman"/>
                <w:b w:val="false"/>
                <w:i w:val="false"/>
                <w:color w:val="000000"/>
                <w:sz w:val="20"/>
              </w:rPr>
              <w:t xml:space="preserve">
охранного пропуска </w:t>
            </w:r>
            <w:r>
              <w:br/>
            </w:r>
            <w:r>
              <w:rPr>
                <w:rFonts w:ascii="Times New Roman"/>
                <w:b w:val="false"/>
                <w:i w:val="false"/>
                <w:color w:val="000000"/>
                <w:sz w:val="20"/>
              </w:rPr>
              <w:t xml:space="preserve">
в пойму реки </w:t>
            </w:r>
            <w:r>
              <w:br/>
            </w:r>
            <w:r>
              <w:rPr>
                <w:rFonts w:ascii="Times New Roman"/>
                <w:b w:val="false"/>
                <w:i w:val="false"/>
                <w:color w:val="000000"/>
                <w:sz w:val="20"/>
              </w:rPr>
              <w:t xml:space="preserve">
Шидерты: </w:t>
            </w:r>
            <w:r>
              <w:br/>
            </w:r>
            <w:r>
              <w:rPr>
                <w:rFonts w:ascii="Times New Roman"/>
                <w:b w:val="false"/>
                <w:i w:val="false"/>
                <w:color w:val="000000"/>
                <w:sz w:val="20"/>
              </w:rPr>
              <w:t xml:space="preserve">
проведение компен- </w:t>
            </w:r>
            <w:r>
              <w:br/>
            </w:r>
            <w:r>
              <w:rPr>
                <w:rFonts w:ascii="Times New Roman"/>
                <w:b w:val="false"/>
                <w:i w:val="false"/>
                <w:color w:val="000000"/>
                <w:sz w:val="20"/>
              </w:rPr>
              <w:t xml:space="preserve">
сационного приро- </w:t>
            </w:r>
            <w:r>
              <w:br/>
            </w:r>
            <w:r>
              <w:rPr>
                <w:rFonts w:ascii="Times New Roman"/>
                <w:b w:val="false"/>
                <w:i w:val="false"/>
                <w:color w:val="000000"/>
                <w:sz w:val="20"/>
              </w:rPr>
              <w:t xml:space="preserve">
доохранного попус- </w:t>
            </w:r>
            <w:r>
              <w:br/>
            </w:r>
            <w:r>
              <w:rPr>
                <w:rFonts w:ascii="Times New Roman"/>
                <w:b w:val="false"/>
                <w:i w:val="false"/>
                <w:color w:val="000000"/>
                <w:sz w:val="20"/>
              </w:rPr>
              <w:t xml:space="preserve">
ка из канала имени </w:t>
            </w:r>
            <w:r>
              <w:br/>
            </w:r>
            <w:r>
              <w:rPr>
                <w:rFonts w:ascii="Times New Roman"/>
                <w:b w:val="false"/>
                <w:i w:val="false"/>
                <w:color w:val="000000"/>
                <w:sz w:val="20"/>
              </w:rPr>
              <w:t xml:space="preserve">
"Каныша Сатпаева" </w:t>
            </w:r>
            <w:r>
              <w:br/>
            </w:r>
            <w:r>
              <w:rPr>
                <w:rFonts w:ascii="Times New Roman"/>
                <w:b w:val="false"/>
                <w:i w:val="false"/>
                <w:color w:val="000000"/>
                <w:sz w:val="20"/>
              </w:rPr>
              <w:t xml:space="preserve">
в пойму реки </w:t>
            </w:r>
            <w:r>
              <w:br/>
            </w:r>
            <w:r>
              <w:rPr>
                <w:rFonts w:ascii="Times New Roman"/>
                <w:b w:val="false"/>
                <w:i w:val="false"/>
                <w:color w:val="000000"/>
                <w:sz w:val="20"/>
              </w:rPr>
              <w:t xml:space="preserve">
Шидерты; </w:t>
            </w:r>
            <w:r>
              <w:br/>
            </w:r>
            <w:r>
              <w:rPr>
                <w:rFonts w:ascii="Times New Roman"/>
                <w:b w:val="false"/>
                <w:i w:val="false"/>
                <w:color w:val="000000"/>
                <w:sz w:val="20"/>
              </w:rPr>
              <w:t xml:space="preserve">
обследование поймы </w:t>
            </w:r>
            <w:r>
              <w:br/>
            </w:r>
            <w:r>
              <w:rPr>
                <w:rFonts w:ascii="Times New Roman"/>
                <w:b w:val="false"/>
                <w:i w:val="false"/>
                <w:color w:val="000000"/>
                <w:sz w:val="20"/>
              </w:rPr>
              <w:t xml:space="preserve">
реки Шидерты для </w:t>
            </w:r>
            <w:r>
              <w:br/>
            </w:r>
            <w:r>
              <w:rPr>
                <w:rFonts w:ascii="Times New Roman"/>
                <w:b w:val="false"/>
                <w:i w:val="false"/>
                <w:color w:val="000000"/>
                <w:sz w:val="20"/>
              </w:rPr>
              <w:t xml:space="preserve">
проверки результа- </w:t>
            </w:r>
            <w:r>
              <w:br/>
            </w:r>
            <w:r>
              <w:rPr>
                <w:rFonts w:ascii="Times New Roman"/>
                <w:b w:val="false"/>
                <w:i w:val="false"/>
                <w:color w:val="000000"/>
                <w:sz w:val="20"/>
              </w:rPr>
              <w:t xml:space="preserve">
тов компенсацион- </w:t>
            </w:r>
            <w:r>
              <w:br/>
            </w:r>
            <w:r>
              <w:rPr>
                <w:rFonts w:ascii="Times New Roman"/>
                <w:b w:val="false"/>
                <w:i w:val="false"/>
                <w:color w:val="000000"/>
                <w:sz w:val="20"/>
              </w:rPr>
              <w:t xml:space="preserve">
ного природоохран- </w:t>
            </w:r>
            <w:r>
              <w:br/>
            </w:r>
            <w:r>
              <w:rPr>
                <w:rFonts w:ascii="Times New Roman"/>
                <w:b w:val="false"/>
                <w:i w:val="false"/>
                <w:color w:val="000000"/>
                <w:sz w:val="20"/>
              </w:rPr>
              <w:t xml:space="preserve">
ного попуска.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завершение разработки двух схем комплексного использования и охраны водных ресурсов бассейна рек Или с притоками и Сырдарьи с притоками; начало разработки основных положений схемы комплексного использования и охраны водных ресурсов Балхаш-Алакольского бассейна; начало разработки Генеральной схемы комплексного использования и охраны водных ресурсов; компенсационный природоохранный попуск в объеме 50 миллионов кубических метров в низовья поймы реки Шидерты. </w:t>
      </w:r>
    </w:p>
    <w:p>
      <w:pPr>
        <w:spacing w:after="0"/>
        <w:ind w:left="0"/>
        <w:jc w:val="both"/>
      </w:pPr>
      <w:r>
        <w:rPr>
          <w:rFonts w:ascii="Times New Roman"/>
          <w:b w:val="false"/>
          <w:i w:val="false"/>
          <w:color w:val="000000"/>
          <w:sz w:val="28"/>
        </w:rPr>
        <w:t xml:space="preserve">Конечный результат: охват 90 % территории Республики Казахстан разработанными бассейновыми схемами комплексного использования и охраны водных ресурсов и 33 % территории Республики Казахстан разработанной Генеральной схемой комплексного использования и охраны водных ресурсов; разработка перспективного водохозяйственного баланса реки Оленты; государственный учет использования водных ресурсов для комплексного учета потребностей населения, отраслей экономики, для дальнейшего их устойчивого развития; восстановление естественного гидрологического режима в низовьях поймы реки Шидерты. </w:t>
      </w:r>
    </w:p>
    <w:p>
      <w:pPr>
        <w:spacing w:after="0"/>
        <w:ind w:left="0"/>
        <w:jc w:val="both"/>
      </w:pPr>
      <w:r>
        <w:rPr>
          <w:rFonts w:ascii="Times New Roman"/>
          <w:b w:val="false"/>
          <w:i w:val="false"/>
          <w:color w:val="000000"/>
          <w:sz w:val="28"/>
        </w:rPr>
        <w:t xml:space="preserve">Финансово-экономический результат: стоимость схем комплексного использования и охраны водных ресурсов бассейна реки Или с притоками 32 589 тысяч тенге, реки Сырдарьи с притоками - 32 189 тысяч тенге, Балхаш-Алакольского бассейна - 26000 тысяч тенге, стоимость Генеральной схем комплексного использования и охраны водных ресурсов - 54000 тысяч тенге, разработка водохозяйственного баланса реки Оленты - 13500 тысяч тенге, среднемесячная стоимость составления Государственного водного кадастра - 1 050 тысяч тенге; стоимость одного кубического метра подаваемой воды из канала им. "Каныша Сатпаева" в пойму реки Шидерты - 3,42 тенге с учетом налога на добавленную стоимость. </w:t>
      </w:r>
    </w:p>
    <w:p>
      <w:pPr>
        <w:spacing w:after="0"/>
        <w:ind w:left="0"/>
        <w:jc w:val="both"/>
      </w:pPr>
      <w:r>
        <w:rPr>
          <w:rFonts w:ascii="Times New Roman"/>
          <w:b w:val="false"/>
          <w:i w:val="false"/>
          <w:color w:val="000000"/>
          <w:sz w:val="28"/>
        </w:rPr>
        <w:t xml:space="preserve">Своевременность: составление схем комплексного использования и охраны водных ресурсов и разработка перспективного водохозяйственного баланса реки Оленты в соответствии с планом оказания услуг; завершение составления государственного водного кадастра к декабрю 2008 года; подача воды в низовья поймы реки Шидерты в соответствии с планом в период апрель-май 2008 года. </w:t>
      </w:r>
    </w:p>
    <w:p>
      <w:pPr>
        <w:spacing w:after="0"/>
        <w:ind w:left="0"/>
        <w:jc w:val="both"/>
      </w:pPr>
      <w:r>
        <w:rPr>
          <w:rFonts w:ascii="Times New Roman"/>
          <w:b w:val="false"/>
          <w:i w:val="false"/>
          <w:color w:val="000000"/>
          <w:sz w:val="28"/>
        </w:rPr>
        <w:t xml:space="preserve">Качество: составление схем комплексного использования и охраны водных ресурсов соответствующих Правилам разработки и утверждения генеральных и бассейновых схем комплексного использования и охраны водных ресурсов и водохозяйственных балансов; составление водного кадастра соответствующего Правилам ведения государственного мониторинга водных объектов, государственного учета вод и их использования; восстановление естественного состояния низовьев поймы реки Шидерты в соответствии с обоснованием компенсационного природоохранного попуска. </w:t>
      </w:r>
      <w:r>
        <w:br/>
      </w:r>
      <w:r>
        <w:rPr>
          <w:rFonts w:ascii="Times New Roman"/>
          <w:b w:val="false"/>
          <w:i w:val="false"/>
          <w:color w:val="000000"/>
          <w:sz w:val="28"/>
        </w:rPr>
        <w:t xml:space="preserve">
       </w:t>
      </w:r>
      <w:r>
        <w:rPr>
          <w:rFonts w:ascii="Times New Roman"/>
          <w:b w:val="false"/>
          <w:i/>
          <w:color w:val="800000"/>
          <w:sz w:val="28"/>
        </w:rPr>
        <w:t xml:space="preserve">Сноска. Пункт 7 с изменениями, внесенными постановлением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120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027 "Регулирование русла реки Сырдарьи и </w:t>
      </w:r>
      <w:r>
        <w:br/>
      </w:r>
      <w:r>
        <w:rPr>
          <w:rFonts w:ascii="Times New Roman"/>
          <w:b w:val="false"/>
          <w:i w:val="false"/>
          <w:color w:val="000000"/>
          <w:sz w:val="28"/>
        </w:rPr>
        <w:t xml:space="preserve">
сохранение северной части Аральского моря"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325881 тысяча тенге (триста двадцать пять миллионов восемьсот восемьдесят одна тысяча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20 марта 2002 года "О ратификации Соглашения о займе (Проект "Регулирование русла реки Сырдарьи и сохранение северной части Аральского моря (Фаза 1) между Республикой Казахстан и Международным Банком Реконструкции и Развития";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октября 2001 года N 1342 "О привлечении займа Международного Банка Реконструкции и Развития для финансирования проекта "Регулирование русла реки Сырдарьи и сохранение северной части Аральского моря (Фаза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сентября 2006 года N 915 "Об утверждении Программы по комплексному решению проблем Приаралья на 2007-2009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сохранения северной части Аральского моря, восстановление водных ресурсов в дельте реки Сырдарьи, увеличение производства сельскохозяйственной продукции и развитие рыбного хозяйства.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минимизировать вероятность затопления населенных пунктов региона Приаралья путем строительства гидротехнических сооружений для стабилизации уровня северной части Аральского моря и регулирования пропуска расходов воды по руслу реки Сырдарья.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33"/>
        <w:gridCol w:w="933"/>
        <w:gridCol w:w="2133"/>
        <w:gridCol w:w="4213"/>
        <w:gridCol w:w="1793"/>
        <w:gridCol w:w="2033"/>
      </w:tblGrid>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027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Регулиро-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русла реки </w:t>
            </w:r>
            <w:r>
              <w:br/>
            </w:r>
            <w:r>
              <w:rPr>
                <w:rFonts w:ascii="Times New Roman"/>
                <w:b w:val="false"/>
                <w:i w:val="false"/>
                <w:color w:val="000000"/>
                <w:sz w:val="20"/>
              </w:rPr>
              <w:t xml:space="preserve">
Сырдарьи </w:t>
            </w:r>
            <w:r>
              <w:br/>
            </w:r>
            <w:r>
              <w:rPr>
                <w:rFonts w:ascii="Times New Roman"/>
                <w:b w:val="false"/>
                <w:i w:val="false"/>
                <w:color w:val="000000"/>
                <w:sz w:val="20"/>
              </w:rPr>
              <w:t xml:space="preserve">
и сохране- </w:t>
            </w:r>
            <w:r>
              <w:br/>
            </w:r>
            <w:r>
              <w:rPr>
                <w:rFonts w:ascii="Times New Roman"/>
                <w:b w:val="false"/>
                <w:i w:val="false"/>
                <w:color w:val="000000"/>
                <w:sz w:val="20"/>
              </w:rPr>
              <w:t xml:space="preserve">
ние север- </w:t>
            </w:r>
            <w:r>
              <w:br/>
            </w:r>
            <w:r>
              <w:rPr>
                <w:rFonts w:ascii="Times New Roman"/>
                <w:b w:val="false"/>
                <w:i w:val="false"/>
                <w:color w:val="000000"/>
                <w:sz w:val="20"/>
              </w:rPr>
              <w:t xml:space="preserve">
ной части </w:t>
            </w:r>
            <w:r>
              <w:br/>
            </w:r>
            <w:r>
              <w:rPr>
                <w:rFonts w:ascii="Times New Roman"/>
                <w:b w:val="false"/>
                <w:i w:val="false"/>
                <w:color w:val="000000"/>
                <w:sz w:val="20"/>
              </w:rPr>
              <w:t xml:space="preserve">
Аральского </w:t>
            </w:r>
            <w:r>
              <w:br/>
            </w:r>
            <w:r>
              <w:rPr>
                <w:rFonts w:ascii="Times New Roman"/>
                <w:b w:val="false"/>
                <w:i w:val="false"/>
                <w:color w:val="000000"/>
                <w:sz w:val="20"/>
              </w:rPr>
              <w:t xml:space="preserve">
моря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внешних </w:t>
            </w:r>
            <w:r>
              <w:br/>
            </w:r>
            <w:r>
              <w:rPr>
                <w:rFonts w:ascii="Times New Roman"/>
                <w:b w:val="false"/>
                <w:i w:val="false"/>
                <w:color w:val="000000"/>
                <w:sz w:val="20"/>
              </w:rPr>
              <w:t xml:space="preserve">
займов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строи- </w:t>
            </w:r>
            <w:r>
              <w:br/>
            </w:r>
            <w:r>
              <w:rPr>
                <w:rFonts w:ascii="Times New Roman"/>
                <w:b w:val="false"/>
                <w:i w:val="false"/>
                <w:color w:val="000000"/>
                <w:sz w:val="20"/>
              </w:rPr>
              <w:t xml:space="preserve">
тельных работ </w:t>
            </w:r>
            <w:r>
              <w:br/>
            </w:r>
            <w:r>
              <w:rPr>
                <w:rFonts w:ascii="Times New Roman"/>
                <w:b w:val="false"/>
                <w:i w:val="false"/>
                <w:color w:val="000000"/>
                <w:sz w:val="20"/>
              </w:rPr>
              <w:t xml:space="preserve">
согласно контракту, </w:t>
            </w:r>
            <w:r>
              <w:br/>
            </w:r>
            <w:r>
              <w:rPr>
                <w:rFonts w:ascii="Times New Roman"/>
                <w:b w:val="false"/>
                <w:i w:val="false"/>
                <w:color w:val="000000"/>
                <w:sz w:val="20"/>
              </w:rPr>
              <w:t xml:space="preserve">
в том числе по </w:t>
            </w:r>
            <w:r>
              <w:br/>
            </w:r>
            <w:r>
              <w:rPr>
                <w:rFonts w:ascii="Times New Roman"/>
                <w:b w:val="false"/>
                <w:i w:val="false"/>
                <w:color w:val="000000"/>
                <w:sz w:val="20"/>
              </w:rPr>
              <w:t xml:space="preserve">
контрактам: </w:t>
            </w:r>
            <w:r>
              <w:br/>
            </w:r>
            <w:r>
              <w:rPr>
                <w:rFonts w:ascii="Times New Roman"/>
                <w:b w:val="false"/>
                <w:i w:val="false"/>
                <w:color w:val="000000"/>
                <w:sz w:val="20"/>
              </w:rPr>
              <w:t xml:space="preserve">
"Регулирование русла </w:t>
            </w:r>
            <w:r>
              <w:br/>
            </w:r>
            <w:r>
              <w:rPr>
                <w:rFonts w:ascii="Times New Roman"/>
                <w:b w:val="false"/>
                <w:i w:val="false"/>
                <w:color w:val="000000"/>
                <w:sz w:val="20"/>
              </w:rPr>
              <w:t xml:space="preserve">
реки Сырдарьи и </w:t>
            </w:r>
            <w:r>
              <w:br/>
            </w:r>
            <w:r>
              <w:rPr>
                <w:rFonts w:ascii="Times New Roman"/>
                <w:b w:val="false"/>
                <w:i w:val="false"/>
                <w:color w:val="000000"/>
                <w:sz w:val="20"/>
              </w:rPr>
              <w:t xml:space="preserve">
сохранение северной </w:t>
            </w:r>
            <w:r>
              <w:br/>
            </w:r>
            <w:r>
              <w:rPr>
                <w:rFonts w:ascii="Times New Roman"/>
                <w:b w:val="false"/>
                <w:i w:val="false"/>
                <w:color w:val="000000"/>
                <w:sz w:val="20"/>
              </w:rPr>
              <w:t xml:space="preserve">
части Аральского </w:t>
            </w:r>
            <w:r>
              <w:br/>
            </w:r>
            <w:r>
              <w:rPr>
                <w:rFonts w:ascii="Times New Roman"/>
                <w:b w:val="false"/>
                <w:i w:val="false"/>
                <w:color w:val="000000"/>
                <w:sz w:val="20"/>
              </w:rPr>
              <w:t xml:space="preserve">
моря 003 "Чардарин- </w:t>
            </w:r>
            <w:r>
              <w:br/>
            </w:r>
            <w:r>
              <w:rPr>
                <w:rFonts w:ascii="Times New Roman"/>
                <w:b w:val="false"/>
                <w:i w:val="false"/>
                <w:color w:val="000000"/>
                <w:sz w:val="20"/>
              </w:rPr>
              <w:t xml:space="preserve">
ская плотина"; </w:t>
            </w:r>
            <w:r>
              <w:br/>
            </w:r>
            <w:r>
              <w:rPr>
                <w:rFonts w:ascii="Times New Roman"/>
                <w:b w:val="false"/>
                <w:i w:val="false"/>
                <w:color w:val="000000"/>
                <w:sz w:val="20"/>
              </w:rPr>
              <w:t xml:space="preserve">
"Регулирование русла </w:t>
            </w:r>
            <w:r>
              <w:br/>
            </w:r>
            <w:r>
              <w:rPr>
                <w:rFonts w:ascii="Times New Roman"/>
                <w:b w:val="false"/>
                <w:i w:val="false"/>
                <w:color w:val="000000"/>
                <w:sz w:val="20"/>
              </w:rPr>
              <w:t xml:space="preserve">
реки Сырдарьи и </w:t>
            </w:r>
            <w:r>
              <w:br/>
            </w:r>
            <w:r>
              <w:rPr>
                <w:rFonts w:ascii="Times New Roman"/>
                <w:b w:val="false"/>
                <w:i w:val="false"/>
                <w:color w:val="000000"/>
                <w:sz w:val="20"/>
              </w:rPr>
              <w:t xml:space="preserve">
сохранение северной </w:t>
            </w:r>
            <w:r>
              <w:br/>
            </w:r>
            <w:r>
              <w:rPr>
                <w:rFonts w:ascii="Times New Roman"/>
                <w:b w:val="false"/>
                <w:i w:val="false"/>
                <w:color w:val="000000"/>
                <w:sz w:val="20"/>
              </w:rPr>
              <w:t xml:space="preserve">
части Аральского </w:t>
            </w:r>
            <w:r>
              <w:br/>
            </w:r>
            <w:r>
              <w:rPr>
                <w:rFonts w:ascii="Times New Roman"/>
                <w:b w:val="false"/>
                <w:i w:val="false"/>
                <w:color w:val="000000"/>
                <w:sz w:val="20"/>
              </w:rPr>
              <w:t xml:space="preserve">
моря 001 "Плотина </w:t>
            </w:r>
            <w:r>
              <w:br/>
            </w:r>
            <w:r>
              <w:rPr>
                <w:rFonts w:ascii="Times New Roman"/>
                <w:b w:val="false"/>
                <w:i w:val="false"/>
                <w:color w:val="000000"/>
                <w:sz w:val="20"/>
              </w:rPr>
              <w:t xml:space="preserve">
Северной части </w:t>
            </w:r>
            <w:r>
              <w:br/>
            </w:r>
            <w:r>
              <w:rPr>
                <w:rFonts w:ascii="Times New Roman"/>
                <w:b w:val="false"/>
                <w:i w:val="false"/>
                <w:color w:val="000000"/>
                <w:sz w:val="20"/>
              </w:rPr>
              <w:t xml:space="preserve">
Аральского моря/ </w:t>
            </w:r>
            <w:r>
              <w:br/>
            </w:r>
            <w:r>
              <w:rPr>
                <w:rFonts w:ascii="Times New Roman"/>
                <w:b w:val="false"/>
                <w:i w:val="false"/>
                <w:color w:val="000000"/>
                <w:sz w:val="20"/>
              </w:rPr>
              <w:t xml:space="preserve">
сооружение Аклак". </w:t>
            </w:r>
            <w:r>
              <w:br/>
            </w:r>
            <w:r>
              <w:rPr>
                <w:rFonts w:ascii="Times New Roman"/>
                <w:b w:val="false"/>
                <w:i w:val="false"/>
                <w:color w:val="000000"/>
                <w:sz w:val="20"/>
              </w:rPr>
              <w:t xml:space="preserve">
Строительство и </w:t>
            </w:r>
            <w:r>
              <w:br/>
            </w:r>
            <w:r>
              <w:rPr>
                <w:rFonts w:ascii="Times New Roman"/>
                <w:b w:val="false"/>
                <w:i w:val="false"/>
                <w:color w:val="000000"/>
                <w:sz w:val="20"/>
              </w:rPr>
              <w:t xml:space="preserve">
реконструкция рыбо- </w:t>
            </w:r>
            <w:r>
              <w:br/>
            </w:r>
            <w:r>
              <w:rPr>
                <w:rFonts w:ascii="Times New Roman"/>
                <w:b w:val="false"/>
                <w:i w:val="false"/>
                <w:color w:val="000000"/>
                <w:sz w:val="20"/>
              </w:rPr>
              <w:t xml:space="preserve">
водных прудов, уста- </w:t>
            </w:r>
            <w:r>
              <w:br/>
            </w:r>
            <w:r>
              <w:rPr>
                <w:rFonts w:ascii="Times New Roman"/>
                <w:b w:val="false"/>
                <w:i w:val="false"/>
                <w:color w:val="000000"/>
                <w:sz w:val="20"/>
              </w:rPr>
              <w:t xml:space="preserve">
новка дополнительных </w:t>
            </w:r>
            <w:r>
              <w:br/>
            </w:r>
            <w:r>
              <w:rPr>
                <w:rFonts w:ascii="Times New Roman"/>
                <w:b w:val="false"/>
                <w:i w:val="false"/>
                <w:color w:val="000000"/>
                <w:sz w:val="20"/>
              </w:rPr>
              <w:t xml:space="preserve">
насосов, линии </w:t>
            </w:r>
            <w:r>
              <w:br/>
            </w:r>
            <w:r>
              <w:rPr>
                <w:rFonts w:ascii="Times New Roman"/>
                <w:b w:val="false"/>
                <w:i w:val="false"/>
                <w:color w:val="000000"/>
                <w:sz w:val="20"/>
              </w:rPr>
              <w:t xml:space="preserve">
электропередач. </w:t>
            </w:r>
            <w:r>
              <w:br/>
            </w:r>
            <w:r>
              <w:rPr>
                <w:rFonts w:ascii="Times New Roman"/>
                <w:b w:val="false"/>
                <w:i w:val="false"/>
                <w:color w:val="000000"/>
                <w:sz w:val="20"/>
              </w:rPr>
              <w:t xml:space="preserve">
Оплата банковской </w:t>
            </w:r>
            <w:r>
              <w:br/>
            </w:r>
            <w:r>
              <w:rPr>
                <w:rFonts w:ascii="Times New Roman"/>
                <w:b w:val="false"/>
                <w:i w:val="false"/>
                <w:color w:val="000000"/>
                <w:sz w:val="20"/>
              </w:rPr>
              <w:t xml:space="preserve">
комиссии за </w:t>
            </w:r>
            <w:r>
              <w:br/>
            </w:r>
            <w:r>
              <w:rPr>
                <w:rFonts w:ascii="Times New Roman"/>
                <w:b w:val="false"/>
                <w:i w:val="false"/>
                <w:color w:val="000000"/>
                <w:sz w:val="20"/>
              </w:rPr>
              <w:t xml:space="preserve">
конвертацию платежа.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 </w:t>
            </w:r>
            <w:r>
              <w:br/>
            </w:r>
            <w:r>
              <w:rPr>
                <w:rFonts w:ascii="Times New Roman"/>
                <w:b w:val="false"/>
                <w:i w:val="false"/>
                <w:color w:val="000000"/>
                <w:sz w:val="20"/>
              </w:rPr>
              <w:t xml:space="preserve">
кого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софинан- </w:t>
            </w:r>
            <w:r>
              <w:br/>
            </w:r>
            <w:r>
              <w:rPr>
                <w:rFonts w:ascii="Times New Roman"/>
                <w:b w:val="false"/>
                <w:i w:val="false"/>
                <w:color w:val="000000"/>
                <w:sz w:val="20"/>
              </w:rPr>
              <w:t xml:space="preserve">
сирования </w:t>
            </w:r>
            <w:r>
              <w:br/>
            </w:r>
            <w:r>
              <w:rPr>
                <w:rFonts w:ascii="Times New Roman"/>
                <w:b w:val="false"/>
                <w:i w:val="false"/>
                <w:color w:val="000000"/>
                <w:sz w:val="20"/>
              </w:rPr>
              <w:t xml:space="preserve">
внешних </w:t>
            </w:r>
            <w:r>
              <w:br/>
            </w:r>
            <w:r>
              <w:rPr>
                <w:rFonts w:ascii="Times New Roman"/>
                <w:b w:val="false"/>
                <w:i w:val="false"/>
                <w:color w:val="000000"/>
                <w:sz w:val="20"/>
              </w:rPr>
              <w:t xml:space="preserve">
займов из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канского </w:t>
            </w:r>
            <w:r>
              <w:br/>
            </w:r>
            <w:r>
              <w:rPr>
                <w:rFonts w:ascii="Times New Roman"/>
                <w:b w:val="false"/>
                <w:i w:val="false"/>
                <w:color w:val="000000"/>
                <w:sz w:val="20"/>
              </w:rPr>
              <w:t xml:space="preserve">
бюджета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взносов на </w:t>
            </w:r>
            <w:r>
              <w:br/>
            </w:r>
            <w:r>
              <w:rPr>
                <w:rFonts w:ascii="Times New Roman"/>
                <w:b w:val="false"/>
                <w:i w:val="false"/>
                <w:color w:val="000000"/>
                <w:sz w:val="20"/>
              </w:rPr>
              <w:t xml:space="preserve">
обязательное страхо- </w:t>
            </w:r>
            <w:r>
              <w:br/>
            </w:r>
            <w:r>
              <w:rPr>
                <w:rFonts w:ascii="Times New Roman"/>
                <w:b w:val="false"/>
                <w:i w:val="false"/>
                <w:color w:val="000000"/>
                <w:sz w:val="20"/>
              </w:rPr>
              <w:t xml:space="preserve">
вание гражданско- </w:t>
            </w:r>
            <w:r>
              <w:br/>
            </w:r>
            <w:r>
              <w:rPr>
                <w:rFonts w:ascii="Times New Roman"/>
                <w:b w:val="false"/>
                <w:i w:val="false"/>
                <w:color w:val="000000"/>
                <w:sz w:val="20"/>
              </w:rPr>
              <w:t xml:space="preserve">
правовой ответствен- </w:t>
            </w:r>
            <w:r>
              <w:br/>
            </w:r>
            <w:r>
              <w:rPr>
                <w:rFonts w:ascii="Times New Roman"/>
                <w:b w:val="false"/>
                <w:i w:val="false"/>
                <w:color w:val="000000"/>
                <w:sz w:val="20"/>
              </w:rPr>
              <w:t xml:space="preserve">
ности владельцев </w:t>
            </w:r>
            <w:r>
              <w:br/>
            </w:r>
            <w:r>
              <w:rPr>
                <w:rFonts w:ascii="Times New Roman"/>
                <w:b w:val="false"/>
                <w:i w:val="false"/>
                <w:color w:val="000000"/>
                <w:sz w:val="20"/>
              </w:rPr>
              <w:t xml:space="preserve">
автотранспортных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Оплата операционных </w:t>
            </w:r>
            <w:r>
              <w:br/>
            </w:r>
            <w:r>
              <w:rPr>
                <w:rFonts w:ascii="Times New Roman"/>
                <w:b w:val="false"/>
                <w:i w:val="false"/>
                <w:color w:val="000000"/>
                <w:sz w:val="20"/>
              </w:rPr>
              <w:t xml:space="preserve">
расходов группы </w:t>
            </w:r>
            <w:r>
              <w:br/>
            </w:r>
            <w:r>
              <w:rPr>
                <w:rFonts w:ascii="Times New Roman"/>
                <w:b w:val="false"/>
                <w:i w:val="false"/>
                <w:color w:val="000000"/>
                <w:sz w:val="20"/>
              </w:rPr>
              <w:t xml:space="preserve">
управления проектом. </w:t>
            </w:r>
            <w:r>
              <w:br/>
            </w:r>
            <w:r>
              <w:rPr>
                <w:rFonts w:ascii="Times New Roman"/>
                <w:b w:val="false"/>
                <w:i w:val="false"/>
                <w:color w:val="000000"/>
                <w:sz w:val="20"/>
              </w:rPr>
              <w:t xml:space="preserve">
Приобретение офисных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Приобретение горюче- </w:t>
            </w:r>
            <w:r>
              <w:br/>
            </w:r>
            <w:r>
              <w:rPr>
                <w:rFonts w:ascii="Times New Roman"/>
                <w:b w:val="false"/>
                <w:i w:val="false"/>
                <w:color w:val="000000"/>
                <w:sz w:val="20"/>
              </w:rPr>
              <w:t xml:space="preserve">
смазочных материалов </w:t>
            </w:r>
            <w:r>
              <w:br/>
            </w:r>
            <w:r>
              <w:rPr>
                <w:rFonts w:ascii="Times New Roman"/>
                <w:b w:val="false"/>
                <w:i w:val="false"/>
                <w:color w:val="000000"/>
                <w:sz w:val="20"/>
              </w:rPr>
              <w:t xml:space="preserve">
на заправку 2 </w:t>
            </w:r>
            <w:r>
              <w:br/>
            </w:r>
            <w:r>
              <w:rPr>
                <w:rFonts w:ascii="Times New Roman"/>
                <w:b w:val="false"/>
                <w:i w:val="false"/>
                <w:color w:val="000000"/>
                <w:sz w:val="20"/>
              </w:rPr>
              <w:t xml:space="preserve">
автомобилей. </w:t>
            </w:r>
            <w:r>
              <w:br/>
            </w:r>
            <w:r>
              <w:rPr>
                <w:rFonts w:ascii="Times New Roman"/>
                <w:b w:val="false"/>
                <w:i w:val="false"/>
                <w:color w:val="000000"/>
                <w:sz w:val="20"/>
              </w:rPr>
              <w:t xml:space="preserve">
Подписка на периоди- </w:t>
            </w:r>
            <w:r>
              <w:br/>
            </w:r>
            <w:r>
              <w:rPr>
                <w:rFonts w:ascii="Times New Roman"/>
                <w:b w:val="false"/>
                <w:i w:val="false"/>
                <w:color w:val="000000"/>
                <w:sz w:val="20"/>
              </w:rPr>
              <w:t xml:space="preserve">
ческое издание. </w:t>
            </w:r>
            <w:r>
              <w:br/>
            </w:r>
            <w:r>
              <w:rPr>
                <w:rFonts w:ascii="Times New Roman"/>
                <w:b w:val="false"/>
                <w:i w:val="false"/>
                <w:color w:val="000000"/>
                <w:sz w:val="20"/>
              </w:rPr>
              <w:t xml:space="preserve">
Оплата услуг связи,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 абонентская плата </w:t>
            </w:r>
            <w:r>
              <w:br/>
            </w:r>
            <w:r>
              <w:rPr>
                <w:rFonts w:ascii="Times New Roman"/>
                <w:b w:val="false"/>
                <w:i w:val="false"/>
                <w:color w:val="000000"/>
                <w:sz w:val="20"/>
              </w:rPr>
              <w:t xml:space="preserve">
за пользование го- </w:t>
            </w:r>
            <w:r>
              <w:br/>
            </w:r>
            <w:r>
              <w:rPr>
                <w:rFonts w:ascii="Times New Roman"/>
                <w:b w:val="false"/>
                <w:i w:val="false"/>
                <w:color w:val="000000"/>
                <w:sz w:val="20"/>
              </w:rPr>
              <w:t xml:space="preserve">
родскими телефонными </w:t>
            </w:r>
            <w:r>
              <w:br/>
            </w:r>
            <w:r>
              <w:rPr>
                <w:rFonts w:ascii="Times New Roman"/>
                <w:b w:val="false"/>
                <w:i w:val="false"/>
                <w:color w:val="000000"/>
                <w:sz w:val="20"/>
              </w:rPr>
              <w:t xml:space="preserve">
номерами; </w:t>
            </w:r>
            <w:r>
              <w:br/>
            </w:r>
            <w:r>
              <w:rPr>
                <w:rFonts w:ascii="Times New Roman"/>
                <w:b w:val="false"/>
                <w:i w:val="false"/>
                <w:color w:val="000000"/>
                <w:sz w:val="20"/>
              </w:rPr>
              <w:t xml:space="preserve">
- расходы на услуги </w:t>
            </w:r>
            <w:r>
              <w:br/>
            </w:r>
            <w:r>
              <w:rPr>
                <w:rFonts w:ascii="Times New Roman"/>
                <w:b w:val="false"/>
                <w:i w:val="false"/>
                <w:color w:val="000000"/>
                <w:sz w:val="20"/>
              </w:rPr>
              <w:t xml:space="preserve">
междугородней и </w:t>
            </w:r>
            <w:r>
              <w:br/>
            </w:r>
            <w:r>
              <w:rPr>
                <w:rFonts w:ascii="Times New Roman"/>
                <w:b w:val="false"/>
                <w:i w:val="false"/>
                <w:color w:val="000000"/>
                <w:sz w:val="20"/>
              </w:rPr>
              <w:t xml:space="preserve">
международной связи, </w:t>
            </w:r>
            <w:r>
              <w:br/>
            </w:r>
            <w:r>
              <w:rPr>
                <w:rFonts w:ascii="Times New Roman"/>
                <w:b w:val="false"/>
                <w:i w:val="false"/>
                <w:color w:val="000000"/>
                <w:sz w:val="20"/>
              </w:rPr>
              <w:t xml:space="preserve">
электронная почта, </w:t>
            </w:r>
            <w:r>
              <w:br/>
            </w:r>
            <w:r>
              <w:rPr>
                <w:rFonts w:ascii="Times New Roman"/>
                <w:b w:val="false"/>
                <w:i w:val="false"/>
                <w:color w:val="000000"/>
                <w:sz w:val="20"/>
              </w:rPr>
              <w:t xml:space="preserve">
услуги курьерских </w:t>
            </w:r>
            <w:r>
              <w:br/>
            </w:r>
            <w:r>
              <w:rPr>
                <w:rFonts w:ascii="Times New Roman"/>
                <w:b w:val="false"/>
                <w:i w:val="false"/>
                <w:color w:val="000000"/>
                <w:sz w:val="20"/>
              </w:rPr>
              <w:t xml:space="preserve">
служб. </w:t>
            </w:r>
            <w:r>
              <w:br/>
            </w:r>
            <w:r>
              <w:rPr>
                <w:rFonts w:ascii="Times New Roman"/>
                <w:b w:val="false"/>
                <w:i w:val="false"/>
                <w:color w:val="000000"/>
                <w:sz w:val="20"/>
              </w:rPr>
              <w:t xml:space="preserve">
Аренда транспорта в </w:t>
            </w:r>
            <w:r>
              <w:br/>
            </w:r>
            <w:r>
              <w:rPr>
                <w:rFonts w:ascii="Times New Roman"/>
                <w:b w:val="false"/>
                <w:i w:val="false"/>
                <w:color w:val="000000"/>
                <w:sz w:val="20"/>
              </w:rPr>
              <w:t xml:space="preserve">
городе Астана </w:t>
            </w:r>
            <w:r>
              <w:br/>
            </w:r>
            <w:r>
              <w:rPr>
                <w:rFonts w:ascii="Times New Roman"/>
                <w:b w:val="false"/>
                <w:i w:val="false"/>
                <w:color w:val="000000"/>
                <w:sz w:val="20"/>
              </w:rPr>
              <w:t xml:space="preserve">
(включая затраты на </w:t>
            </w:r>
            <w:r>
              <w:br/>
            </w:r>
            <w:r>
              <w:rPr>
                <w:rFonts w:ascii="Times New Roman"/>
                <w:b w:val="false"/>
                <w:i w:val="false"/>
                <w:color w:val="000000"/>
                <w:sz w:val="20"/>
              </w:rPr>
              <w:t xml:space="preserve">
бензин и запчасти). </w:t>
            </w:r>
            <w:r>
              <w:br/>
            </w:r>
            <w:r>
              <w:rPr>
                <w:rFonts w:ascii="Times New Roman"/>
                <w:b w:val="false"/>
                <w:i w:val="false"/>
                <w:color w:val="000000"/>
                <w:sz w:val="20"/>
              </w:rPr>
              <w:t xml:space="preserve">
Оплата технического </w:t>
            </w:r>
            <w:r>
              <w:br/>
            </w:r>
            <w:r>
              <w:rPr>
                <w:rFonts w:ascii="Times New Roman"/>
                <w:b w:val="false"/>
                <w:i w:val="false"/>
                <w:color w:val="000000"/>
                <w:sz w:val="20"/>
              </w:rPr>
              <w:t xml:space="preserve">
обслуживания оргтех- </w:t>
            </w:r>
            <w:r>
              <w:br/>
            </w:r>
            <w:r>
              <w:rPr>
                <w:rFonts w:ascii="Times New Roman"/>
                <w:b w:val="false"/>
                <w:i w:val="false"/>
                <w:color w:val="000000"/>
                <w:sz w:val="20"/>
              </w:rPr>
              <w:t xml:space="preserve">
ники и приобретение </w:t>
            </w:r>
            <w:r>
              <w:br/>
            </w:r>
            <w:r>
              <w:rPr>
                <w:rFonts w:ascii="Times New Roman"/>
                <w:b w:val="false"/>
                <w:i w:val="false"/>
                <w:color w:val="000000"/>
                <w:sz w:val="20"/>
              </w:rPr>
              <w:t xml:space="preserve">
запчастей автомашин. </w:t>
            </w:r>
            <w:r>
              <w:br/>
            </w:r>
            <w:r>
              <w:rPr>
                <w:rFonts w:ascii="Times New Roman"/>
                <w:b w:val="false"/>
                <w:i w:val="false"/>
                <w:color w:val="000000"/>
                <w:sz w:val="20"/>
              </w:rPr>
              <w:t xml:space="preserve">
Содержание группы </w:t>
            </w:r>
            <w:r>
              <w:br/>
            </w:r>
            <w:r>
              <w:rPr>
                <w:rFonts w:ascii="Times New Roman"/>
                <w:b w:val="false"/>
                <w:i w:val="false"/>
                <w:color w:val="000000"/>
                <w:sz w:val="20"/>
              </w:rPr>
              <w:t xml:space="preserve">
управления проектом,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заработная плата 8 </w:t>
            </w:r>
            <w:r>
              <w:br/>
            </w:r>
            <w:r>
              <w:rPr>
                <w:rFonts w:ascii="Times New Roman"/>
                <w:b w:val="false"/>
                <w:i w:val="false"/>
                <w:color w:val="000000"/>
                <w:sz w:val="20"/>
              </w:rPr>
              <w:t xml:space="preserve">
местных консуль- </w:t>
            </w:r>
            <w:r>
              <w:br/>
            </w:r>
            <w:r>
              <w:rPr>
                <w:rFonts w:ascii="Times New Roman"/>
                <w:b w:val="false"/>
                <w:i w:val="false"/>
                <w:color w:val="000000"/>
                <w:sz w:val="20"/>
              </w:rPr>
              <w:t xml:space="preserve">
тантов; </w:t>
            </w:r>
            <w:r>
              <w:br/>
            </w:r>
            <w:r>
              <w:rPr>
                <w:rFonts w:ascii="Times New Roman"/>
                <w:b w:val="false"/>
                <w:i w:val="false"/>
                <w:color w:val="000000"/>
                <w:sz w:val="20"/>
              </w:rPr>
              <w:t xml:space="preserve">
социальные отчисле- </w:t>
            </w:r>
            <w:r>
              <w:br/>
            </w:r>
            <w:r>
              <w:rPr>
                <w:rFonts w:ascii="Times New Roman"/>
                <w:b w:val="false"/>
                <w:i w:val="false"/>
                <w:color w:val="000000"/>
                <w:sz w:val="20"/>
              </w:rPr>
              <w:t xml:space="preserve">
ния; </w:t>
            </w:r>
            <w:r>
              <w:br/>
            </w:r>
            <w:r>
              <w:rPr>
                <w:rFonts w:ascii="Times New Roman"/>
                <w:b w:val="false"/>
                <w:i w:val="false"/>
                <w:color w:val="000000"/>
                <w:sz w:val="20"/>
              </w:rPr>
              <w:t xml:space="preserve">
командировочные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заработная плата 2 </w:t>
            </w:r>
            <w:r>
              <w:br/>
            </w:r>
            <w:r>
              <w:rPr>
                <w:rFonts w:ascii="Times New Roman"/>
                <w:b w:val="false"/>
                <w:i w:val="false"/>
                <w:color w:val="000000"/>
                <w:sz w:val="20"/>
              </w:rPr>
              <w:t xml:space="preserve">
водителей; </w:t>
            </w:r>
            <w:r>
              <w:br/>
            </w:r>
            <w:r>
              <w:rPr>
                <w:rFonts w:ascii="Times New Roman"/>
                <w:b w:val="false"/>
                <w:i w:val="false"/>
                <w:color w:val="000000"/>
                <w:sz w:val="20"/>
              </w:rPr>
              <w:t xml:space="preserve">
переводчик. </w:t>
            </w:r>
            <w:r>
              <w:br/>
            </w:r>
            <w:r>
              <w:rPr>
                <w:rFonts w:ascii="Times New Roman"/>
                <w:b w:val="false"/>
                <w:i w:val="false"/>
                <w:color w:val="000000"/>
                <w:sz w:val="20"/>
              </w:rPr>
              <w:t xml:space="preserve">
Оплата услуг кон- </w:t>
            </w:r>
            <w:r>
              <w:br/>
            </w:r>
            <w:r>
              <w:rPr>
                <w:rFonts w:ascii="Times New Roman"/>
                <w:b w:val="false"/>
                <w:i w:val="false"/>
                <w:color w:val="000000"/>
                <w:sz w:val="20"/>
              </w:rPr>
              <w:t xml:space="preserve">
сультационной компа- </w:t>
            </w:r>
            <w:r>
              <w:br/>
            </w:r>
            <w:r>
              <w:rPr>
                <w:rFonts w:ascii="Times New Roman"/>
                <w:b w:val="false"/>
                <w:i w:val="false"/>
                <w:color w:val="000000"/>
                <w:sz w:val="20"/>
              </w:rPr>
              <w:t xml:space="preserve">
нии для детального </w:t>
            </w:r>
            <w:r>
              <w:br/>
            </w:r>
            <w:r>
              <w:rPr>
                <w:rFonts w:ascii="Times New Roman"/>
                <w:b w:val="false"/>
                <w:i w:val="false"/>
                <w:color w:val="000000"/>
                <w:sz w:val="20"/>
              </w:rPr>
              <w:t xml:space="preserve">
проектирования и </w:t>
            </w:r>
            <w:r>
              <w:br/>
            </w:r>
            <w:r>
              <w:rPr>
                <w:rFonts w:ascii="Times New Roman"/>
                <w:b w:val="false"/>
                <w:i w:val="false"/>
                <w:color w:val="000000"/>
                <w:sz w:val="20"/>
              </w:rPr>
              <w:t xml:space="preserve">
надзора за </w:t>
            </w:r>
            <w:r>
              <w:br/>
            </w:r>
            <w:r>
              <w:rPr>
                <w:rFonts w:ascii="Times New Roman"/>
                <w:b w:val="false"/>
                <w:i w:val="false"/>
                <w:color w:val="000000"/>
                <w:sz w:val="20"/>
              </w:rPr>
              <w:t xml:space="preserve">
строительством. </w:t>
            </w:r>
            <w:r>
              <w:br/>
            </w:r>
            <w:r>
              <w:rPr>
                <w:rFonts w:ascii="Times New Roman"/>
                <w:b w:val="false"/>
                <w:i w:val="false"/>
                <w:color w:val="000000"/>
                <w:sz w:val="20"/>
              </w:rPr>
              <w:t xml:space="preserve">
Оплата услуг кон- </w:t>
            </w:r>
            <w:r>
              <w:br/>
            </w:r>
            <w:r>
              <w:rPr>
                <w:rFonts w:ascii="Times New Roman"/>
                <w:b w:val="false"/>
                <w:i w:val="false"/>
                <w:color w:val="000000"/>
                <w:sz w:val="20"/>
              </w:rPr>
              <w:t xml:space="preserve">
сультантов для </w:t>
            </w:r>
            <w:r>
              <w:br/>
            </w:r>
            <w:r>
              <w:rPr>
                <w:rFonts w:ascii="Times New Roman"/>
                <w:b w:val="false"/>
                <w:i w:val="false"/>
                <w:color w:val="000000"/>
                <w:sz w:val="20"/>
              </w:rPr>
              <w:t xml:space="preserve">
осуществления проек- </w:t>
            </w:r>
            <w:r>
              <w:br/>
            </w:r>
            <w:r>
              <w:rPr>
                <w:rFonts w:ascii="Times New Roman"/>
                <w:b w:val="false"/>
                <w:i w:val="false"/>
                <w:color w:val="000000"/>
                <w:sz w:val="20"/>
              </w:rPr>
              <w:t xml:space="preserve">
тирования и надзора </w:t>
            </w:r>
            <w:r>
              <w:br/>
            </w:r>
            <w:r>
              <w:rPr>
                <w:rFonts w:ascii="Times New Roman"/>
                <w:b w:val="false"/>
                <w:i w:val="false"/>
                <w:color w:val="000000"/>
                <w:sz w:val="20"/>
              </w:rPr>
              <w:t xml:space="preserve">
за строительством </w:t>
            </w:r>
            <w:r>
              <w:br/>
            </w:r>
            <w:r>
              <w:rPr>
                <w:rFonts w:ascii="Times New Roman"/>
                <w:b w:val="false"/>
                <w:i w:val="false"/>
                <w:color w:val="000000"/>
                <w:sz w:val="20"/>
              </w:rPr>
              <w:t xml:space="preserve">
рыбоводных прудов. </w:t>
            </w:r>
            <w:r>
              <w:br/>
            </w:r>
            <w:r>
              <w:rPr>
                <w:rFonts w:ascii="Times New Roman"/>
                <w:b w:val="false"/>
                <w:i w:val="false"/>
                <w:color w:val="000000"/>
                <w:sz w:val="20"/>
              </w:rPr>
              <w:t xml:space="preserve">
Оплата банковской </w:t>
            </w:r>
            <w:r>
              <w:br/>
            </w:r>
            <w:r>
              <w:rPr>
                <w:rFonts w:ascii="Times New Roman"/>
                <w:b w:val="false"/>
                <w:i w:val="false"/>
                <w:color w:val="000000"/>
                <w:sz w:val="20"/>
              </w:rPr>
              <w:t xml:space="preserve">
комиссии за конвер- </w:t>
            </w:r>
            <w:r>
              <w:br/>
            </w:r>
            <w:r>
              <w:rPr>
                <w:rFonts w:ascii="Times New Roman"/>
                <w:b w:val="false"/>
                <w:i w:val="false"/>
                <w:color w:val="000000"/>
                <w:sz w:val="20"/>
              </w:rPr>
              <w:t xml:space="preserve">
тацию и проведение </w:t>
            </w:r>
            <w:r>
              <w:br/>
            </w:r>
            <w:r>
              <w:rPr>
                <w:rFonts w:ascii="Times New Roman"/>
                <w:b w:val="false"/>
                <w:i w:val="false"/>
                <w:color w:val="000000"/>
                <w:sz w:val="20"/>
              </w:rPr>
              <w:t xml:space="preserve">
платежа. </w:t>
            </w:r>
            <w:r>
              <w:br/>
            </w:r>
            <w:r>
              <w:rPr>
                <w:rFonts w:ascii="Times New Roman"/>
                <w:b w:val="false"/>
                <w:i w:val="false"/>
                <w:color w:val="000000"/>
                <w:sz w:val="20"/>
              </w:rPr>
              <w:t xml:space="preserve">
Оплата налога на </w:t>
            </w:r>
            <w:r>
              <w:br/>
            </w:r>
            <w:r>
              <w:rPr>
                <w:rFonts w:ascii="Times New Roman"/>
                <w:b w:val="false"/>
                <w:i w:val="false"/>
                <w:color w:val="000000"/>
                <w:sz w:val="20"/>
              </w:rPr>
              <w:t xml:space="preserve">
добавленную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Софинансирование </w:t>
            </w:r>
            <w:r>
              <w:br/>
            </w:r>
            <w:r>
              <w:rPr>
                <w:rFonts w:ascii="Times New Roman"/>
                <w:b w:val="false"/>
                <w:i w:val="false"/>
                <w:color w:val="000000"/>
                <w:sz w:val="20"/>
              </w:rPr>
              <w:t xml:space="preserve">
строительных работ </w:t>
            </w:r>
            <w:r>
              <w:br/>
            </w:r>
            <w:r>
              <w:rPr>
                <w:rFonts w:ascii="Times New Roman"/>
                <w:b w:val="false"/>
                <w:i w:val="false"/>
                <w:color w:val="000000"/>
                <w:sz w:val="20"/>
              </w:rPr>
              <w:t xml:space="preserve">
согласно контрактам.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 </w:t>
            </w:r>
            <w:r>
              <w:br/>
            </w:r>
            <w:r>
              <w:rPr>
                <w:rFonts w:ascii="Times New Roman"/>
                <w:b w:val="false"/>
                <w:i w:val="false"/>
                <w:color w:val="000000"/>
                <w:sz w:val="20"/>
              </w:rPr>
              <w:t xml:space="preserve">
кого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строительство плотины на Северной части Аральского моря, гидросооружения Аклак, реконструкция Шардаринской плотины, установка насосов и линии электропередач для рыбоводных прудов. </w:t>
      </w:r>
    </w:p>
    <w:p>
      <w:pPr>
        <w:spacing w:after="0"/>
        <w:ind w:left="0"/>
        <w:jc w:val="both"/>
      </w:pPr>
      <w:r>
        <w:rPr>
          <w:rFonts w:ascii="Times New Roman"/>
          <w:b w:val="false"/>
          <w:i w:val="false"/>
          <w:color w:val="000000"/>
          <w:sz w:val="28"/>
        </w:rPr>
        <w:t xml:space="preserve">Конечный результат: улучшение пропускной способности реки Сырдарьи. Пополнение Аральского моря до 42 метра абсолютной балтийской системы (ежегодно, после окончания проекта). </w:t>
      </w:r>
    </w:p>
    <w:p>
      <w:pPr>
        <w:spacing w:after="0"/>
        <w:ind w:left="0"/>
        <w:jc w:val="both"/>
      </w:pPr>
      <w:r>
        <w:rPr>
          <w:rFonts w:ascii="Times New Roman"/>
          <w:b w:val="false"/>
          <w:i w:val="false"/>
          <w:color w:val="000000"/>
          <w:sz w:val="28"/>
        </w:rPr>
        <w:t xml:space="preserve">Финансово-экономический результат: стоимость проведенных затрат на 1 000 человек - 2 462 тысяч тенге. </w:t>
      </w:r>
    </w:p>
    <w:p>
      <w:pPr>
        <w:spacing w:after="0"/>
        <w:ind w:left="0"/>
        <w:jc w:val="both"/>
      </w:pPr>
      <w:r>
        <w:rPr>
          <w:rFonts w:ascii="Times New Roman"/>
          <w:b w:val="false"/>
          <w:i w:val="false"/>
          <w:color w:val="000000"/>
          <w:sz w:val="28"/>
        </w:rPr>
        <w:t xml:space="preserve">Своевременность: выполнение 100 % строительных работ. </w:t>
      </w:r>
    </w:p>
    <w:p>
      <w:pPr>
        <w:spacing w:after="0"/>
        <w:ind w:left="0"/>
        <w:jc w:val="both"/>
      </w:pPr>
      <w:r>
        <w:rPr>
          <w:rFonts w:ascii="Times New Roman"/>
          <w:b w:val="false"/>
          <w:i w:val="false"/>
          <w:color w:val="000000"/>
          <w:sz w:val="28"/>
        </w:rPr>
        <w:t xml:space="preserve">Качество: 90 % населения удовлетворенных качеством проведенных мероприятий в рамках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121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028 "Водоснабжение и санитария населенных </w:t>
      </w:r>
      <w:r>
        <w:br/>
      </w:r>
      <w:r>
        <w:rPr>
          <w:rFonts w:ascii="Times New Roman"/>
          <w:b w:val="false"/>
          <w:i w:val="false"/>
          <w:color w:val="000000"/>
          <w:sz w:val="28"/>
        </w:rPr>
        <w:t xml:space="preserve">
пунктов региона Аральского моря"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73906 тысяч тенге (семьдесят три миллиона девятьсот шесть тысяч тенге). </w:t>
      </w:r>
      <w:r>
        <w:br/>
      </w:r>
      <w:r>
        <w:rPr>
          <w:rFonts w:ascii="Times New Roman"/>
          <w:b w:val="false"/>
          <w:i w:val="false"/>
          <w:color w:val="000000"/>
          <w:sz w:val="28"/>
        </w:rPr>
        <w:t xml:space="preserve">
       </w:t>
      </w:r>
      <w:r>
        <w:rPr>
          <w:rFonts w:ascii="Times New Roman"/>
          <w:b w:val="false"/>
          <w:i/>
          <w:color w:val="800000"/>
          <w:sz w:val="28"/>
        </w:rPr>
        <w:t xml:space="preserve">Сноска. Пункт 1 в редакции постановления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 марта 2001 года "О ратификации Соглашения о займе по проекту водоснабжения города Аральска (регион Аральского моря) между Республикой Казахстан и Кувейтским Фондом Арабского Экономического Развития".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устойчивое и достаточное обеспечение населения Аральского района Кызылординской области питьевой водой гарантированного качества и в необходимом количестве, и улучшение здоровья населения Аральского района путем обеспечения улучшенными услугами водоснабжения.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максимально увеличить объем водоснабжения жителей Аральского района качественной питьевой водой.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33"/>
        <w:gridCol w:w="933"/>
        <w:gridCol w:w="1973"/>
        <w:gridCol w:w="5193"/>
        <w:gridCol w:w="1573"/>
        <w:gridCol w:w="1773"/>
      </w:tblGrid>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028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Водоснаб- </w:t>
            </w:r>
            <w:r>
              <w:br/>
            </w:r>
            <w:r>
              <w:rPr>
                <w:rFonts w:ascii="Times New Roman"/>
                <w:b w:val="false"/>
                <w:i w:val="false"/>
                <w:color w:val="000000"/>
                <w:sz w:val="20"/>
              </w:rPr>
              <w:t xml:space="preserve">
жение и </w:t>
            </w:r>
            <w:r>
              <w:br/>
            </w:r>
            <w:r>
              <w:rPr>
                <w:rFonts w:ascii="Times New Roman"/>
                <w:b w:val="false"/>
                <w:i w:val="false"/>
                <w:color w:val="000000"/>
                <w:sz w:val="20"/>
              </w:rPr>
              <w:t xml:space="preserve">
санитария </w:t>
            </w:r>
            <w:r>
              <w:br/>
            </w:r>
            <w:r>
              <w:rPr>
                <w:rFonts w:ascii="Times New Roman"/>
                <w:b w:val="false"/>
                <w:i w:val="false"/>
                <w:color w:val="000000"/>
                <w:sz w:val="20"/>
              </w:rPr>
              <w:t xml:space="preserve">
населен-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пунктов </w:t>
            </w:r>
            <w:r>
              <w:br/>
            </w:r>
            <w:r>
              <w:rPr>
                <w:rFonts w:ascii="Times New Roman"/>
                <w:b w:val="false"/>
                <w:i w:val="false"/>
                <w:color w:val="000000"/>
                <w:sz w:val="20"/>
              </w:rPr>
              <w:t xml:space="preserve">
региона </w:t>
            </w:r>
            <w:r>
              <w:br/>
            </w:r>
            <w:r>
              <w:rPr>
                <w:rFonts w:ascii="Times New Roman"/>
                <w:b w:val="false"/>
                <w:i w:val="false"/>
                <w:color w:val="000000"/>
                <w:sz w:val="20"/>
              </w:rPr>
              <w:t xml:space="preserve">
Аральско- </w:t>
            </w:r>
            <w:r>
              <w:br/>
            </w:r>
            <w:r>
              <w:rPr>
                <w:rFonts w:ascii="Times New Roman"/>
                <w:b w:val="false"/>
                <w:i w:val="false"/>
                <w:color w:val="000000"/>
                <w:sz w:val="20"/>
              </w:rPr>
              <w:t xml:space="preserve">
го моря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внешних </w:t>
            </w:r>
            <w:r>
              <w:br/>
            </w:r>
            <w:r>
              <w:rPr>
                <w:rFonts w:ascii="Times New Roman"/>
                <w:b w:val="false"/>
                <w:i w:val="false"/>
                <w:color w:val="000000"/>
                <w:sz w:val="20"/>
              </w:rPr>
              <w:t xml:space="preserve">
займов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строительных работ </w:t>
            </w:r>
            <w:r>
              <w:br/>
            </w:r>
            <w:r>
              <w:rPr>
                <w:rFonts w:ascii="Times New Roman"/>
                <w:b w:val="false"/>
                <w:i w:val="false"/>
                <w:color w:val="000000"/>
                <w:sz w:val="20"/>
              </w:rPr>
              <w:t xml:space="preserve">
в рамках проекта по </w:t>
            </w:r>
            <w:r>
              <w:br/>
            </w:r>
            <w:r>
              <w:rPr>
                <w:rFonts w:ascii="Times New Roman"/>
                <w:b w:val="false"/>
                <w:i w:val="false"/>
                <w:color w:val="000000"/>
                <w:sz w:val="20"/>
              </w:rPr>
              <w:t xml:space="preserve">
контракту на усовершен- </w:t>
            </w:r>
            <w:r>
              <w:br/>
            </w:r>
            <w:r>
              <w:rPr>
                <w:rFonts w:ascii="Times New Roman"/>
                <w:b w:val="false"/>
                <w:i w:val="false"/>
                <w:color w:val="000000"/>
                <w:sz w:val="20"/>
              </w:rPr>
              <w:t xml:space="preserve">
ствование системы водо- </w:t>
            </w:r>
            <w:r>
              <w:br/>
            </w:r>
            <w:r>
              <w:rPr>
                <w:rFonts w:ascii="Times New Roman"/>
                <w:b w:val="false"/>
                <w:i w:val="false"/>
                <w:color w:val="000000"/>
                <w:sz w:val="20"/>
              </w:rPr>
              <w:t xml:space="preserve">
снабжения города Аральск. </w:t>
            </w:r>
            <w:r>
              <w:br/>
            </w:r>
            <w:r>
              <w:rPr>
                <w:rFonts w:ascii="Times New Roman"/>
                <w:b w:val="false"/>
                <w:i w:val="false"/>
                <w:color w:val="000000"/>
                <w:sz w:val="20"/>
              </w:rPr>
              <w:t xml:space="preserve">
Консультационные техни- </w:t>
            </w:r>
            <w:r>
              <w:br/>
            </w:r>
            <w:r>
              <w:rPr>
                <w:rFonts w:ascii="Times New Roman"/>
                <w:b w:val="false"/>
                <w:i w:val="false"/>
                <w:color w:val="000000"/>
                <w:sz w:val="20"/>
              </w:rPr>
              <w:t xml:space="preserve">
ческие услуги: оплата </w:t>
            </w:r>
            <w:r>
              <w:br/>
            </w:r>
            <w:r>
              <w:rPr>
                <w:rFonts w:ascii="Times New Roman"/>
                <w:b w:val="false"/>
                <w:i w:val="false"/>
                <w:color w:val="000000"/>
                <w:sz w:val="20"/>
              </w:rPr>
              <w:t xml:space="preserve">
услуг консультантов по </w:t>
            </w:r>
            <w:r>
              <w:br/>
            </w:r>
            <w:r>
              <w:rPr>
                <w:rFonts w:ascii="Times New Roman"/>
                <w:b w:val="false"/>
                <w:i w:val="false"/>
                <w:color w:val="000000"/>
                <w:sz w:val="20"/>
              </w:rPr>
              <w:t xml:space="preserve">
контракту для детального </w:t>
            </w:r>
            <w:r>
              <w:br/>
            </w:r>
            <w:r>
              <w:rPr>
                <w:rFonts w:ascii="Times New Roman"/>
                <w:b w:val="false"/>
                <w:i w:val="false"/>
                <w:color w:val="000000"/>
                <w:sz w:val="20"/>
              </w:rPr>
              <w:t xml:space="preserve">
проектирования и надзора </w:t>
            </w:r>
            <w:r>
              <w:br/>
            </w:r>
            <w:r>
              <w:rPr>
                <w:rFonts w:ascii="Times New Roman"/>
                <w:b w:val="false"/>
                <w:i w:val="false"/>
                <w:color w:val="000000"/>
                <w:sz w:val="20"/>
              </w:rPr>
              <w:t xml:space="preserve">
за строительством.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октябрь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софинан- </w:t>
            </w:r>
            <w:r>
              <w:br/>
            </w:r>
            <w:r>
              <w:rPr>
                <w:rFonts w:ascii="Times New Roman"/>
                <w:b w:val="false"/>
                <w:i w:val="false"/>
                <w:color w:val="000000"/>
                <w:sz w:val="20"/>
              </w:rPr>
              <w:t xml:space="preserve">
сирования </w:t>
            </w:r>
            <w:r>
              <w:br/>
            </w:r>
            <w:r>
              <w:rPr>
                <w:rFonts w:ascii="Times New Roman"/>
                <w:b w:val="false"/>
                <w:i w:val="false"/>
                <w:color w:val="000000"/>
                <w:sz w:val="20"/>
              </w:rPr>
              <w:t xml:space="preserve">
внешних </w:t>
            </w:r>
            <w:r>
              <w:br/>
            </w:r>
            <w:r>
              <w:rPr>
                <w:rFonts w:ascii="Times New Roman"/>
                <w:b w:val="false"/>
                <w:i w:val="false"/>
                <w:color w:val="000000"/>
                <w:sz w:val="20"/>
              </w:rPr>
              <w:t xml:space="preserve">
займов из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канского </w:t>
            </w:r>
            <w:r>
              <w:br/>
            </w:r>
            <w:r>
              <w:rPr>
                <w:rFonts w:ascii="Times New Roman"/>
                <w:b w:val="false"/>
                <w:i w:val="false"/>
                <w:color w:val="000000"/>
                <w:sz w:val="20"/>
              </w:rPr>
              <w:t xml:space="preserve">
бюджета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части стоимости </w:t>
            </w:r>
            <w:r>
              <w:br/>
            </w:r>
            <w:r>
              <w:rPr>
                <w:rFonts w:ascii="Times New Roman"/>
                <w:b w:val="false"/>
                <w:i w:val="false"/>
                <w:color w:val="000000"/>
                <w:sz w:val="20"/>
              </w:rPr>
              <w:t xml:space="preserve">
строительных работ. </w:t>
            </w:r>
            <w:r>
              <w:br/>
            </w:r>
            <w:r>
              <w:rPr>
                <w:rFonts w:ascii="Times New Roman"/>
                <w:b w:val="false"/>
                <w:i w:val="false"/>
                <w:color w:val="000000"/>
                <w:sz w:val="20"/>
              </w:rPr>
              <w:t xml:space="preserve">
Оплата налогов по </w:t>
            </w:r>
            <w:r>
              <w:br/>
            </w:r>
            <w:r>
              <w:rPr>
                <w:rFonts w:ascii="Times New Roman"/>
                <w:b w:val="false"/>
                <w:i w:val="false"/>
                <w:color w:val="000000"/>
                <w:sz w:val="20"/>
              </w:rPr>
              <w:t xml:space="preserve">
контракту на строительные </w:t>
            </w:r>
            <w:r>
              <w:br/>
            </w:r>
            <w:r>
              <w:rPr>
                <w:rFonts w:ascii="Times New Roman"/>
                <w:b w:val="false"/>
                <w:i w:val="false"/>
                <w:color w:val="000000"/>
                <w:sz w:val="20"/>
              </w:rPr>
              <w:t xml:space="preserve">
работы.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Февраль- </w:t>
            </w:r>
            <w:r>
              <w:br/>
            </w:r>
            <w:r>
              <w:rPr>
                <w:rFonts w:ascii="Times New Roman"/>
                <w:b w:val="false"/>
                <w:i w:val="false"/>
                <w:color w:val="000000"/>
                <w:sz w:val="20"/>
              </w:rPr>
              <w:t xml:space="preserve">
декабрь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оплата строительных работ. </w:t>
      </w:r>
    </w:p>
    <w:p>
      <w:pPr>
        <w:spacing w:after="0"/>
        <w:ind w:left="0"/>
        <w:jc w:val="both"/>
      </w:pPr>
      <w:r>
        <w:rPr>
          <w:rFonts w:ascii="Times New Roman"/>
          <w:b w:val="false"/>
          <w:i w:val="false"/>
          <w:color w:val="000000"/>
          <w:sz w:val="28"/>
        </w:rPr>
        <w:t xml:space="preserve">Конечный результат: ввод в эксплуатацию объектов питьевого водоснабжения для обеспечения населения района качественной питьевой водой. </w:t>
      </w:r>
    </w:p>
    <w:p>
      <w:pPr>
        <w:spacing w:after="0"/>
        <w:ind w:left="0"/>
        <w:jc w:val="both"/>
      </w:pPr>
      <w:r>
        <w:rPr>
          <w:rFonts w:ascii="Times New Roman"/>
          <w:b w:val="false"/>
          <w:i w:val="false"/>
          <w:color w:val="000000"/>
          <w:sz w:val="28"/>
        </w:rPr>
        <w:t xml:space="preserve">Финансово-экономический результат: стоимость строительства одного объекта питьевого водоснабжения на 1000 граждан - 390 тысяч тенге. </w:t>
      </w:r>
    </w:p>
    <w:p>
      <w:pPr>
        <w:spacing w:after="0"/>
        <w:ind w:left="0"/>
        <w:jc w:val="both"/>
      </w:pPr>
      <w:r>
        <w:rPr>
          <w:rFonts w:ascii="Times New Roman"/>
          <w:b w:val="false"/>
          <w:i w:val="false"/>
          <w:color w:val="000000"/>
          <w:sz w:val="28"/>
        </w:rPr>
        <w:t xml:space="preserve">Своевременность: согласно плана-графика работ и заключенных договоров. </w:t>
      </w:r>
    </w:p>
    <w:p>
      <w:pPr>
        <w:spacing w:after="0"/>
        <w:ind w:left="0"/>
        <w:jc w:val="both"/>
      </w:pPr>
      <w:r>
        <w:rPr>
          <w:rFonts w:ascii="Times New Roman"/>
          <w:b w:val="false"/>
          <w:i w:val="false"/>
          <w:color w:val="000000"/>
          <w:sz w:val="28"/>
        </w:rPr>
        <w:t xml:space="preserve">Качество: согласно со строительными нормами 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122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029 "Строительство и реконструкция системы водоснабжения"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7276009 тысяч тенге (семь миллиардов двести семьдесят шесть миллионов девять тысяч тенге). </w:t>
      </w:r>
      <w:r>
        <w:br/>
      </w:r>
      <w:r>
        <w:rPr>
          <w:rFonts w:ascii="Times New Roman"/>
          <w:b w:val="false"/>
          <w:i w:val="false"/>
          <w:color w:val="000000"/>
          <w:sz w:val="28"/>
        </w:rPr>
        <w:t>
</w:t>
      </w:r>
      <w:r>
        <w:rPr>
          <w:rFonts w:ascii="Times New Roman"/>
          <w:b w:val="false"/>
          <w:i/>
          <w:color w:val="800000"/>
          <w:sz w:val="28"/>
        </w:rPr>
        <w:t xml:space="preserve">      Сноска. Пункт 1 в редакции постановления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22 декабря 1998 года "О ратификации Соглашения между Правительством Республики Казахстан и Правительством Федеративной Республики Германия о финансовом сотрудничестве";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6 декабря 2004 года "О ратификации Соглашения о займе (Обычные операции) (Отраслевой проект водоснабжения и канализации сельских территорий) между Республикой Казахстан и Азиатским Банком Развития";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26 мая 2004 года "О ратификации Соглашения о займе между Правительством Республики Казахстан и Исламским Банком Развития для Проекта сельского водоснабжения Карагандинской области в Казахстане";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23 января 2002 года N 93 "Об отраслевой программе "Питьевые воды" на 2002-2010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улучшение условий жизни и здоровья населения в выбранных сельских населенных пунктах, путем обеспечения основными видами услуг водоснабжения и канализации.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обеспечение населения питьевой водой гарантированного качества и необходимого количества; улучшение инфраструктуры сельских населенных пунктов; планирование, восстановление, реабилитация, строительство систем водоснабжения.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33"/>
        <w:gridCol w:w="973"/>
        <w:gridCol w:w="2133"/>
        <w:gridCol w:w="5193"/>
        <w:gridCol w:w="1533"/>
        <w:gridCol w:w="1753"/>
      </w:tblGrid>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гра-ммы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(подпрограмм)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029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и </w:t>
            </w:r>
            <w:r>
              <w:br/>
            </w:r>
            <w:r>
              <w:rPr>
                <w:rFonts w:ascii="Times New Roman"/>
                <w:b w:val="false"/>
                <w:i w:val="false"/>
                <w:color w:val="000000"/>
                <w:sz w:val="20"/>
              </w:rPr>
              <w:t xml:space="preserve">
реконст- </w:t>
            </w:r>
            <w:r>
              <w:br/>
            </w:r>
            <w:r>
              <w:rPr>
                <w:rFonts w:ascii="Times New Roman"/>
                <w:b w:val="false"/>
                <w:i w:val="false"/>
                <w:color w:val="000000"/>
                <w:sz w:val="20"/>
              </w:rPr>
              <w:t xml:space="preserve">
рукция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водоснаб- </w:t>
            </w:r>
            <w:r>
              <w:br/>
            </w:r>
            <w:r>
              <w:rPr>
                <w:rFonts w:ascii="Times New Roman"/>
                <w:b w:val="false"/>
                <w:i w:val="false"/>
                <w:color w:val="000000"/>
                <w:sz w:val="20"/>
              </w:rPr>
              <w:t xml:space="preserve">
жения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внешних </w:t>
            </w:r>
            <w:r>
              <w:br/>
            </w:r>
            <w:r>
              <w:rPr>
                <w:rFonts w:ascii="Times New Roman"/>
                <w:b w:val="false"/>
                <w:i w:val="false"/>
                <w:color w:val="000000"/>
                <w:sz w:val="20"/>
              </w:rPr>
              <w:t xml:space="preserve">
займов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 проекту "Развитие </w:t>
            </w:r>
            <w:r>
              <w:br/>
            </w:r>
            <w:r>
              <w:rPr>
                <w:rFonts w:ascii="Times New Roman"/>
                <w:b w:val="false"/>
                <w:i w:val="false"/>
                <w:color w:val="000000"/>
                <w:sz w:val="20"/>
              </w:rPr>
              <w:t xml:space="preserve">
водоснабжения и канализа- </w:t>
            </w:r>
            <w:r>
              <w:br/>
            </w:r>
            <w:r>
              <w:rPr>
                <w:rFonts w:ascii="Times New Roman"/>
                <w:b w:val="false"/>
                <w:i w:val="false"/>
                <w:color w:val="000000"/>
                <w:sz w:val="20"/>
              </w:rPr>
              <w:t xml:space="preserve">
ции сельских территорий" </w:t>
            </w:r>
            <w:r>
              <w:br/>
            </w:r>
            <w:r>
              <w:rPr>
                <w:rFonts w:ascii="Times New Roman"/>
                <w:b w:val="false"/>
                <w:i w:val="false"/>
                <w:color w:val="000000"/>
                <w:sz w:val="20"/>
              </w:rPr>
              <w:t xml:space="preserve">
по компоненту "Физическая инфраструктура" - строительные работы. </w:t>
            </w:r>
            <w:r>
              <w:br/>
            </w:r>
            <w:r>
              <w:rPr>
                <w:rFonts w:ascii="Times New Roman"/>
                <w:b w:val="false"/>
                <w:i w:val="false"/>
                <w:color w:val="000000"/>
                <w:sz w:val="20"/>
              </w:rPr>
              <w:t xml:space="preserve">
По проекту "Сельское </w:t>
            </w:r>
            <w:r>
              <w:br/>
            </w:r>
            <w:r>
              <w:rPr>
                <w:rFonts w:ascii="Times New Roman"/>
                <w:b w:val="false"/>
                <w:i w:val="false"/>
                <w:color w:val="000000"/>
                <w:sz w:val="20"/>
              </w:rPr>
              <w:t xml:space="preserve">
водоснабжение Карагандин- </w:t>
            </w:r>
            <w:r>
              <w:br/>
            </w:r>
            <w:r>
              <w:rPr>
                <w:rFonts w:ascii="Times New Roman"/>
                <w:b w:val="false"/>
                <w:i w:val="false"/>
                <w:color w:val="000000"/>
                <w:sz w:val="20"/>
              </w:rPr>
              <w:t xml:space="preserve">
ской области": оплата услуг консультационной компании по разработке документации для детального проектирования и надзора за строительством. </w:t>
            </w:r>
            <w:r>
              <w:br/>
            </w:r>
            <w:r>
              <w:rPr>
                <w:rFonts w:ascii="Times New Roman"/>
                <w:b w:val="false"/>
                <w:i w:val="false"/>
                <w:color w:val="000000"/>
                <w:sz w:val="20"/>
              </w:rPr>
              <w:t xml:space="preserve">
Оплата за строительные </w:t>
            </w:r>
            <w:r>
              <w:br/>
            </w:r>
            <w:r>
              <w:rPr>
                <w:rFonts w:ascii="Times New Roman"/>
                <w:b w:val="false"/>
                <w:i w:val="false"/>
                <w:color w:val="000000"/>
                <w:sz w:val="20"/>
              </w:rPr>
              <w:t xml:space="preserve">
работы объектов водоснаб- </w:t>
            </w:r>
            <w:r>
              <w:br/>
            </w:r>
            <w:r>
              <w:rPr>
                <w:rFonts w:ascii="Times New Roman"/>
                <w:b w:val="false"/>
                <w:i w:val="false"/>
                <w:color w:val="000000"/>
                <w:sz w:val="20"/>
              </w:rPr>
              <w:t xml:space="preserve">
жения в сельских </w:t>
            </w:r>
            <w:r>
              <w:br/>
            </w:r>
            <w:r>
              <w:rPr>
                <w:rFonts w:ascii="Times New Roman"/>
                <w:b w:val="false"/>
                <w:i w:val="false"/>
                <w:color w:val="000000"/>
                <w:sz w:val="20"/>
              </w:rPr>
              <w:t xml:space="preserve">
населенных пунктах.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r>
        <w:trPr>
          <w:trHeight w:val="735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внутренних </w:t>
            </w:r>
            <w:r>
              <w:br/>
            </w:r>
            <w:r>
              <w:rPr>
                <w:rFonts w:ascii="Times New Roman"/>
                <w:b w:val="false"/>
                <w:i w:val="false"/>
                <w:color w:val="000000"/>
                <w:sz w:val="20"/>
              </w:rPr>
              <w:t xml:space="preserve">
источников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инвестиционных </w:t>
            </w:r>
            <w:r>
              <w:br/>
            </w:r>
            <w:r>
              <w:rPr>
                <w:rFonts w:ascii="Times New Roman"/>
                <w:b w:val="false"/>
                <w:i w:val="false"/>
                <w:color w:val="000000"/>
                <w:sz w:val="20"/>
              </w:rPr>
              <w:t xml:space="preserve">
проектов, направленных на </w:t>
            </w:r>
            <w:r>
              <w:br/>
            </w:r>
            <w:r>
              <w:rPr>
                <w:rFonts w:ascii="Times New Roman"/>
                <w:b w:val="false"/>
                <w:i w:val="false"/>
                <w:color w:val="000000"/>
                <w:sz w:val="20"/>
              </w:rPr>
              <w:t xml:space="preserve">
строительство и </w:t>
            </w:r>
            <w:r>
              <w:br/>
            </w:r>
            <w:r>
              <w:rPr>
                <w:rFonts w:ascii="Times New Roman"/>
                <w:b w:val="false"/>
                <w:i w:val="false"/>
                <w:color w:val="000000"/>
                <w:sz w:val="20"/>
              </w:rPr>
              <w:t xml:space="preserve">
реконструкцию объектов </w:t>
            </w:r>
            <w:r>
              <w:br/>
            </w:r>
            <w:r>
              <w:rPr>
                <w:rFonts w:ascii="Times New Roman"/>
                <w:b w:val="false"/>
                <w:i w:val="false"/>
                <w:color w:val="000000"/>
                <w:sz w:val="20"/>
              </w:rPr>
              <w:t xml:space="preserve">
питьевого водоснабжения, </w:t>
            </w:r>
            <w:r>
              <w:br/>
            </w:r>
            <w:r>
              <w:rPr>
                <w:rFonts w:ascii="Times New Roman"/>
                <w:b w:val="false"/>
                <w:i w:val="false"/>
                <w:color w:val="000000"/>
                <w:sz w:val="20"/>
              </w:rPr>
              <w:t xml:space="preserve">
на разработку проектно- </w:t>
            </w:r>
            <w:r>
              <w:br/>
            </w:r>
            <w:r>
              <w:rPr>
                <w:rFonts w:ascii="Times New Roman"/>
                <w:b w:val="false"/>
                <w:i w:val="false"/>
                <w:color w:val="000000"/>
                <w:sz w:val="20"/>
              </w:rPr>
              <w:t xml:space="preserve">
сметной документации и </w:t>
            </w:r>
            <w:r>
              <w:br/>
            </w:r>
            <w:r>
              <w:rPr>
                <w:rFonts w:ascii="Times New Roman"/>
                <w:b w:val="false"/>
                <w:i w:val="false"/>
                <w:color w:val="000000"/>
                <w:sz w:val="20"/>
              </w:rPr>
              <w:t xml:space="preserve">
проведение государствен- </w:t>
            </w:r>
            <w:r>
              <w:br/>
            </w:r>
            <w:r>
              <w:rPr>
                <w:rFonts w:ascii="Times New Roman"/>
                <w:b w:val="false"/>
                <w:i w:val="false"/>
                <w:color w:val="000000"/>
                <w:sz w:val="20"/>
              </w:rPr>
              <w:t xml:space="preserve">
ной экспертизы по перечню </w:t>
            </w:r>
            <w:r>
              <w:br/>
            </w:r>
            <w:r>
              <w:rPr>
                <w:rFonts w:ascii="Times New Roman"/>
                <w:b w:val="false"/>
                <w:i w:val="false"/>
                <w:color w:val="000000"/>
                <w:sz w:val="20"/>
              </w:rPr>
              <w:t xml:space="preserve">
и в пределах сумм, </w:t>
            </w:r>
            <w:r>
              <w:br/>
            </w:r>
            <w:r>
              <w:rPr>
                <w:rFonts w:ascii="Times New Roman"/>
                <w:b w:val="false"/>
                <w:i w:val="false"/>
                <w:color w:val="000000"/>
                <w:sz w:val="20"/>
              </w:rPr>
              <w:t xml:space="preserve">
согласно приложения 3 к </w:t>
            </w:r>
            <w:r>
              <w:br/>
            </w:r>
            <w:r>
              <w:rPr>
                <w:rFonts w:ascii="Times New Roman"/>
                <w:b w:val="false"/>
                <w:i w:val="false"/>
                <w:color w:val="000000"/>
                <w:sz w:val="20"/>
              </w:rPr>
              <w:t xml:space="preserve">
постановлению Правитель- </w:t>
            </w:r>
            <w:r>
              <w:br/>
            </w:r>
            <w:r>
              <w:rPr>
                <w:rFonts w:ascii="Times New Roman"/>
                <w:b w:val="false"/>
                <w:i w:val="false"/>
                <w:color w:val="000000"/>
                <w:sz w:val="20"/>
              </w:rPr>
              <w:t xml:space="preserve">
ства Республики Казахстан </w:t>
            </w:r>
            <w:r>
              <w:br/>
            </w:r>
            <w:r>
              <w:rPr>
                <w:rFonts w:ascii="Times New Roman"/>
                <w:b w:val="false"/>
                <w:i w:val="false"/>
                <w:color w:val="000000"/>
                <w:sz w:val="20"/>
              </w:rPr>
              <w:t xml:space="preserve">
от 12 декабря 2007 года </w:t>
            </w:r>
            <w:r>
              <w:br/>
            </w:r>
            <w:r>
              <w:rPr>
                <w:rFonts w:ascii="Times New Roman"/>
                <w:b w:val="false"/>
                <w:i w:val="false"/>
                <w:color w:val="000000"/>
                <w:sz w:val="20"/>
              </w:rPr>
              <w:t xml:space="preserve">
N 1223 "О реализации </w:t>
            </w:r>
            <w:r>
              <w:br/>
            </w:r>
            <w:r>
              <w:rPr>
                <w:rFonts w:ascii="Times New Roman"/>
                <w:b w:val="false"/>
                <w:i w:val="false"/>
                <w:color w:val="000000"/>
                <w:sz w:val="20"/>
              </w:rPr>
              <w:t xml:space="preserve">
Закона Республики Казах- </w:t>
            </w:r>
            <w:r>
              <w:br/>
            </w:r>
            <w:r>
              <w:rPr>
                <w:rFonts w:ascii="Times New Roman"/>
                <w:b w:val="false"/>
                <w:i w:val="false"/>
                <w:color w:val="000000"/>
                <w:sz w:val="20"/>
              </w:rPr>
              <w:t xml:space="preserve">
стан "О республиканском </w:t>
            </w:r>
            <w:r>
              <w:br/>
            </w:r>
            <w:r>
              <w:rPr>
                <w:rFonts w:ascii="Times New Roman"/>
                <w:b w:val="false"/>
                <w:i w:val="false"/>
                <w:color w:val="000000"/>
                <w:sz w:val="20"/>
              </w:rPr>
              <w:t xml:space="preserve">
бюджете на 2008 год" на </w:t>
            </w:r>
            <w:r>
              <w:br/>
            </w:r>
            <w:r>
              <w:rPr>
                <w:rFonts w:ascii="Times New Roman"/>
                <w:b w:val="false"/>
                <w:i w:val="false"/>
                <w:color w:val="000000"/>
                <w:sz w:val="20"/>
              </w:rPr>
              <w:t xml:space="preserve">
мероприятия, в соответ- </w:t>
            </w:r>
            <w:r>
              <w:br/>
            </w:r>
            <w:r>
              <w:rPr>
                <w:rFonts w:ascii="Times New Roman"/>
                <w:b w:val="false"/>
                <w:i w:val="false"/>
                <w:color w:val="000000"/>
                <w:sz w:val="20"/>
              </w:rPr>
              <w:t xml:space="preserve">
ствии с утвержденной </w:t>
            </w:r>
            <w:r>
              <w:br/>
            </w:r>
            <w:r>
              <w:rPr>
                <w:rFonts w:ascii="Times New Roman"/>
                <w:b w:val="false"/>
                <w:i w:val="false"/>
                <w:color w:val="000000"/>
                <w:sz w:val="20"/>
              </w:rPr>
              <w:t xml:space="preserve">
проектно-сметной докумен- </w:t>
            </w:r>
            <w:r>
              <w:br/>
            </w:r>
            <w:r>
              <w:rPr>
                <w:rFonts w:ascii="Times New Roman"/>
                <w:b w:val="false"/>
                <w:i w:val="false"/>
                <w:color w:val="000000"/>
                <w:sz w:val="20"/>
              </w:rPr>
              <w:t xml:space="preserve">
тацией прошедшей государ- </w:t>
            </w:r>
            <w:r>
              <w:br/>
            </w:r>
            <w:r>
              <w:rPr>
                <w:rFonts w:ascii="Times New Roman"/>
                <w:b w:val="false"/>
                <w:i w:val="false"/>
                <w:color w:val="000000"/>
                <w:sz w:val="20"/>
              </w:rPr>
              <w:t xml:space="preserve">
ственную экспертизу, </w:t>
            </w:r>
            <w:r>
              <w:br/>
            </w:r>
            <w:r>
              <w:rPr>
                <w:rFonts w:ascii="Times New Roman"/>
                <w:b w:val="false"/>
                <w:i w:val="false"/>
                <w:color w:val="000000"/>
                <w:sz w:val="20"/>
              </w:rPr>
              <w:t xml:space="preserve">
закрепленной по програм- </w:t>
            </w:r>
            <w:r>
              <w:br/>
            </w:r>
            <w:r>
              <w:rPr>
                <w:rFonts w:ascii="Times New Roman"/>
                <w:b w:val="false"/>
                <w:i w:val="false"/>
                <w:color w:val="000000"/>
                <w:sz w:val="20"/>
              </w:rPr>
              <w:t xml:space="preserve">
мам согласно приказа </w:t>
            </w:r>
            <w:r>
              <w:br/>
            </w:r>
            <w:r>
              <w:rPr>
                <w:rFonts w:ascii="Times New Roman"/>
                <w:b w:val="false"/>
                <w:i w:val="false"/>
                <w:color w:val="000000"/>
                <w:sz w:val="20"/>
              </w:rPr>
              <w:t xml:space="preserve">
Министра сельского </w:t>
            </w:r>
            <w:r>
              <w:br/>
            </w:r>
            <w:r>
              <w:rPr>
                <w:rFonts w:ascii="Times New Roman"/>
                <w:b w:val="false"/>
                <w:i w:val="false"/>
                <w:color w:val="000000"/>
                <w:sz w:val="20"/>
              </w:rPr>
              <w:t xml:space="preserve">
хозяйства Республики </w:t>
            </w:r>
            <w:r>
              <w:br/>
            </w:r>
            <w:r>
              <w:rPr>
                <w:rFonts w:ascii="Times New Roman"/>
                <w:b w:val="false"/>
                <w:i w:val="false"/>
                <w:color w:val="000000"/>
                <w:sz w:val="20"/>
              </w:rPr>
              <w:t xml:space="preserve">
Казахстан.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софинан- </w:t>
            </w:r>
            <w:r>
              <w:br/>
            </w:r>
            <w:r>
              <w:rPr>
                <w:rFonts w:ascii="Times New Roman"/>
                <w:b w:val="false"/>
                <w:i w:val="false"/>
                <w:color w:val="000000"/>
                <w:sz w:val="20"/>
              </w:rPr>
              <w:t xml:space="preserve">
сирования </w:t>
            </w:r>
            <w:r>
              <w:br/>
            </w:r>
            <w:r>
              <w:rPr>
                <w:rFonts w:ascii="Times New Roman"/>
                <w:b w:val="false"/>
                <w:i w:val="false"/>
                <w:color w:val="000000"/>
                <w:sz w:val="20"/>
              </w:rPr>
              <w:t xml:space="preserve">
внешних </w:t>
            </w:r>
            <w:r>
              <w:br/>
            </w:r>
            <w:r>
              <w:rPr>
                <w:rFonts w:ascii="Times New Roman"/>
                <w:b w:val="false"/>
                <w:i w:val="false"/>
                <w:color w:val="000000"/>
                <w:sz w:val="20"/>
              </w:rPr>
              <w:t xml:space="preserve">
займов из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канского </w:t>
            </w:r>
            <w:r>
              <w:br/>
            </w:r>
            <w:r>
              <w:rPr>
                <w:rFonts w:ascii="Times New Roman"/>
                <w:b w:val="false"/>
                <w:i w:val="false"/>
                <w:color w:val="000000"/>
                <w:sz w:val="20"/>
              </w:rPr>
              <w:t xml:space="preserve">
бюджета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 проекту "Развитие </w:t>
            </w:r>
            <w:r>
              <w:br/>
            </w:r>
            <w:r>
              <w:rPr>
                <w:rFonts w:ascii="Times New Roman"/>
                <w:b w:val="false"/>
                <w:i w:val="false"/>
                <w:color w:val="000000"/>
                <w:sz w:val="20"/>
              </w:rPr>
              <w:t xml:space="preserve">
водоснабжения и канализа- </w:t>
            </w:r>
            <w:r>
              <w:br/>
            </w:r>
            <w:r>
              <w:rPr>
                <w:rFonts w:ascii="Times New Roman"/>
                <w:b w:val="false"/>
                <w:i w:val="false"/>
                <w:color w:val="000000"/>
                <w:sz w:val="20"/>
              </w:rPr>
              <w:t xml:space="preserve">
ции сельских территорий": </w:t>
            </w:r>
            <w:r>
              <w:br/>
            </w:r>
            <w:r>
              <w:rPr>
                <w:rFonts w:ascii="Times New Roman"/>
                <w:b w:val="false"/>
                <w:i w:val="false"/>
                <w:color w:val="000000"/>
                <w:sz w:val="20"/>
              </w:rPr>
              <w:t xml:space="preserve">
физическая инфраструктура - </w:t>
            </w:r>
            <w:r>
              <w:br/>
            </w:r>
            <w:r>
              <w:rPr>
                <w:rFonts w:ascii="Times New Roman"/>
                <w:b w:val="false"/>
                <w:i w:val="false"/>
                <w:color w:val="000000"/>
                <w:sz w:val="20"/>
              </w:rPr>
              <w:t xml:space="preserve">
строительные работы; </w:t>
            </w:r>
            <w:r>
              <w:br/>
            </w:r>
            <w:r>
              <w:rPr>
                <w:rFonts w:ascii="Times New Roman"/>
                <w:b w:val="false"/>
                <w:i w:val="false"/>
                <w:color w:val="000000"/>
                <w:sz w:val="20"/>
              </w:rPr>
              <w:t xml:space="preserve">
оплата услуг международ- </w:t>
            </w:r>
            <w:r>
              <w:br/>
            </w:r>
            <w:r>
              <w:rPr>
                <w:rFonts w:ascii="Times New Roman"/>
                <w:b w:val="false"/>
                <w:i w:val="false"/>
                <w:color w:val="000000"/>
                <w:sz w:val="20"/>
              </w:rPr>
              <w:t xml:space="preserve">
ной консалтинговой компа- </w:t>
            </w:r>
            <w:r>
              <w:br/>
            </w:r>
            <w:r>
              <w:rPr>
                <w:rFonts w:ascii="Times New Roman"/>
                <w:b w:val="false"/>
                <w:i w:val="false"/>
                <w:color w:val="000000"/>
                <w:sz w:val="20"/>
              </w:rPr>
              <w:t xml:space="preserve">
нии; оплата услуг 5 </w:t>
            </w:r>
            <w:r>
              <w:br/>
            </w:r>
            <w:r>
              <w:rPr>
                <w:rFonts w:ascii="Times New Roman"/>
                <w:b w:val="false"/>
                <w:i w:val="false"/>
                <w:color w:val="000000"/>
                <w:sz w:val="20"/>
              </w:rPr>
              <w:t xml:space="preserve">
местных консультантов </w:t>
            </w:r>
            <w:r>
              <w:br/>
            </w:r>
            <w:r>
              <w:rPr>
                <w:rFonts w:ascii="Times New Roman"/>
                <w:b w:val="false"/>
                <w:i w:val="false"/>
                <w:color w:val="000000"/>
                <w:sz w:val="20"/>
              </w:rPr>
              <w:t xml:space="preserve">
центральной группы управ- </w:t>
            </w:r>
            <w:r>
              <w:br/>
            </w:r>
            <w:r>
              <w:rPr>
                <w:rFonts w:ascii="Times New Roman"/>
                <w:b w:val="false"/>
                <w:i w:val="false"/>
                <w:color w:val="000000"/>
                <w:sz w:val="20"/>
              </w:rPr>
              <w:t xml:space="preserve">
ления проектом </w:t>
            </w:r>
            <w:r>
              <w:br/>
            </w:r>
            <w:r>
              <w:rPr>
                <w:rFonts w:ascii="Times New Roman"/>
                <w:b w:val="false"/>
                <w:i w:val="false"/>
                <w:color w:val="000000"/>
                <w:sz w:val="20"/>
              </w:rPr>
              <w:t xml:space="preserve">
(г. Астана), включая </w:t>
            </w:r>
            <w:r>
              <w:br/>
            </w:r>
            <w:r>
              <w:rPr>
                <w:rFonts w:ascii="Times New Roman"/>
                <w:b w:val="false"/>
                <w:i w:val="false"/>
                <w:color w:val="000000"/>
                <w:sz w:val="20"/>
              </w:rPr>
              <w:t xml:space="preserve">
оплату операционных рас- </w:t>
            </w:r>
            <w:r>
              <w:br/>
            </w:r>
            <w:r>
              <w:rPr>
                <w:rFonts w:ascii="Times New Roman"/>
                <w:b w:val="false"/>
                <w:i w:val="false"/>
                <w:color w:val="000000"/>
                <w:sz w:val="20"/>
              </w:rPr>
              <w:t xml:space="preserve">
ходов; оплата услуг 9 </w:t>
            </w:r>
            <w:r>
              <w:br/>
            </w:r>
            <w:r>
              <w:rPr>
                <w:rFonts w:ascii="Times New Roman"/>
                <w:b w:val="false"/>
                <w:i w:val="false"/>
                <w:color w:val="000000"/>
                <w:sz w:val="20"/>
              </w:rPr>
              <w:t xml:space="preserve">
местных консультантов </w:t>
            </w:r>
            <w:r>
              <w:br/>
            </w:r>
            <w:r>
              <w:rPr>
                <w:rFonts w:ascii="Times New Roman"/>
                <w:b w:val="false"/>
                <w:i w:val="false"/>
                <w:color w:val="000000"/>
                <w:sz w:val="20"/>
              </w:rPr>
              <w:t xml:space="preserve">
трех областных групп </w:t>
            </w:r>
            <w:r>
              <w:br/>
            </w:r>
            <w:r>
              <w:rPr>
                <w:rFonts w:ascii="Times New Roman"/>
                <w:b w:val="false"/>
                <w:i w:val="false"/>
                <w:color w:val="000000"/>
                <w:sz w:val="20"/>
              </w:rPr>
              <w:t xml:space="preserve">
управления проектом, </w:t>
            </w:r>
            <w:r>
              <w:br/>
            </w:r>
            <w:r>
              <w:rPr>
                <w:rFonts w:ascii="Times New Roman"/>
                <w:b w:val="false"/>
                <w:i w:val="false"/>
                <w:color w:val="000000"/>
                <w:sz w:val="20"/>
              </w:rPr>
              <w:t xml:space="preserve">
включая оплату операцион- </w:t>
            </w:r>
            <w:r>
              <w:br/>
            </w:r>
            <w:r>
              <w:rPr>
                <w:rFonts w:ascii="Times New Roman"/>
                <w:b w:val="false"/>
                <w:i w:val="false"/>
                <w:color w:val="000000"/>
                <w:sz w:val="20"/>
              </w:rPr>
              <w:t xml:space="preserve">
ных расходов; </w:t>
            </w:r>
            <w:r>
              <w:br/>
            </w:r>
            <w:r>
              <w:rPr>
                <w:rFonts w:ascii="Times New Roman"/>
                <w:b w:val="false"/>
                <w:i w:val="false"/>
                <w:color w:val="000000"/>
                <w:sz w:val="20"/>
              </w:rPr>
              <w:t xml:space="preserve">
программа санитарно- </w:t>
            </w:r>
            <w:r>
              <w:br/>
            </w:r>
            <w:r>
              <w:rPr>
                <w:rFonts w:ascii="Times New Roman"/>
                <w:b w:val="false"/>
                <w:i w:val="false"/>
                <w:color w:val="000000"/>
                <w:sz w:val="20"/>
              </w:rPr>
              <w:t xml:space="preserve">
гигиенического </w:t>
            </w:r>
            <w:r>
              <w:br/>
            </w:r>
            <w:r>
              <w:rPr>
                <w:rFonts w:ascii="Times New Roman"/>
                <w:b w:val="false"/>
                <w:i w:val="false"/>
                <w:color w:val="000000"/>
                <w:sz w:val="20"/>
              </w:rPr>
              <w:t xml:space="preserve">
просвещения;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институционального разви- </w:t>
            </w:r>
            <w:r>
              <w:br/>
            </w:r>
            <w:r>
              <w:rPr>
                <w:rFonts w:ascii="Times New Roman"/>
                <w:b w:val="false"/>
                <w:i w:val="false"/>
                <w:color w:val="000000"/>
                <w:sz w:val="20"/>
              </w:rPr>
              <w:t xml:space="preserve">
тия; оплата налогов и </w:t>
            </w:r>
            <w:r>
              <w:br/>
            </w:r>
            <w:r>
              <w:rPr>
                <w:rFonts w:ascii="Times New Roman"/>
                <w:b w:val="false"/>
                <w:i w:val="false"/>
                <w:color w:val="000000"/>
                <w:sz w:val="20"/>
              </w:rPr>
              <w:t xml:space="preserve">
пошлин. </w:t>
            </w:r>
            <w:r>
              <w:br/>
            </w:r>
            <w:r>
              <w:rPr>
                <w:rFonts w:ascii="Times New Roman"/>
                <w:b w:val="false"/>
                <w:i w:val="false"/>
                <w:color w:val="000000"/>
                <w:sz w:val="20"/>
              </w:rPr>
              <w:t xml:space="preserve">
По проекту "Сельское </w:t>
            </w:r>
            <w:r>
              <w:br/>
            </w:r>
            <w:r>
              <w:rPr>
                <w:rFonts w:ascii="Times New Roman"/>
                <w:b w:val="false"/>
                <w:i w:val="false"/>
                <w:color w:val="000000"/>
                <w:sz w:val="20"/>
              </w:rPr>
              <w:t xml:space="preserve">
водоснабжение Карагандин- </w:t>
            </w:r>
            <w:r>
              <w:br/>
            </w:r>
            <w:r>
              <w:rPr>
                <w:rFonts w:ascii="Times New Roman"/>
                <w:b w:val="false"/>
                <w:i w:val="false"/>
                <w:color w:val="000000"/>
                <w:sz w:val="20"/>
              </w:rPr>
              <w:t xml:space="preserve">
ской области": </w:t>
            </w:r>
            <w:r>
              <w:br/>
            </w:r>
            <w:r>
              <w:rPr>
                <w:rFonts w:ascii="Times New Roman"/>
                <w:b w:val="false"/>
                <w:i w:val="false"/>
                <w:color w:val="000000"/>
                <w:sz w:val="20"/>
              </w:rPr>
              <w:t xml:space="preserve">
оплата услуг 5 местных </w:t>
            </w:r>
            <w:r>
              <w:br/>
            </w:r>
            <w:r>
              <w:rPr>
                <w:rFonts w:ascii="Times New Roman"/>
                <w:b w:val="false"/>
                <w:i w:val="false"/>
                <w:color w:val="000000"/>
                <w:sz w:val="20"/>
              </w:rPr>
              <w:t xml:space="preserve">
консультантов групп </w:t>
            </w:r>
            <w:r>
              <w:br/>
            </w:r>
            <w:r>
              <w:rPr>
                <w:rFonts w:ascii="Times New Roman"/>
                <w:b w:val="false"/>
                <w:i w:val="false"/>
                <w:color w:val="000000"/>
                <w:sz w:val="20"/>
              </w:rPr>
              <w:t xml:space="preserve">
реализации проекта, вклю- </w:t>
            </w:r>
            <w:r>
              <w:br/>
            </w:r>
            <w:r>
              <w:rPr>
                <w:rFonts w:ascii="Times New Roman"/>
                <w:b w:val="false"/>
                <w:i w:val="false"/>
                <w:color w:val="000000"/>
                <w:sz w:val="20"/>
              </w:rPr>
              <w:t xml:space="preserve">
чая оплату операционных </w:t>
            </w:r>
            <w:r>
              <w:br/>
            </w:r>
            <w:r>
              <w:rPr>
                <w:rFonts w:ascii="Times New Roman"/>
                <w:b w:val="false"/>
                <w:i w:val="false"/>
                <w:color w:val="000000"/>
                <w:sz w:val="20"/>
              </w:rPr>
              <w:t xml:space="preserve">
расходов; осуществление </w:t>
            </w:r>
            <w:r>
              <w:br/>
            </w:r>
            <w:r>
              <w:rPr>
                <w:rFonts w:ascii="Times New Roman"/>
                <w:b w:val="false"/>
                <w:i w:val="false"/>
                <w:color w:val="000000"/>
                <w:sz w:val="20"/>
              </w:rPr>
              <w:t xml:space="preserve">
строительных работ по </w:t>
            </w:r>
            <w:r>
              <w:br/>
            </w:r>
            <w:r>
              <w:rPr>
                <w:rFonts w:ascii="Times New Roman"/>
                <w:b w:val="false"/>
                <w:i w:val="false"/>
                <w:color w:val="000000"/>
                <w:sz w:val="20"/>
              </w:rPr>
              <w:t xml:space="preserve">
проекту; </w:t>
            </w:r>
            <w:r>
              <w:br/>
            </w:r>
            <w:r>
              <w:rPr>
                <w:rFonts w:ascii="Times New Roman"/>
                <w:b w:val="false"/>
                <w:i w:val="false"/>
                <w:color w:val="000000"/>
                <w:sz w:val="20"/>
              </w:rPr>
              <w:t xml:space="preserve">
оплата услуг консультационной компании по разработке документации для детального проектирования и надзора за строительством; оплата </w:t>
            </w:r>
            <w:r>
              <w:br/>
            </w:r>
            <w:r>
              <w:rPr>
                <w:rFonts w:ascii="Times New Roman"/>
                <w:b w:val="false"/>
                <w:i w:val="false"/>
                <w:color w:val="000000"/>
                <w:sz w:val="20"/>
              </w:rPr>
              <w:t xml:space="preserve">
налогов и пошлин по </w:t>
            </w:r>
            <w:r>
              <w:br/>
            </w:r>
            <w:r>
              <w:rPr>
                <w:rFonts w:ascii="Times New Roman"/>
                <w:b w:val="false"/>
                <w:i w:val="false"/>
                <w:color w:val="000000"/>
                <w:sz w:val="20"/>
              </w:rPr>
              <w:t xml:space="preserve">
строительным работам.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bl>
    <w:p>
      <w:pPr>
        <w:spacing w:after="0"/>
        <w:ind w:left="0"/>
        <w:jc w:val="both"/>
      </w:pPr>
      <w:r>
        <w:rPr>
          <w:rFonts w:ascii="Times New Roman"/>
          <w:b w:val="false"/>
          <w:i/>
          <w:color w:val="800000"/>
          <w:sz w:val="28"/>
        </w:rPr>
        <w:t xml:space="preserve">      Сноска. Пункт 6 с изменениями, внесенными постановлением Правительства РК от 13.06.2008 </w:t>
      </w:r>
      <w:r>
        <w:rPr>
          <w:rFonts w:ascii="Times New Roman"/>
          <w:b w:val="false"/>
          <w:i w:val="false"/>
          <w:color w:val="000000"/>
          <w:sz w:val="28"/>
        </w:rPr>
        <w:t xml:space="preserve">N 581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Прямой результат: строительство и реконструкция объектов питьевого водоснабжения. </w:t>
      </w:r>
    </w:p>
    <w:p>
      <w:pPr>
        <w:spacing w:after="0"/>
        <w:ind w:left="0"/>
        <w:jc w:val="both"/>
      </w:pPr>
      <w:r>
        <w:rPr>
          <w:rFonts w:ascii="Times New Roman"/>
          <w:b w:val="false"/>
          <w:i w:val="false"/>
          <w:color w:val="000000"/>
          <w:sz w:val="28"/>
        </w:rPr>
        <w:t xml:space="preserve">Конечный результат: ввод в эксплуатацию объектов питьевого водоснабжения для обеспечения населения Казахстана качественной питьевой водой. </w:t>
      </w:r>
    </w:p>
    <w:p>
      <w:pPr>
        <w:spacing w:after="0"/>
        <w:ind w:left="0"/>
        <w:jc w:val="both"/>
      </w:pPr>
      <w:r>
        <w:rPr>
          <w:rFonts w:ascii="Times New Roman"/>
          <w:b w:val="false"/>
          <w:i w:val="false"/>
          <w:color w:val="000000"/>
          <w:sz w:val="28"/>
        </w:rPr>
        <w:t xml:space="preserve">Своевременность: согласно план-графика работ, заключенных договоров. </w:t>
      </w:r>
    </w:p>
    <w:p>
      <w:pPr>
        <w:spacing w:after="0"/>
        <w:ind w:left="0"/>
        <w:jc w:val="both"/>
      </w:pPr>
      <w:r>
        <w:rPr>
          <w:rFonts w:ascii="Times New Roman"/>
          <w:b w:val="false"/>
          <w:i w:val="false"/>
          <w:color w:val="000000"/>
          <w:sz w:val="28"/>
        </w:rPr>
        <w:t xml:space="preserve">Качество: в соответствии со строительными нормами 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123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031 "Реконструкция гидротехнических сооружений"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1 064 587 тысяч тенге (один миллиард шестьдесят четыре миллиона пятьсот восемьдесят семь тысяч тенге). </w:t>
      </w:r>
      <w:r>
        <w:br/>
      </w:r>
      <w:r>
        <w:rPr>
          <w:rFonts w:ascii="Times New Roman"/>
          <w:b w:val="false"/>
          <w:i w:val="false"/>
          <w:color w:val="000000"/>
          <w:sz w:val="28"/>
        </w:rPr>
        <w:t>
</w:t>
      </w:r>
      <w:r>
        <w:rPr>
          <w:rFonts w:ascii="Times New Roman"/>
          <w:b w:val="false"/>
          <w:i/>
          <w:color w:val="800000"/>
          <w:sz w:val="28"/>
        </w:rPr>
        <w:t xml:space="preserve">      Сноска. Пункт 1 в редакции постановления Правительства РК от 15.04.2008 </w:t>
      </w:r>
      <w:r>
        <w:rPr>
          <w:rFonts w:ascii="Times New Roman"/>
          <w:b w:val="false"/>
          <w:i w:val="false"/>
          <w:color w:val="000000"/>
          <w:sz w:val="28"/>
        </w:rPr>
        <w:t xml:space="preserve">N 342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 ноября 2004 года N 1466 "О перечне водохозяйственных сооружений, имеющих особое стратегическое значение"; </w:t>
      </w:r>
      <w:r>
        <w:rPr>
          <w:rFonts w:ascii="Times New Roman"/>
          <w:b w:val="false"/>
          <w:i w:val="false"/>
          <w:color w:val="000000"/>
          <w:sz w:val="28"/>
        </w:rPr>
        <w:t xml:space="preserve">распоряжение </w:t>
      </w:r>
      <w:r>
        <w:rPr>
          <w:rFonts w:ascii="Times New Roman"/>
          <w:b w:val="false"/>
          <w:i w:val="false"/>
          <w:color w:val="000000"/>
          <w:sz w:val="28"/>
        </w:rPr>
        <w:t xml:space="preserve">Президента Республики Казахстан от 19 марта 2004 года N 451 "О мерах по предотвращению чрезвычайных происшествий на территории республики".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предупреждение угрозы возникновения чрезвычайных ситуаций техногенного характера на гидротехнических сооружениях, развитие эффективной системы сельскохозяйственного водопользования и структур по эксплуатации ирригационных сооружений.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выполнение комплекса мероприятий по реконструкции гидротехнических сооружений, восстановление особо аварийных гидромелиоративных систем.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53"/>
        <w:gridCol w:w="933"/>
        <w:gridCol w:w="1973"/>
        <w:gridCol w:w="4593"/>
        <w:gridCol w:w="1573"/>
        <w:gridCol w:w="217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Рекон- </w:t>
            </w:r>
            <w:r>
              <w:br/>
            </w:r>
            <w:r>
              <w:rPr>
                <w:rFonts w:ascii="Times New Roman"/>
                <w:b w:val="false"/>
                <w:i w:val="false"/>
                <w:color w:val="000000"/>
                <w:sz w:val="20"/>
              </w:rPr>
              <w:t xml:space="preserve">
струкция </w:t>
            </w:r>
            <w:r>
              <w:br/>
            </w:r>
            <w:r>
              <w:rPr>
                <w:rFonts w:ascii="Times New Roman"/>
                <w:b w:val="false"/>
                <w:i w:val="false"/>
                <w:color w:val="000000"/>
                <w:sz w:val="20"/>
              </w:rPr>
              <w:t xml:space="preserve">
гидротех- </w:t>
            </w:r>
            <w:r>
              <w:br/>
            </w:r>
            <w:r>
              <w:rPr>
                <w:rFonts w:ascii="Times New Roman"/>
                <w:b w:val="false"/>
                <w:i w:val="false"/>
                <w:color w:val="000000"/>
                <w:sz w:val="20"/>
              </w:rPr>
              <w:t xml:space="preserve">
нических </w:t>
            </w:r>
            <w:r>
              <w:br/>
            </w:r>
            <w:r>
              <w:rPr>
                <w:rFonts w:ascii="Times New Roman"/>
                <w:b w:val="false"/>
                <w:i w:val="false"/>
                <w:color w:val="000000"/>
                <w:sz w:val="20"/>
              </w:rPr>
              <w:t xml:space="preserve">
сооруже- </w:t>
            </w:r>
            <w:r>
              <w:br/>
            </w:r>
            <w:r>
              <w:rPr>
                <w:rFonts w:ascii="Times New Roman"/>
                <w:b w:val="false"/>
                <w:i w:val="false"/>
                <w:color w:val="000000"/>
                <w:sz w:val="20"/>
              </w:rPr>
              <w:t xml:space="preserve">
ний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бюджетных </w:t>
            </w:r>
            <w:r>
              <w:br/>
            </w:r>
            <w:r>
              <w:rPr>
                <w:rFonts w:ascii="Times New Roman"/>
                <w:b w:val="false"/>
                <w:i w:val="false"/>
                <w:color w:val="000000"/>
                <w:sz w:val="20"/>
              </w:rPr>
              <w:t xml:space="preserve">
инвестиционных проек- </w:t>
            </w:r>
            <w:r>
              <w:br/>
            </w:r>
            <w:r>
              <w:rPr>
                <w:rFonts w:ascii="Times New Roman"/>
                <w:b w:val="false"/>
                <w:i w:val="false"/>
                <w:color w:val="000000"/>
                <w:sz w:val="20"/>
              </w:rPr>
              <w:t xml:space="preserve">
тов, направленных на </w:t>
            </w:r>
            <w:r>
              <w:br/>
            </w:r>
            <w:r>
              <w:rPr>
                <w:rFonts w:ascii="Times New Roman"/>
                <w:b w:val="false"/>
                <w:i w:val="false"/>
                <w:color w:val="000000"/>
                <w:sz w:val="20"/>
              </w:rPr>
              <w:t xml:space="preserve">
реконструкцию гидро- </w:t>
            </w:r>
            <w:r>
              <w:br/>
            </w:r>
            <w:r>
              <w:rPr>
                <w:rFonts w:ascii="Times New Roman"/>
                <w:b w:val="false"/>
                <w:i w:val="false"/>
                <w:color w:val="000000"/>
                <w:sz w:val="20"/>
              </w:rPr>
              <w:t xml:space="preserve">
технических сооруже- </w:t>
            </w:r>
            <w:r>
              <w:br/>
            </w:r>
            <w:r>
              <w:rPr>
                <w:rFonts w:ascii="Times New Roman"/>
                <w:b w:val="false"/>
                <w:i w:val="false"/>
                <w:color w:val="000000"/>
                <w:sz w:val="20"/>
              </w:rPr>
              <w:t xml:space="preserve">
ний, разработку проектно-сметной документации по перечню и в </w:t>
            </w:r>
            <w:r>
              <w:br/>
            </w:r>
            <w:r>
              <w:rPr>
                <w:rFonts w:ascii="Times New Roman"/>
                <w:b w:val="false"/>
                <w:i w:val="false"/>
                <w:color w:val="000000"/>
                <w:sz w:val="20"/>
              </w:rPr>
              <w:t xml:space="preserve">
пределах сумм, соглас- </w:t>
            </w:r>
            <w:r>
              <w:br/>
            </w:r>
            <w:r>
              <w:rPr>
                <w:rFonts w:ascii="Times New Roman"/>
                <w:b w:val="false"/>
                <w:i w:val="false"/>
                <w:color w:val="000000"/>
                <w:sz w:val="20"/>
              </w:rPr>
              <w:t xml:space="preserve">
но приложения 3, к </w:t>
            </w:r>
            <w:r>
              <w:br/>
            </w:r>
            <w:r>
              <w:rPr>
                <w:rFonts w:ascii="Times New Roman"/>
                <w:b w:val="false"/>
                <w:i w:val="false"/>
                <w:color w:val="000000"/>
                <w:sz w:val="20"/>
              </w:rPr>
              <w:t xml:space="preserve">
постановлению Прави- </w:t>
            </w:r>
            <w:r>
              <w:br/>
            </w:r>
            <w:r>
              <w:rPr>
                <w:rFonts w:ascii="Times New Roman"/>
                <w:b w:val="false"/>
                <w:i w:val="false"/>
                <w:color w:val="000000"/>
                <w:sz w:val="20"/>
              </w:rPr>
              <w:t xml:space="preserve">
тельства Республики </w:t>
            </w:r>
            <w:r>
              <w:br/>
            </w:r>
            <w:r>
              <w:rPr>
                <w:rFonts w:ascii="Times New Roman"/>
                <w:b w:val="false"/>
                <w:i w:val="false"/>
                <w:color w:val="000000"/>
                <w:sz w:val="20"/>
              </w:rPr>
              <w:t xml:space="preserve">
Казахстан от 12 </w:t>
            </w:r>
            <w:r>
              <w:br/>
            </w:r>
            <w:r>
              <w:rPr>
                <w:rFonts w:ascii="Times New Roman"/>
                <w:b w:val="false"/>
                <w:i w:val="false"/>
                <w:color w:val="000000"/>
                <w:sz w:val="20"/>
              </w:rPr>
              <w:t xml:space="preserve">
декабря 2007 года </w:t>
            </w:r>
            <w:r>
              <w:br/>
            </w:r>
            <w:r>
              <w:rPr>
                <w:rFonts w:ascii="Times New Roman"/>
                <w:b w:val="false"/>
                <w:i w:val="false"/>
                <w:color w:val="000000"/>
                <w:sz w:val="20"/>
              </w:rPr>
              <w:t xml:space="preserve">
N 1223 "О реализации </w:t>
            </w:r>
            <w:r>
              <w:br/>
            </w:r>
            <w:r>
              <w:rPr>
                <w:rFonts w:ascii="Times New Roman"/>
                <w:b w:val="false"/>
                <w:i w:val="false"/>
                <w:color w:val="000000"/>
                <w:sz w:val="20"/>
              </w:rPr>
              <w:t xml:space="preserve">
Закона Республики </w:t>
            </w:r>
            <w:r>
              <w:br/>
            </w:r>
            <w:r>
              <w:rPr>
                <w:rFonts w:ascii="Times New Roman"/>
                <w:b w:val="false"/>
                <w:i w:val="false"/>
                <w:color w:val="000000"/>
                <w:sz w:val="20"/>
              </w:rPr>
              <w:t xml:space="preserve">
Казахстан "О республи- </w:t>
            </w:r>
            <w:r>
              <w:br/>
            </w:r>
            <w:r>
              <w:rPr>
                <w:rFonts w:ascii="Times New Roman"/>
                <w:b w:val="false"/>
                <w:i w:val="false"/>
                <w:color w:val="000000"/>
                <w:sz w:val="20"/>
              </w:rPr>
              <w:t xml:space="preserve">
канском бюджете на </w:t>
            </w:r>
            <w:r>
              <w:br/>
            </w:r>
            <w:r>
              <w:rPr>
                <w:rFonts w:ascii="Times New Roman"/>
                <w:b w:val="false"/>
                <w:i w:val="false"/>
                <w:color w:val="000000"/>
                <w:sz w:val="20"/>
              </w:rPr>
              <w:t xml:space="preserve">
2008 год" на мероприя- </w:t>
            </w:r>
            <w:r>
              <w:br/>
            </w:r>
            <w:r>
              <w:rPr>
                <w:rFonts w:ascii="Times New Roman"/>
                <w:b w:val="false"/>
                <w:i w:val="false"/>
                <w:color w:val="000000"/>
                <w:sz w:val="20"/>
              </w:rPr>
              <w:t xml:space="preserve">
тия в соответствии с </w:t>
            </w:r>
            <w:r>
              <w:br/>
            </w:r>
            <w:r>
              <w:rPr>
                <w:rFonts w:ascii="Times New Roman"/>
                <w:b w:val="false"/>
                <w:i w:val="false"/>
                <w:color w:val="000000"/>
                <w:sz w:val="20"/>
              </w:rPr>
              <w:t xml:space="preserve">
утвержденными </w:t>
            </w:r>
            <w:r>
              <w:br/>
            </w:r>
            <w:r>
              <w:rPr>
                <w:rFonts w:ascii="Times New Roman"/>
                <w:b w:val="false"/>
                <w:i w:val="false"/>
                <w:color w:val="000000"/>
                <w:sz w:val="20"/>
              </w:rPr>
              <w:t xml:space="preserve">
проектно-сметными </w:t>
            </w:r>
            <w:r>
              <w:br/>
            </w:r>
            <w:r>
              <w:rPr>
                <w:rFonts w:ascii="Times New Roman"/>
                <w:b w:val="false"/>
                <w:i w:val="false"/>
                <w:color w:val="000000"/>
                <w:sz w:val="20"/>
              </w:rPr>
              <w:t xml:space="preserve">
документациями, </w:t>
            </w:r>
            <w:r>
              <w:br/>
            </w:r>
            <w:r>
              <w:rPr>
                <w:rFonts w:ascii="Times New Roman"/>
                <w:b w:val="false"/>
                <w:i w:val="false"/>
                <w:color w:val="000000"/>
                <w:sz w:val="20"/>
              </w:rPr>
              <w:t xml:space="preserve">
закрепленными согласно </w:t>
            </w:r>
            <w:r>
              <w:br/>
            </w:r>
            <w:r>
              <w:rPr>
                <w:rFonts w:ascii="Times New Roman"/>
                <w:b w:val="false"/>
                <w:i w:val="false"/>
                <w:color w:val="000000"/>
                <w:sz w:val="20"/>
              </w:rPr>
              <w:t xml:space="preserve">
приказа Министра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Казахстан.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w:t>
      </w:r>
      <w:r>
        <w:rPr>
          <w:rFonts w:ascii="Times New Roman"/>
          <w:b w:val="false"/>
          <w:i/>
          <w:color w:val="800000"/>
          <w:sz w:val="28"/>
        </w:rPr>
        <w:t xml:space="preserve">Сноска. Пункт 6 с изменениями, внесенными постановлением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завершение строительных работ по 1 объекту и сдача в эксплуатацию, выполнение объемов строительных работ по 8 объектам, разработка проектно-сметной документации по 1 объекту. </w:t>
      </w:r>
    </w:p>
    <w:p>
      <w:pPr>
        <w:spacing w:after="0"/>
        <w:ind w:left="0"/>
        <w:jc w:val="both"/>
      </w:pPr>
      <w:r>
        <w:rPr>
          <w:rFonts w:ascii="Times New Roman"/>
          <w:b w:val="false"/>
          <w:i w:val="false"/>
          <w:color w:val="000000"/>
          <w:sz w:val="28"/>
        </w:rPr>
        <w:t xml:space="preserve">Конечный результат: обеспечение нормального функционирования гидротехнических сооружений, отчистка каналов и увеличение их пропускной способности, восстановление параметров сооружений на объектах и снижение риска возникновения чрезвычайных ситуаций, подготовка проектно-сметной документации.. </w:t>
      </w:r>
    </w:p>
    <w:p>
      <w:pPr>
        <w:spacing w:after="0"/>
        <w:ind w:left="0"/>
        <w:jc w:val="both"/>
      </w:pPr>
      <w:r>
        <w:rPr>
          <w:rFonts w:ascii="Times New Roman"/>
          <w:b w:val="false"/>
          <w:i w:val="false"/>
          <w:color w:val="000000"/>
          <w:sz w:val="28"/>
        </w:rPr>
        <w:t xml:space="preserve">Своевременность: согласно утвержденному плану работ и в соответствии с заключенными договорами. </w:t>
      </w:r>
    </w:p>
    <w:p>
      <w:pPr>
        <w:spacing w:after="0"/>
        <w:ind w:left="0"/>
        <w:jc w:val="both"/>
      </w:pPr>
      <w:r>
        <w:rPr>
          <w:rFonts w:ascii="Times New Roman"/>
          <w:b w:val="false"/>
          <w:i w:val="false"/>
          <w:color w:val="000000"/>
          <w:sz w:val="28"/>
        </w:rPr>
        <w:t xml:space="preserve">Качество: согласно действующим строительным нормам и правилам Республики Казахстан. </w:t>
      </w:r>
      <w:r>
        <w:br/>
      </w:r>
      <w:r>
        <w:rPr>
          <w:rFonts w:ascii="Times New Roman"/>
          <w:b w:val="false"/>
          <w:i w:val="false"/>
          <w:color w:val="000000"/>
          <w:sz w:val="28"/>
        </w:rPr>
        <w:t>
</w:t>
      </w:r>
      <w:r>
        <w:rPr>
          <w:rFonts w:ascii="Times New Roman"/>
          <w:b w:val="false"/>
          <w:i/>
          <w:color w:val="800000"/>
          <w:sz w:val="28"/>
        </w:rPr>
        <w:t xml:space="preserve">      Сноска. Пункт 7 с изменениями, внесенными постановлениями Правительства РК от 15.04.2008 </w:t>
      </w:r>
      <w:r>
        <w:rPr>
          <w:rFonts w:ascii="Times New Roman"/>
          <w:b w:val="false"/>
          <w:i w:val="false"/>
          <w:color w:val="000000"/>
          <w:sz w:val="28"/>
        </w:rPr>
        <w:t xml:space="preserve">N 342 </w:t>
      </w:r>
      <w:r>
        <w:rPr>
          <w:rFonts w:ascii="Times New Roman"/>
          <w:b w:val="false"/>
          <w:i/>
          <w:color w:val="800000"/>
          <w:sz w:val="28"/>
        </w:rPr>
        <w:t xml:space="preserve">; от 12.11.2008 </w:t>
      </w:r>
      <w:r>
        <w:rPr>
          <w:rFonts w:ascii="Times New Roman"/>
          <w:b w:val="false"/>
          <w:i w:val="false"/>
          <w:color w:val="000000"/>
          <w:sz w:val="28"/>
        </w:rPr>
        <w:t xml:space="preserve">N 581д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124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032 "Развитие объектов охраны подземных вод и очистки </w:t>
      </w:r>
      <w:r>
        <w:br/>
      </w:r>
      <w:r>
        <w:rPr>
          <w:rFonts w:ascii="Times New Roman"/>
          <w:b w:val="false"/>
          <w:i w:val="false"/>
          <w:color w:val="000000"/>
          <w:sz w:val="28"/>
        </w:rPr>
        <w:t xml:space="preserve">
промышленных стоков в городе Усть-Каменогорске" </w:t>
      </w:r>
      <w:r>
        <w:br/>
      </w:r>
      <w:r>
        <w:rPr>
          <w:rFonts w:ascii="Times New Roman"/>
          <w:b w:val="false"/>
          <w:i w:val="false"/>
          <w:color w:val="000000"/>
          <w:sz w:val="28"/>
        </w:rPr>
        <w:t xml:space="preserve">
на 2008 год </w:t>
      </w:r>
    </w:p>
    <w:p>
      <w:pPr>
        <w:spacing w:after="0"/>
        <w:ind w:left="0"/>
        <w:jc w:val="both"/>
      </w:pPr>
      <w:r>
        <w:rPr>
          <w:rFonts w:ascii="Times New Roman"/>
          <w:b w:val="false"/>
          <w:i/>
          <w:color w:val="800000"/>
          <w:sz w:val="28"/>
        </w:rPr>
        <w:t xml:space="preserve">Сноска. Приложение 124 исключено постановлением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
ПРИЛОЖЕНИЕ 125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034 "Эксплуатация республиканских водохозяйственных </w:t>
      </w:r>
      <w:r>
        <w:br/>
      </w:r>
      <w:r>
        <w:rPr>
          <w:rFonts w:ascii="Times New Roman"/>
          <w:b w:val="false"/>
          <w:i w:val="false"/>
          <w:color w:val="000000"/>
          <w:sz w:val="28"/>
        </w:rPr>
        <w:t xml:space="preserve">
объектов, не связанных с подачей воды"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1980141 тысяча тенге (один миллиард девятьсот восемьдесят миллионов сто сорок одна тысяча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135 </w:t>
      </w:r>
      <w:r>
        <w:rPr>
          <w:rFonts w:ascii="Times New Roman"/>
          <w:b w:val="false"/>
          <w:i w:val="false"/>
          <w:color w:val="000000"/>
          <w:sz w:val="28"/>
        </w:rPr>
        <w:t xml:space="preserve">Водного кодекса Республики Казахстан от 9 июля 2003 года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бесперебойная работа водохозяйственных объектов, не связанных с подачей воды, включая объекты, совместно используемые с сопредельными государствами.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обеспечение функционирования водохранилищ и других гидротехнических сооружений, находящихся в республиканской собственности, не связанных с подачей воды; совместное использование водохозяйственных объектов, расположенных на трансграничных реках.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33"/>
        <w:gridCol w:w="933"/>
        <w:gridCol w:w="2133"/>
        <w:gridCol w:w="4793"/>
        <w:gridCol w:w="1553"/>
        <w:gridCol w:w="193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034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Эксплуа- </w:t>
            </w:r>
            <w:r>
              <w:br/>
            </w:r>
            <w:r>
              <w:rPr>
                <w:rFonts w:ascii="Times New Roman"/>
                <w:b w:val="false"/>
                <w:i w:val="false"/>
                <w:color w:val="000000"/>
                <w:sz w:val="20"/>
              </w:rPr>
              <w:t xml:space="preserve">
тация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канских </w:t>
            </w:r>
            <w:r>
              <w:br/>
            </w:r>
            <w:r>
              <w:rPr>
                <w:rFonts w:ascii="Times New Roman"/>
                <w:b w:val="false"/>
                <w:i w:val="false"/>
                <w:color w:val="000000"/>
                <w:sz w:val="20"/>
              </w:rPr>
              <w:t xml:space="preserve">
водохозяй- </w:t>
            </w:r>
            <w:r>
              <w:br/>
            </w:r>
            <w:r>
              <w:rPr>
                <w:rFonts w:ascii="Times New Roman"/>
                <w:b w:val="false"/>
                <w:i w:val="false"/>
                <w:color w:val="000000"/>
                <w:sz w:val="20"/>
              </w:rPr>
              <w:t xml:space="preserve">
ственных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не связан- </w:t>
            </w:r>
            <w:r>
              <w:br/>
            </w:r>
            <w:r>
              <w:rPr>
                <w:rFonts w:ascii="Times New Roman"/>
                <w:b w:val="false"/>
                <w:i w:val="false"/>
                <w:color w:val="000000"/>
                <w:sz w:val="20"/>
              </w:rPr>
              <w:t xml:space="preserve">
ных с </w:t>
            </w:r>
            <w:r>
              <w:br/>
            </w:r>
            <w:r>
              <w:rPr>
                <w:rFonts w:ascii="Times New Roman"/>
                <w:b w:val="false"/>
                <w:i w:val="false"/>
                <w:color w:val="000000"/>
                <w:sz w:val="20"/>
              </w:rPr>
              <w:t xml:space="preserve">
подачей </w:t>
            </w:r>
            <w:r>
              <w:br/>
            </w:r>
            <w:r>
              <w:rPr>
                <w:rFonts w:ascii="Times New Roman"/>
                <w:b w:val="false"/>
                <w:i w:val="false"/>
                <w:color w:val="000000"/>
                <w:sz w:val="20"/>
              </w:rPr>
              <w:t xml:space="preserve">
воды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эксплуата- </w:t>
            </w:r>
            <w:r>
              <w:br/>
            </w:r>
            <w:r>
              <w:rPr>
                <w:rFonts w:ascii="Times New Roman"/>
                <w:b w:val="false"/>
                <w:i w:val="false"/>
                <w:color w:val="000000"/>
                <w:sz w:val="20"/>
              </w:rPr>
              <w:t xml:space="preserve">
ционных мероприятий на </w:t>
            </w:r>
            <w:r>
              <w:br/>
            </w:r>
            <w:r>
              <w:rPr>
                <w:rFonts w:ascii="Times New Roman"/>
                <w:b w:val="false"/>
                <w:i w:val="false"/>
                <w:color w:val="000000"/>
                <w:sz w:val="20"/>
              </w:rPr>
              <w:t xml:space="preserve">
130 республиканских </w:t>
            </w:r>
            <w:r>
              <w:br/>
            </w:r>
            <w:r>
              <w:rPr>
                <w:rFonts w:ascii="Times New Roman"/>
                <w:b w:val="false"/>
                <w:i w:val="false"/>
                <w:color w:val="000000"/>
                <w:sz w:val="20"/>
              </w:rPr>
              <w:t xml:space="preserve">
водохозяйственных </w:t>
            </w:r>
            <w:r>
              <w:br/>
            </w:r>
            <w:r>
              <w:rPr>
                <w:rFonts w:ascii="Times New Roman"/>
                <w:b w:val="false"/>
                <w:i w:val="false"/>
                <w:color w:val="000000"/>
                <w:sz w:val="20"/>
              </w:rPr>
              <w:t xml:space="preserve">
объектах и сооружениях: </w:t>
            </w:r>
            <w:r>
              <w:br/>
            </w:r>
            <w:r>
              <w:rPr>
                <w:rFonts w:ascii="Times New Roman"/>
                <w:b w:val="false"/>
                <w:i w:val="false"/>
                <w:color w:val="000000"/>
                <w:sz w:val="20"/>
              </w:rPr>
              <w:t xml:space="preserve">
подводное обследование, </w:t>
            </w:r>
            <w:r>
              <w:br/>
            </w:r>
            <w:r>
              <w:rPr>
                <w:rFonts w:ascii="Times New Roman"/>
                <w:b w:val="false"/>
                <w:i w:val="false"/>
                <w:color w:val="000000"/>
                <w:sz w:val="20"/>
              </w:rPr>
              <w:t xml:space="preserve">
определение техническо- </w:t>
            </w:r>
            <w:r>
              <w:br/>
            </w:r>
            <w:r>
              <w:rPr>
                <w:rFonts w:ascii="Times New Roman"/>
                <w:b w:val="false"/>
                <w:i w:val="false"/>
                <w:color w:val="000000"/>
                <w:sz w:val="20"/>
              </w:rPr>
              <w:t xml:space="preserve">
го состояния с состав- </w:t>
            </w:r>
            <w:r>
              <w:br/>
            </w:r>
            <w:r>
              <w:rPr>
                <w:rFonts w:ascii="Times New Roman"/>
                <w:b w:val="false"/>
                <w:i w:val="false"/>
                <w:color w:val="000000"/>
                <w:sz w:val="20"/>
              </w:rPr>
              <w:t xml:space="preserve">
лением дефектной ведо- </w:t>
            </w:r>
            <w:r>
              <w:br/>
            </w:r>
            <w:r>
              <w:rPr>
                <w:rFonts w:ascii="Times New Roman"/>
                <w:b w:val="false"/>
                <w:i w:val="false"/>
                <w:color w:val="000000"/>
                <w:sz w:val="20"/>
              </w:rPr>
              <w:t xml:space="preserve">
мости и сметы; </w:t>
            </w:r>
            <w:r>
              <w:br/>
            </w:r>
            <w:r>
              <w:rPr>
                <w:rFonts w:ascii="Times New Roman"/>
                <w:b w:val="false"/>
                <w:i w:val="false"/>
                <w:color w:val="000000"/>
                <w:sz w:val="20"/>
              </w:rPr>
              <w:t xml:space="preserve">
содержание линейных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эксплуатация и ремонт </w:t>
            </w:r>
            <w:r>
              <w:br/>
            </w:r>
            <w:r>
              <w:rPr>
                <w:rFonts w:ascii="Times New Roman"/>
                <w:b w:val="false"/>
                <w:i w:val="false"/>
                <w:color w:val="000000"/>
                <w:sz w:val="20"/>
              </w:rPr>
              <w:t xml:space="preserve">
электросилового, меха- </w:t>
            </w:r>
            <w:r>
              <w:br/>
            </w:r>
            <w:r>
              <w:rPr>
                <w:rFonts w:ascii="Times New Roman"/>
                <w:b w:val="false"/>
                <w:i w:val="false"/>
                <w:color w:val="000000"/>
                <w:sz w:val="20"/>
              </w:rPr>
              <w:t xml:space="preserve">
нического, подъемно- </w:t>
            </w:r>
            <w:r>
              <w:br/>
            </w:r>
            <w:r>
              <w:rPr>
                <w:rFonts w:ascii="Times New Roman"/>
                <w:b w:val="false"/>
                <w:i w:val="false"/>
                <w:color w:val="000000"/>
                <w:sz w:val="20"/>
              </w:rPr>
              <w:t xml:space="preserve">
транспортного оборудо- </w:t>
            </w:r>
            <w:r>
              <w:br/>
            </w:r>
            <w:r>
              <w:rPr>
                <w:rFonts w:ascii="Times New Roman"/>
                <w:b w:val="false"/>
                <w:i w:val="false"/>
                <w:color w:val="000000"/>
                <w:sz w:val="20"/>
              </w:rPr>
              <w:t xml:space="preserve">
вания сооружений, </w:t>
            </w:r>
            <w:r>
              <w:br/>
            </w:r>
            <w:r>
              <w:rPr>
                <w:rFonts w:ascii="Times New Roman"/>
                <w:b w:val="false"/>
                <w:i w:val="false"/>
                <w:color w:val="000000"/>
                <w:sz w:val="20"/>
              </w:rPr>
              <w:t xml:space="preserve">
металлических затворов </w:t>
            </w:r>
            <w:r>
              <w:br/>
            </w:r>
            <w:r>
              <w:rPr>
                <w:rFonts w:ascii="Times New Roman"/>
                <w:b w:val="false"/>
                <w:i w:val="false"/>
                <w:color w:val="000000"/>
                <w:sz w:val="20"/>
              </w:rPr>
              <w:t xml:space="preserve">
гидроузлов, систем </w:t>
            </w:r>
            <w:r>
              <w:br/>
            </w:r>
            <w:r>
              <w:rPr>
                <w:rFonts w:ascii="Times New Roman"/>
                <w:b w:val="false"/>
                <w:i w:val="false"/>
                <w:color w:val="000000"/>
                <w:sz w:val="20"/>
              </w:rPr>
              <w:t xml:space="preserve">
связи и электролиний, а </w:t>
            </w:r>
            <w:r>
              <w:br/>
            </w:r>
            <w:r>
              <w:rPr>
                <w:rFonts w:ascii="Times New Roman"/>
                <w:b w:val="false"/>
                <w:i w:val="false"/>
                <w:color w:val="000000"/>
                <w:sz w:val="20"/>
              </w:rPr>
              <w:t xml:space="preserve">
также производственных </w:t>
            </w:r>
            <w:r>
              <w:br/>
            </w:r>
            <w:r>
              <w:rPr>
                <w:rFonts w:ascii="Times New Roman"/>
                <w:b w:val="false"/>
                <w:i w:val="false"/>
                <w:color w:val="000000"/>
                <w:sz w:val="20"/>
              </w:rPr>
              <w:t xml:space="preserve">
помещений и обслужи- </w:t>
            </w:r>
            <w:r>
              <w:br/>
            </w:r>
            <w:r>
              <w:rPr>
                <w:rFonts w:ascii="Times New Roman"/>
                <w:b w:val="false"/>
                <w:i w:val="false"/>
                <w:color w:val="000000"/>
                <w:sz w:val="20"/>
              </w:rPr>
              <w:t xml:space="preserve">
ваемой техники водохо- </w:t>
            </w:r>
            <w:r>
              <w:br/>
            </w:r>
            <w:r>
              <w:rPr>
                <w:rFonts w:ascii="Times New Roman"/>
                <w:b w:val="false"/>
                <w:i w:val="false"/>
                <w:color w:val="000000"/>
                <w:sz w:val="20"/>
              </w:rPr>
              <w:t xml:space="preserve">
зяйственных объектов; </w:t>
            </w:r>
            <w:r>
              <w:br/>
            </w:r>
            <w:r>
              <w:rPr>
                <w:rFonts w:ascii="Times New Roman"/>
                <w:b w:val="false"/>
                <w:i w:val="false"/>
                <w:color w:val="000000"/>
                <w:sz w:val="20"/>
              </w:rPr>
              <w:t xml:space="preserve">
крепление верхнего и </w:t>
            </w:r>
            <w:r>
              <w:br/>
            </w:r>
            <w:r>
              <w:rPr>
                <w:rFonts w:ascii="Times New Roman"/>
                <w:b w:val="false"/>
                <w:i w:val="false"/>
                <w:color w:val="000000"/>
                <w:sz w:val="20"/>
              </w:rPr>
              <w:t xml:space="preserve">
нижнего бьефов и отко- </w:t>
            </w:r>
            <w:r>
              <w:br/>
            </w:r>
            <w:r>
              <w:rPr>
                <w:rFonts w:ascii="Times New Roman"/>
                <w:b w:val="false"/>
                <w:i w:val="false"/>
                <w:color w:val="000000"/>
                <w:sz w:val="20"/>
              </w:rPr>
              <w:t xml:space="preserve">
сов гидротехнических </w:t>
            </w:r>
            <w:r>
              <w:br/>
            </w:r>
            <w:r>
              <w:rPr>
                <w:rFonts w:ascii="Times New Roman"/>
                <w:b w:val="false"/>
                <w:i w:val="false"/>
                <w:color w:val="000000"/>
                <w:sz w:val="20"/>
              </w:rPr>
              <w:t xml:space="preserve">
сооружений, крепление </w:t>
            </w:r>
            <w:r>
              <w:br/>
            </w:r>
            <w:r>
              <w:rPr>
                <w:rFonts w:ascii="Times New Roman"/>
                <w:b w:val="false"/>
                <w:i w:val="false"/>
                <w:color w:val="000000"/>
                <w:sz w:val="20"/>
              </w:rPr>
              <w:t xml:space="preserve">
откосов, усиление дамб </w:t>
            </w:r>
            <w:r>
              <w:br/>
            </w:r>
            <w:r>
              <w:rPr>
                <w:rFonts w:ascii="Times New Roman"/>
                <w:b w:val="false"/>
                <w:i w:val="false"/>
                <w:color w:val="000000"/>
                <w:sz w:val="20"/>
              </w:rPr>
              <w:t xml:space="preserve">
каналов и плотин и </w:t>
            </w:r>
            <w:r>
              <w:br/>
            </w:r>
            <w:r>
              <w:rPr>
                <w:rFonts w:ascii="Times New Roman"/>
                <w:b w:val="false"/>
                <w:i w:val="false"/>
                <w:color w:val="000000"/>
                <w:sz w:val="20"/>
              </w:rPr>
              <w:t xml:space="preserve">
другие ремонтные работы </w:t>
            </w:r>
            <w:r>
              <w:br/>
            </w:r>
            <w:r>
              <w:rPr>
                <w:rFonts w:ascii="Times New Roman"/>
                <w:b w:val="false"/>
                <w:i w:val="false"/>
                <w:color w:val="000000"/>
                <w:sz w:val="20"/>
              </w:rPr>
              <w:t xml:space="preserve">
на водохозяйственных </w:t>
            </w:r>
            <w:r>
              <w:br/>
            </w:r>
            <w:r>
              <w:rPr>
                <w:rFonts w:ascii="Times New Roman"/>
                <w:b w:val="false"/>
                <w:i w:val="false"/>
                <w:color w:val="000000"/>
                <w:sz w:val="20"/>
              </w:rPr>
              <w:t xml:space="preserve">
объектах, очистка </w:t>
            </w:r>
            <w:r>
              <w:br/>
            </w:r>
            <w:r>
              <w:rPr>
                <w:rFonts w:ascii="Times New Roman"/>
                <w:b w:val="false"/>
                <w:i w:val="false"/>
                <w:color w:val="000000"/>
                <w:sz w:val="20"/>
              </w:rPr>
              <w:t xml:space="preserve">
каналов; </w:t>
            </w:r>
            <w:r>
              <w:br/>
            </w:r>
            <w:r>
              <w:rPr>
                <w:rFonts w:ascii="Times New Roman"/>
                <w:b w:val="false"/>
                <w:i w:val="false"/>
                <w:color w:val="000000"/>
                <w:sz w:val="20"/>
              </w:rPr>
              <w:t xml:space="preserve">
проведение регулировоч- </w:t>
            </w:r>
            <w:r>
              <w:br/>
            </w:r>
            <w:r>
              <w:rPr>
                <w:rFonts w:ascii="Times New Roman"/>
                <w:b w:val="false"/>
                <w:i w:val="false"/>
                <w:color w:val="000000"/>
                <w:sz w:val="20"/>
              </w:rPr>
              <w:t xml:space="preserve">
ных, противопаводковых </w:t>
            </w:r>
            <w:r>
              <w:br/>
            </w:r>
            <w:r>
              <w:rPr>
                <w:rFonts w:ascii="Times New Roman"/>
                <w:b w:val="false"/>
                <w:i w:val="false"/>
                <w:color w:val="000000"/>
                <w:sz w:val="20"/>
              </w:rPr>
              <w:t xml:space="preserve">
и водоохранных меро- </w:t>
            </w:r>
            <w:r>
              <w:br/>
            </w:r>
            <w:r>
              <w:rPr>
                <w:rFonts w:ascii="Times New Roman"/>
                <w:b w:val="false"/>
                <w:i w:val="false"/>
                <w:color w:val="000000"/>
                <w:sz w:val="20"/>
              </w:rPr>
              <w:t xml:space="preserve">
приятий; </w:t>
            </w:r>
            <w:r>
              <w:br/>
            </w:r>
            <w:r>
              <w:rPr>
                <w:rFonts w:ascii="Times New Roman"/>
                <w:b w:val="false"/>
                <w:i w:val="false"/>
                <w:color w:val="000000"/>
                <w:sz w:val="20"/>
              </w:rPr>
              <w:t xml:space="preserve">
проведение работ по </w:t>
            </w:r>
            <w:r>
              <w:br/>
            </w:r>
            <w:r>
              <w:rPr>
                <w:rFonts w:ascii="Times New Roman"/>
                <w:b w:val="false"/>
                <w:i w:val="false"/>
                <w:color w:val="000000"/>
                <w:sz w:val="20"/>
              </w:rPr>
              <w:t xml:space="preserve">
уточнению параметров </w:t>
            </w:r>
            <w:r>
              <w:br/>
            </w:r>
            <w:r>
              <w:rPr>
                <w:rFonts w:ascii="Times New Roman"/>
                <w:b w:val="false"/>
                <w:i w:val="false"/>
                <w:color w:val="000000"/>
                <w:sz w:val="20"/>
              </w:rPr>
              <w:t xml:space="preserve">
водохранилищ; </w:t>
            </w:r>
            <w:r>
              <w:br/>
            </w:r>
            <w:r>
              <w:rPr>
                <w:rFonts w:ascii="Times New Roman"/>
                <w:b w:val="false"/>
                <w:i w:val="false"/>
                <w:color w:val="000000"/>
                <w:sz w:val="20"/>
              </w:rPr>
              <w:t xml:space="preserve">
охрана гидротехнических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государственная регис- </w:t>
            </w:r>
            <w:r>
              <w:br/>
            </w:r>
            <w:r>
              <w:rPr>
                <w:rFonts w:ascii="Times New Roman"/>
                <w:b w:val="false"/>
                <w:i w:val="false"/>
                <w:color w:val="000000"/>
                <w:sz w:val="20"/>
              </w:rPr>
              <w:t xml:space="preserve">
трация и изготовление </w:t>
            </w:r>
            <w:r>
              <w:br/>
            </w:r>
            <w:r>
              <w:rPr>
                <w:rFonts w:ascii="Times New Roman"/>
                <w:b w:val="false"/>
                <w:i w:val="false"/>
                <w:color w:val="000000"/>
                <w:sz w:val="20"/>
              </w:rPr>
              <w:t xml:space="preserve">
актов на право земле- </w:t>
            </w:r>
            <w:r>
              <w:br/>
            </w:r>
            <w:r>
              <w:rPr>
                <w:rFonts w:ascii="Times New Roman"/>
                <w:b w:val="false"/>
                <w:i w:val="false"/>
                <w:color w:val="000000"/>
                <w:sz w:val="20"/>
              </w:rPr>
              <w:t xml:space="preserve">
пользования республи- </w:t>
            </w:r>
            <w:r>
              <w:br/>
            </w:r>
            <w:r>
              <w:rPr>
                <w:rFonts w:ascii="Times New Roman"/>
                <w:b w:val="false"/>
                <w:i w:val="false"/>
                <w:color w:val="000000"/>
                <w:sz w:val="20"/>
              </w:rPr>
              <w:t xml:space="preserve">
канских водохозяйствен- </w:t>
            </w:r>
            <w:r>
              <w:br/>
            </w:r>
            <w:r>
              <w:rPr>
                <w:rFonts w:ascii="Times New Roman"/>
                <w:b w:val="false"/>
                <w:i w:val="false"/>
                <w:color w:val="000000"/>
                <w:sz w:val="20"/>
              </w:rPr>
              <w:t xml:space="preserve">
ных сооружений; </w:t>
            </w:r>
            <w:r>
              <w:br/>
            </w:r>
            <w:r>
              <w:rPr>
                <w:rFonts w:ascii="Times New Roman"/>
                <w:b w:val="false"/>
                <w:i w:val="false"/>
                <w:color w:val="000000"/>
                <w:sz w:val="20"/>
              </w:rPr>
              <w:t xml:space="preserve">
инженерно-техническое </w:t>
            </w:r>
            <w:r>
              <w:br/>
            </w:r>
            <w:r>
              <w:rPr>
                <w:rFonts w:ascii="Times New Roman"/>
                <w:b w:val="false"/>
                <w:i w:val="false"/>
                <w:color w:val="000000"/>
                <w:sz w:val="20"/>
              </w:rPr>
              <w:t xml:space="preserve">
оснащение и обеспечение </w:t>
            </w:r>
            <w:r>
              <w:br/>
            </w:r>
            <w:r>
              <w:rPr>
                <w:rFonts w:ascii="Times New Roman"/>
                <w:b w:val="false"/>
                <w:i w:val="false"/>
                <w:color w:val="000000"/>
                <w:sz w:val="20"/>
              </w:rPr>
              <w:t xml:space="preserve">
системами безопасности </w:t>
            </w:r>
            <w:r>
              <w:br/>
            </w:r>
            <w:r>
              <w:rPr>
                <w:rFonts w:ascii="Times New Roman"/>
                <w:b w:val="false"/>
                <w:i w:val="false"/>
                <w:color w:val="000000"/>
                <w:sz w:val="20"/>
              </w:rPr>
              <w:t xml:space="preserve">
республиканских водохо- </w:t>
            </w:r>
            <w:r>
              <w:br/>
            </w:r>
            <w:r>
              <w:rPr>
                <w:rFonts w:ascii="Times New Roman"/>
                <w:b w:val="false"/>
                <w:i w:val="false"/>
                <w:color w:val="000000"/>
                <w:sz w:val="20"/>
              </w:rPr>
              <w:t xml:space="preserve">
зяйственных сооружений. </w:t>
            </w:r>
            <w:r>
              <w:br/>
            </w:r>
            <w:r>
              <w:rPr>
                <w:rFonts w:ascii="Times New Roman"/>
                <w:b w:val="false"/>
                <w:i w:val="false"/>
                <w:color w:val="000000"/>
                <w:sz w:val="20"/>
              </w:rPr>
              <w:t xml:space="preserve">
Долевое участие по </w:t>
            </w:r>
            <w:r>
              <w:br/>
            </w:r>
            <w:r>
              <w:rPr>
                <w:rFonts w:ascii="Times New Roman"/>
                <w:b w:val="false"/>
                <w:i w:val="false"/>
                <w:color w:val="000000"/>
                <w:sz w:val="20"/>
              </w:rPr>
              <w:t xml:space="preserve">
совместному содержанию </w:t>
            </w:r>
            <w:r>
              <w:br/>
            </w:r>
            <w:r>
              <w:rPr>
                <w:rFonts w:ascii="Times New Roman"/>
                <w:b w:val="false"/>
                <w:i w:val="false"/>
                <w:color w:val="000000"/>
                <w:sz w:val="20"/>
              </w:rPr>
              <w:t xml:space="preserve">
10 межгосударственных </w:t>
            </w:r>
            <w:r>
              <w:br/>
            </w:r>
            <w:r>
              <w:rPr>
                <w:rFonts w:ascii="Times New Roman"/>
                <w:b w:val="false"/>
                <w:i w:val="false"/>
                <w:color w:val="000000"/>
                <w:sz w:val="20"/>
              </w:rPr>
              <w:t xml:space="preserve">
водохозяйственных </w:t>
            </w:r>
            <w:r>
              <w:br/>
            </w:r>
            <w:r>
              <w:rPr>
                <w:rFonts w:ascii="Times New Roman"/>
                <w:b w:val="false"/>
                <w:i w:val="false"/>
                <w:color w:val="000000"/>
                <w:sz w:val="20"/>
              </w:rPr>
              <w:t xml:space="preserve">
объектов, расположенных </w:t>
            </w:r>
            <w:r>
              <w:br/>
            </w:r>
            <w:r>
              <w:rPr>
                <w:rFonts w:ascii="Times New Roman"/>
                <w:b w:val="false"/>
                <w:i w:val="false"/>
                <w:color w:val="000000"/>
                <w:sz w:val="20"/>
              </w:rPr>
              <w:t xml:space="preserve">
на трансграничных реках </w:t>
            </w:r>
            <w:r>
              <w:br/>
            </w:r>
            <w:r>
              <w:rPr>
                <w:rFonts w:ascii="Times New Roman"/>
                <w:b w:val="false"/>
                <w:i w:val="false"/>
                <w:color w:val="000000"/>
                <w:sz w:val="20"/>
              </w:rPr>
              <w:t xml:space="preserve">
с Кыргызской Республи- </w:t>
            </w:r>
            <w:r>
              <w:br/>
            </w:r>
            <w:r>
              <w:rPr>
                <w:rFonts w:ascii="Times New Roman"/>
                <w:b w:val="false"/>
                <w:i w:val="false"/>
                <w:color w:val="000000"/>
                <w:sz w:val="20"/>
              </w:rPr>
              <w:t xml:space="preserve">
кой, Республикой </w:t>
            </w:r>
            <w:r>
              <w:br/>
            </w:r>
            <w:r>
              <w:rPr>
                <w:rFonts w:ascii="Times New Roman"/>
                <w:b w:val="false"/>
                <w:i w:val="false"/>
                <w:color w:val="000000"/>
                <w:sz w:val="20"/>
              </w:rPr>
              <w:t xml:space="preserve">
Узбекистан, в том числе </w:t>
            </w:r>
            <w:r>
              <w:br/>
            </w:r>
            <w:r>
              <w:rPr>
                <w:rFonts w:ascii="Times New Roman"/>
                <w:b w:val="false"/>
                <w:i w:val="false"/>
                <w:color w:val="000000"/>
                <w:sz w:val="20"/>
              </w:rPr>
              <w:t xml:space="preserve">
подача волжской воды </w:t>
            </w:r>
            <w:r>
              <w:br/>
            </w:r>
            <w:r>
              <w:rPr>
                <w:rFonts w:ascii="Times New Roman"/>
                <w:b w:val="false"/>
                <w:i w:val="false"/>
                <w:color w:val="000000"/>
                <w:sz w:val="20"/>
              </w:rPr>
              <w:t xml:space="preserve">
из Российской Федерации </w:t>
            </w:r>
            <w:r>
              <w:br/>
            </w:r>
            <w:r>
              <w:rPr>
                <w:rFonts w:ascii="Times New Roman"/>
                <w:b w:val="false"/>
                <w:i w:val="false"/>
                <w:color w:val="000000"/>
                <w:sz w:val="20"/>
              </w:rPr>
              <w:t xml:space="preserve">
(Саратовской системы, </w:t>
            </w:r>
            <w:r>
              <w:br/>
            </w:r>
            <w:r>
              <w:rPr>
                <w:rFonts w:ascii="Times New Roman"/>
                <w:b w:val="false"/>
                <w:i w:val="false"/>
                <w:color w:val="000000"/>
                <w:sz w:val="20"/>
              </w:rPr>
              <w:t xml:space="preserve">
Палассовской системы) </w:t>
            </w:r>
            <w:r>
              <w:br/>
            </w:r>
            <w:r>
              <w:rPr>
                <w:rFonts w:ascii="Times New Roman"/>
                <w:b w:val="false"/>
                <w:i w:val="false"/>
                <w:color w:val="000000"/>
                <w:sz w:val="20"/>
              </w:rPr>
              <w:t xml:space="preserve">
для депрессивных </w:t>
            </w:r>
            <w:r>
              <w:br/>
            </w:r>
            <w:r>
              <w:rPr>
                <w:rFonts w:ascii="Times New Roman"/>
                <w:b w:val="false"/>
                <w:i w:val="false"/>
                <w:color w:val="000000"/>
                <w:sz w:val="20"/>
              </w:rPr>
              <w:t xml:space="preserve">
районов Западно- </w:t>
            </w:r>
            <w:r>
              <w:br/>
            </w:r>
            <w:r>
              <w:rPr>
                <w:rFonts w:ascii="Times New Roman"/>
                <w:b w:val="false"/>
                <w:i w:val="false"/>
                <w:color w:val="000000"/>
                <w:sz w:val="20"/>
              </w:rPr>
              <w:t xml:space="preserve">
Казахстанской области; </w:t>
            </w:r>
            <w:r>
              <w:br/>
            </w:r>
            <w:r>
              <w:rPr>
                <w:rFonts w:ascii="Times New Roman"/>
                <w:b w:val="false"/>
                <w:i w:val="false"/>
                <w:color w:val="000000"/>
                <w:sz w:val="20"/>
              </w:rPr>
              <w:t xml:space="preserve">
содержание Зах-Келеского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водохозяйственных </w:t>
            </w:r>
            <w:r>
              <w:br/>
            </w:r>
            <w:r>
              <w:rPr>
                <w:rFonts w:ascii="Times New Roman"/>
                <w:b w:val="false"/>
                <w:i w:val="false"/>
                <w:color w:val="000000"/>
                <w:sz w:val="20"/>
              </w:rPr>
              <w:t xml:space="preserve">
систем.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 Прямой результат: будут проведены: эксплуатационные мероприятия на 130 водохозяйственных объектах республиканской собственности и 10 межгосударственных объектах. </w:t>
      </w:r>
    </w:p>
    <w:p>
      <w:pPr>
        <w:spacing w:after="0"/>
        <w:ind w:left="0"/>
        <w:jc w:val="both"/>
      </w:pPr>
      <w:r>
        <w:rPr>
          <w:rFonts w:ascii="Times New Roman"/>
          <w:b w:val="false"/>
          <w:i w:val="false"/>
          <w:color w:val="000000"/>
          <w:sz w:val="28"/>
        </w:rPr>
        <w:t xml:space="preserve">Конечный результат: улучшится техническое состояние на 130 республиканских и на 10 межгосударственных объектах, и своевременная подача в необходимом количестве поливной воды сельхозтоваропроизводителям. </w:t>
      </w:r>
    </w:p>
    <w:p>
      <w:pPr>
        <w:spacing w:after="0"/>
        <w:ind w:left="0"/>
        <w:jc w:val="both"/>
      </w:pPr>
      <w:r>
        <w:rPr>
          <w:rFonts w:ascii="Times New Roman"/>
          <w:b w:val="false"/>
          <w:i w:val="false"/>
          <w:color w:val="000000"/>
          <w:sz w:val="28"/>
        </w:rPr>
        <w:t xml:space="preserve">Финансово-экономический результат: на проведение эксплуатационных мероприятий на 1 республиканском водохозяйственном объекте затрачивается в среднем 6,4 миллионов тенге и на 1 межгосударственном объекте в среднем затрачивается 89,6 миллионов тенге. </w:t>
      </w:r>
    </w:p>
    <w:p>
      <w:pPr>
        <w:spacing w:after="0"/>
        <w:ind w:left="0"/>
        <w:jc w:val="both"/>
      </w:pPr>
      <w:r>
        <w:rPr>
          <w:rFonts w:ascii="Times New Roman"/>
          <w:b w:val="false"/>
          <w:i w:val="false"/>
          <w:color w:val="000000"/>
          <w:sz w:val="28"/>
        </w:rPr>
        <w:t xml:space="preserve">Своевременность: осуществление эксплуатационных мероприятий на водохозяйственных объектах республиканской собственности и межгосударственных объектах в соответствии с утвержденным планом оказания работ и услуг. </w:t>
      </w:r>
    </w:p>
    <w:p>
      <w:pPr>
        <w:spacing w:after="0"/>
        <w:ind w:left="0"/>
        <w:jc w:val="both"/>
      </w:pPr>
      <w:r>
        <w:rPr>
          <w:rFonts w:ascii="Times New Roman"/>
          <w:b w:val="false"/>
          <w:i w:val="false"/>
          <w:color w:val="000000"/>
          <w:sz w:val="28"/>
        </w:rPr>
        <w:t xml:space="preserve">Качество: в соответствии с требованиями строительных норм и правил и Правилами эксплуатации водохозяйственных объектов.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126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036 "Обеспечение сохранения и устойчивого развития лесов"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2963532 тысячи тенге (два миллиарда девятьсот шестьдесят три миллиона пятьсот тридцать две тысячи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110 </w:t>
      </w:r>
      <w:r>
        <w:rPr>
          <w:rFonts w:ascii="Times New Roman"/>
          <w:b w:val="false"/>
          <w:i w:val="false"/>
          <w:color w:val="000000"/>
          <w:sz w:val="28"/>
        </w:rPr>
        <w:t xml:space="preserve">Лесного кодекса Республики Казахстан от 8 июля 2003 года; </w:t>
      </w:r>
      <w:r>
        <w:rPr>
          <w:rFonts w:ascii="Times New Roman"/>
          <w:b w:val="false"/>
          <w:i w:val="false"/>
          <w:color w:val="000000"/>
          <w:sz w:val="28"/>
        </w:rPr>
        <w:t xml:space="preserve">статья 43 </w:t>
      </w:r>
      <w:r>
        <w:rPr>
          <w:rFonts w:ascii="Times New Roman"/>
          <w:b w:val="false"/>
          <w:i w:val="false"/>
          <w:color w:val="000000"/>
          <w:sz w:val="28"/>
        </w:rPr>
        <w:t xml:space="preserve">Закона Республики Казахстан от 9 июля 2004 года "Об охране, воспроизводстве и использовании животного мира";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августа 1999 года N 1271 "Об обеспечении пожарной безопасности в лесах";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января 2004 года N 53 "Об утверждении норм и нормативов по охране, защите, воспроизводству лесов и лесоразведению на участках государственного лесного фонда";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16 октября 2007 года N 958 "Об утверждении программы "Жасыл ел" на 2008-2010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условий для повышения экологического и ресурсного потенциала лесов, рационального и неистощительного использования лесных ресурсов, их охраны, защиты и воспроизводства.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определение посевных качеств лесных семян, степени их энтомологической и фитопатологической зараженности; проведение учебных практик для студентов в области лесного хозяйства; формирование постоянной лесосеменной базы и получение посадочного материала с улучшенными наследственными качествами; проведение лесоустроительных работ и лесохозяйственного проектирования; ведение государственного учета лесов; обеспечение научно-методическими разработками лесного и охотничьего хозяйства и особо охраняемых природных территорий; создание санитарно-защитной зеленой зоны города Астана. Обеспечение авиационной охраны лесов.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953"/>
        <w:gridCol w:w="933"/>
        <w:gridCol w:w="2373"/>
        <w:gridCol w:w="4553"/>
        <w:gridCol w:w="1533"/>
        <w:gridCol w:w="1973"/>
      </w:tblGrid>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036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сохранения </w:t>
            </w:r>
            <w:r>
              <w:br/>
            </w:r>
            <w:r>
              <w:rPr>
                <w:rFonts w:ascii="Times New Roman"/>
                <w:b w:val="false"/>
                <w:i w:val="false"/>
                <w:color w:val="000000"/>
                <w:sz w:val="20"/>
              </w:rPr>
              <w:t xml:space="preserve">
и устойчи- </w:t>
            </w:r>
            <w:r>
              <w:br/>
            </w:r>
            <w:r>
              <w:rPr>
                <w:rFonts w:ascii="Times New Roman"/>
                <w:b w:val="false"/>
                <w:i w:val="false"/>
                <w:color w:val="000000"/>
                <w:sz w:val="20"/>
              </w:rPr>
              <w:t xml:space="preserve">
вого разви- </w:t>
            </w:r>
            <w:r>
              <w:br/>
            </w:r>
            <w:r>
              <w:rPr>
                <w:rFonts w:ascii="Times New Roman"/>
                <w:b w:val="false"/>
                <w:i w:val="false"/>
                <w:color w:val="000000"/>
                <w:sz w:val="20"/>
              </w:rPr>
              <w:t xml:space="preserve">
тия лесов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Казахское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ственное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канское </w:t>
            </w:r>
            <w:r>
              <w:br/>
            </w:r>
            <w:r>
              <w:rPr>
                <w:rFonts w:ascii="Times New Roman"/>
                <w:b w:val="false"/>
                <w:i w:val="false"/>
                <w:color w:val="000000"/>
                <w:sz w:val="20"/>
              </w:rPr>
              <w:t xml:space="preserve">
лесосемен- </w:t>
            </w:r>
            <w:r>
              <w:br/>
            </w:r>
            <w:r>
              <w:rPr>
                <w:rFonts w:ascii="Times New Roman"/>
                <w:b w:val="false"/>
                <w:i w:val="false"/>
                <w:color w:val="000000"/>
                <w:sz w:val="20"/>
              </w:rPr>
              <w:t xml:space="preserve">
ное </w:t>
            </w:r>
            <w:r>
              <w:br/>
            </w:r>
            <w:r>
              <w:rPr>
                <w:rFonts w:ascii="Times New Roman"/>
                <w:b w:val="false"/>
                <w:i w:val="false"/>
                <w:color w:val="000000"/>
                <w:sz w:val="20"/>
              </w:rPr>
              <w:t xml:space="preserve">
учреждение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Казахского </w:t>
            </w:r>
            <w:r>
              <w:br/>
            </w:r>
            <w:r>
              <w:rPr>
                <w:rFonts w:ascii="Times New Roman"/>
                <w:b w:val="false"/>
                <w:i w:val="false"/>
                <w:color w:val="000000"/>
                <w:sz w:val="20"/>
              </w:rPr>
              <w:t xml:space="preserve">
государственного рес- </w:t>
            </w:r>
            <w:r>
              <w:br/>
            </w:r>
            <w:r>
              <w:rPr>
                <w:rFonts w:ascii="Times New Roman"/>
                <w:b w:val="false"/>
                <w:i w:val="false"/>
                <w:color w:val="000000"/>
                <w:sz w:val="20"/>
              </w:rPr>
              <w:t xml:space="preserve">
публиканского лесосе- </w:t>
            </w:r>
            <w:r>
              <w:br/>
            </w:r>
            <w:r>
              <w:rPr>
                <w:rFonts w:ascii="Times New Roman"/>
                <w:b w:val="false"/>
                <w:i w:val="false"/>
                <w:color w:val="000000"/>
                <w:sz w:val="20"/>
              </w:rPr>
              <w:t xml:space="preserve">
менного учреждения со </w:t>
            </w:r>
            <w:r>
              <w:br/>
            </w:r>
            <w:r>
              <w:rPr>
                <w:rFonts w:ascii="Times New Roman"/>
                <w:b w:val="false"/>
                <w:i w:val="false"/>
                <w:color w:val="000000"/>
                <w:sz w:val="20"/>
              </w:rPr>
              <w:t xml:space="preserve">
штатной численностью </w:t>
            </w:r>
            <w:r>
              <w:br/>
            </w:r>
            <w:r>
              <w:rPr>
                <w:rFonts w:ascii="Times New Roman"/>
                <w:b w:val="false"/>
                <w:i w:val="false"/>
                <w:color w:val="000000"/>
                <w:sz w:val="20"/>
              </w:rPr>
              <w:t xml:space="preserve">
28 единиц для проведе- </w:t>
            </w:r>
            <w:r>
              <w:br/>
            </w:r>
            <w:r>
              <w:rPr>
                <w:rFonts w:ascii="Times New Roman"/>
                <w:b w:val="false"/>
                <w:i w:val="false"/>
                <w:color w:val="000000"/>
                <w:sz w:val="20"/>
              </w:rPr>
              <w:t xml:space="preserve">
ния экспертизы семян </w:t>
            </w:r>
            <w:r>
              <w:br/>
            </w:r>
            <w:r>
              <w:rPr>
                <w:rFonts w:ascii="Times New Roman"/>
                <w:b w:val="false"/>
                <w:i w:val="false"/>
                <w:color w:val="000000"/>
                <w:sz w:val="20"/>
              </w:rPr>
              <w:t xml:space="preserve">
на посевные качества, </w:t>
            </w:r>
            <w:r>
              <w:br/>
            </w:r>
            <w:r>
              <w:rPr>
                <w:rFonts w:ascii="Times New Roman"/>
                <w:b w:val="false"/>
                <w:i w:val="false"/>
                <w:color w:val="000000"/>
                <w:sz w:val="20"/>
              </w:rPr>
              <w:t xml:space="preserve">
энтомологической и </w:t>
            </w:r>
            <w:r>
              <w:br/>
            </w:r>
            <w:r>
              <w:rPr>
                <w:rFonts w:ascii="Times New Roman"/>
                <w:b w:val="false"/>
                <w:i w:val="false"/>
                <w:color w:val="000000"/>
                <w:sz w:val="20"/>
              </w:rPr>
              <w:t xml:space="preserve">
фитопатологической </w:t>
            </w:r>
            <w:r>
              <w:br/>
            </w:r>
            <w:r>
              <w:rPr>
                <w:rFonts w:ascii="Times New Roman"/>
                <w:b w:val="false"/>
                <w:i w:val="false"/>
                <w:color w:val="000000"/>
                <w:sz w:val="20"/>
              </w:rPr>
              <w:t xml:space="preserve">
зараженности, сбора </w:t>
            </w:r>
            <w:r>
              <w:br/>
            </w:r>
            <w:r>
              <w:rPr>
                <w:rFonts w:ascii="Times New Roman"/>
                <w:b w:val="false"/>
                <w:i w:val="false"/>
                <w:color w:val="000000"/>
                <w:sz w:val="20"/>
              </w:rPr>
              <w:t xml:space="preserve">
сведений и подготовки </w:t>
            </w:r>
            <w:r>
              <w:br/>
            </w:r>
            <w:r>
              <w:rPr>
                <w:rFonts w:ascii="Times New Roman"/>
                <w:b w:val="false"/>
                <w:i w:val="false"/>
                <w:color w:val="000000"/>
                <w:sz w:val="20"/>
              </w:rPr>
              <w:t xml:space="preserve">
информации по прогнозу </w:t>
            </w:r>
            <w:r>
              <w:br/>
            </w:r>
            <w:r>
              <w:rPr>
                <w:rFonts w:ascii="Times New Roman"/>
                <w:b w:val="false"/>
                <w:i w:val="false"/>
                <w:color w:val="000000"/>
                <w:sz w:val="20"/>
              </w:rPr>
              <w:t xml:space="preserve">
очагов вредителей и </w:t>
            </w:r>
            <w:r>
              <w:br/>
            </w:r>
            <w:r>
              <w:rPr>
                <w:rFonts w:ascii="Times New Roman"/>
                <w:b w:val="false"/>
                <w:i w:val="false"/>
                <w:color w:val="000000"/>
                <w:sz w:val="20"/>
              </w:rPr>
              <w:t xml:space="preserve">
болезней леса.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лесного </w:t>
            </w:r>
            <w:r>
              <w:br/>
            </w:r>
            <w:r>
              <w:rPr>
                <w:rFonts w:ascii="Times New Roman"/>
                <w:b w:val="false"/>
                <w:i w:val="false"/>
                <w:color w:val="000000"/>
                <w:sz w:val="20"/>
              </w:rPr>
              <w:t xml:space="preserve">
и охот- </w:t>
            </w:r>
            <w:r>
              <w:br/>
            </w:r>
            <w:r>
              <w:rPr>
                <w:rFonts w:ascii="Times New Roman"/>
                <w:b w:val="false"/>
                <w:i w:val="false"/>
                <w:color w:val="000000"/>
                <w:sz w:val="20"/>
              </w:rPr>
              <w:t xml:space="preserve">
ничьего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Сандыктау- </w:t>
            </w:r>
            <w:r>
              <w:br/>
            </w:r>
            <w:r>
              <w:rPr>
                <w:rFonts w:ascii="Times New Roman"/>
                <w:b w:val="false"/>
                <w:i w:val="false"/>
                <w:color w:val="000000"/>
                <w:sz w:val="20"/>
              </w:rPr>
              <w:t xml:space="preserve">
ское </w:t>
            </w:r>
            <w:r>
              <w:br/>
            </w:r>
            <w:r>
              <w:rPr>
                <w:rFonts w:ascii="Times New Roman"/>
                <w:b w:val="false"/>
                <w:i w:val="false"/>
                <w:color w:val="000000"/>
                <w:sz w:val="20"/>
              </w:rPr>
              <w:t xml:space="preserve">
учебно- </w:t>
            </w:r>
            <w:r>
              <w:br/>
            </w:r>
            <w:r>
              <w:rPr>
                <w:rFonts w:ascii="Times New Roman"/>
                <w:b w:val="false"/>
                <w:i w:val="false"/>
                <w:color w:val="000000"/>
                <w:sz w:val="20"/>
              </w:rPr>
              <w:t xml:space="preserve">
производ- </w:t>
            </w:r>
            <w:r>
              <w:br/>
            </w:r>
            <w:r>
              <w:rPr>
                <w:rFonts w:ascii="Times New Roman"/>
                <w:b w:val="false"/>
                <w:i w:val="false"/>
                <w:color w:val="000000"/>
                <w:sz w:val="20"/>
              </w:rPr>
              <w:t xml:space="preserve">
ственное </w:t>
            </w:r>
            <w:r>
              <w:br/>
            </w:r>
            <w:r>
              <w:rPr>
                <w:rFonts w:ascii="Times New Roman"/>
                <w:b w:val="false"/>
                <w:i w:val="false"/>
                <w:color w:val="000000"/>
                <w:sz w:val="20"/>
              </w:rPr>
              <w:t xml:space="preserve">
лесное </w:t>
            </w:r>
            <w:r>
              <w:br/>
            </w:r>
            <w:r>
              <w:rPr>
                <w:rFonts w:ascii="Times New Roman"/>
                <w:b w:val="false"/>
                <w:i w:val="false"/>
                <w:color w:val="000000"/>
                <w:sz w:val="20"/>
              </w:rPr>
              <w:t xml:space="preserve">
хозяйство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Сандыктау- </w:t>
            </w:r>
            <w:r>
              <w:br/>
            </w:r>
            <w:r>
              <w:rPr>
                <w:rFonts w:ascii="Times New Roman"/>
                <w:b w:val="false"/>
                <w:i w:val="false"/>
                <w:color w:val="000000"/>
                <w:sz w:val="20"/>
              </w:rPr>
              <w:t xml:space="preserve">
ского учебно- </w:t>
            </w:r>
            <w:r>
              <w:br/>
            </w:r>
            <w:r>
              <w:rPr>
                <w:rFonts w:ascii="Times New Roman"/>
                <w:b w:val="false"/>
                <w:i w:val="false"/>
                <w:color w:val="000000"/>
                <w:sz w:val="20"/>
              </w:rPr>
              <w:t xml:space="preserve">
производственного </w:t>
            </w:r>
            <w:r>
              <w:br/>
            </w:r>
            <w:r>
              <w:rPr>
                <w:rFonts w:ascii="Times New Roman"/>
                <w:b w:val="false"/>
                <w:i w:val="false"/>
                <w:color w:val="000000"/>
                <w:sz w:val="20"/>
              </w:rPr>
              <w:t xml:space="preserve">
лесного хозяйства со </w:t>
            </w:r>
            <w:r>
              <w:br/>
            </w:r>
            <w:r>
              <w:rPr>
                <w:rFonts w:ascii="Times New Roman"/>
                <w:b w:val="false"/>
                <w:i w:val="false"/>
                <w:color w:val="000000"/>
                <w:sz w:val="20"/>
              </w:rPr>
              <w:t xml:space="preserve">
штатной численностью </w:t>
            </w:r>
            <w:r>
              <w:br/>
            </w:r>
            <w:r>
              <w:rPr>
                <w:rFonts w:ascii="Times New Roman"/>
                <w:b w:val="false"/>
                <w:i w:val="false"/>
                <w:color w:val="000000"/>
                <w:sz w:val="20"/>
              </w:rPr>
              <w:t xml:space="preserve">
39 единиц для проведе- </w:t>
            </w:r>
            <w:r>
              <w:br/>
            </w:r>
            <w:r>
              <w:rPr>
                <w:rFonts w:ascii="Times New Roman"/>
                <w:b w:val="false"/>
                <w:i w:val="false"/>
                <w:color w:val="000000"/>
                <w:sz w:val="20"/>
              </w:rPr>
              <w:t xml:space="preserve">
ния мероприятий по </w:t>
            </w:r>
            <w:r>
              <w:br/>
            </w:r>
            <w:r>
              <w:rPr>
                <w:rFonts w:ascii="Times New Roman"/>
                <w:b w:val="false"/>
                <w:i w:val="false"/>
                <w:color w:val="000000"/>
                <w:sz w:val="20"/>
              </w:rPr>
              <w:t xml:space="preserve">
предупреждению лесных </w:t>
            </w:r>
            <w:r>
              <w:br/>
            </w:r>
            <w:r>
              <w:rPr>
                <w:rFonts w:ascii="Times New Roman"/>
                <w:b w:val="false"/>
                <w:i w:val="false"/>
                <w:color w:val="000000"/>
                <w:sz w:val="20"/>
              </w:rPr>
              <w:t xml:space="preserve">
пожаров, их обнаруже- </w:t>
            </w:r>
            <w:r>
              <w:br/>
            </w:r>
            <w:r>
              <w:rPr>
                <w:rFonts w:ascii="Times New Roman"/>
                <w:b w:val="false"/>
                <w:i w:val="false"/>
                <w:color w:val="000000"/>
                <w:sz w:val="20"/>
              </w:rPr>
              <w:t xml:space="preserve">
нию и ликвидации, </w:t>
            </w:r>
            <w:r>
              <w:br/>
            </w:r>
            <w:r>
              <w:rPr>
                <w:rFonts w:ascii="Times New Roman"/>
                <w:b w:val="false"/>
                <w:i w:val="false"/>
                <w:color w:val="000000"/>
                <w:sz w:val="20"/>
              </w:rPr>
              <w:t xml:space="preserve">
защите лесов от вреди- </w:t>
            </w:r>
            <w:r>
              <w:br/>
            </w:r>
            <w:r>
              <w:rPr>
                <w:rFonts w:ascii="Times New Roman"/>
                <w:b w:val="false"/>
                <w:i w:val="false"/>
                <w:color w:val="000000"/>
                <w:sz w:val="20"/>
              </w:rPr>
              <w:t xml:space="preserve">
телей и болезней леса, </w:t>
            </w:r>
            <w:r>
              <w:br/>
            </w:r>
            <w:r>
              <w:rPr>
                <w:rFonts w:ascii="Times New Roman"/>
                <w:b w:val="false"/>
                <w:i w:val="false"/>
                <w:color w:val="000000"/>
                <w:sz w:val="20"/>
              </w:rPr>
              <w:t xml:space="preserve">
проведение лесокуль- </w:t>
            </w:r>
            <w:r>
              <w:br/>
            </w:r>
            <w:r>
              <w:rPr>
                <w:rFonts w:ascii="Times New Roman"/>
                <w:b w:val="false"/>
                <w:i w:val="false"/>
                <w:color w:val="000000"/>
                <w:sz w:val="20"/>
              </w:rPr>
              <w:t xml:space="preserve">
турных работ, охраны </w:t>
            </w:r>
            <w:r>
              <w:br/>
            </w:r>
            <w:r>
              <w:rPr>
                <w:rFonts w:ascii="Times New Roman"/>
                <w:b w:val="false"/>
                <w:i w:val="false"/>
                <w:color w:val="000000"/>
                <w:sz w:val="20"/>
              </w:rPr>
              <w:t xml:space="preserve">
лесов от незаконных </w:t>
            </w:r>
            <w:r>
              <w:br/>
            </w:r>
            <w:r>
              <w:rPr>
                <w:rFonts w:ascii="Times New Roman"/>
                <w:b w:val="false"/>
                <w:i w:val="false"/>
                <w:color w:val="000000"/>
                <w:sz w:val="20"/>
              </w:rPr>
              <w:t xml:space="preserve">
порубок, обеспечение </w:t>
            </w:r>
            <w:r>
              <w:br/>
            </w:r>
            <w:r>
              <w:rPr>
                <w:rFonts w:ascii="Times New Roman"/>
                <w:b w:val="false"/>
                <w:i w:val="false"/>
                <w:color w:val="000000"/>
                <w:sz w:val="20"/>
              </w:rPr>
              <w:t xml:space="preserve">
соблюдения природо- </w:t>
            </w:r>
            <w:r>
              <w:br/>
            </w:r>
            <w:r>
              <w:rPr>
                <w:rFonts w:ascii="Times New Roman"/>
                <w:b w:val="false"/>
                <w:i w:val="false"/>
                <w:color w:val="000000"/>
                <w:sz w:val="20"/>
              </w:rPr>
              <w:t xml:space="preserve">
пользователями порядка </w:t>
            </w:r>
            <w:r>
              <w:br/>
            </w:r>
            <w:r>
              <w:rPr>
                <w:rFonts w:ascii="Times New Roman"/>
                <w:b w:val="false"/>
                <w:i w:val="false"/>
                <w:color w:val="000000"/>
                <w:sz w:val="20"/>
              </w:rPr>
              <w:t xml:space="preserve">
лесопользования и </w:t>
            </w:r>
            <w:r>
              <w:br/>
            </w:r>
            <w:r>
              <w:rPr>
                <w:rFonts w:ascii="Times New Roman"/>
                <w:b w:val="false"/>
                <w:i w:val="false"/>
                <w:color w:val="000000"/>
                <w:sz w:val="20"/>
              </w:rPr>
              <w:t xml:space="preserve">
правил охоты. </w:t>
            </w:r>
            <w:r>
              <w:br/>
            </w:r>
            <w:r>
              <w:rPr>
                <w:rFonts w:ascii="Times New Roman"/>
                <w:b w:val="false"/>
                <w:i w:val="false"/>
                <w:color w:val="000000"/>
                <w:sz w:val="20"/>
              </w:rPr>
              <w:t xml:space="preserve">
Организация и проведе- </w:t>
            </w:r>
            <w:r>
              <w:br/>
            </w:r>
            <w:r>
              <w:rPr>
                <w:rFonts w:ascii="Times New Roman"/>
                <w:b w:val="false"/>
                <w:i w:val="false"/>
                <w:color w:val="000000"/>
                <w:sz w:val="20"/>
              </w:rPr>
              <w:t xml:space="preserve">
ние учебных практик. </w:t>
            </w:r>
            <w:r>
              <w:br/>
            </w:r>
            <w:r>
              <w:rPr>
                <w:rFonts w:ascii="Times New Roman"/>
                <w:b w:val="false"/>
                <w:i w:val="false"/>
                <w:color w:val="000000"/>
                <w:sz w:val="20"/>
              </w:rPr>
              <w:t xml:space="preserve">
Текущий ремонт обору- </w:t>
            </w:r>
            <w:r>
              <w:br/>
            </w:r>
            <w:r>
              <w:rPr>
                <w:rFonts w:ascii="Times New Roman"/>
                <w:b w:val="false"/>
                <w:i w:val="false"/>
                <w:color w:val="000000"/>
                <w:sz w:val="20"/>
              </w:rPr>
              <w:t xml:space="preserve">
дования и других </w:t>
            </w:r>
            <w:r>
              <w:br/>
            </w:r>
            <w:r>
              <w:rPr>
                <w:rFonts w:ascii="Times New Roman"/>
                <w:b w:val="false"/>
                <w:i w:val="false"/>
                <w:color w:val="000000"/>
                <w:sz w:val="20"/>
              </w:rPr>
              <w:t xml:space="preserve">
основных средств.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лесного </w:t>
            </w:r>
            <w:r>
              <w:br/>
            </w:r>
            <w:r>
              <w:rPr>
                <w:rFonts w:ascii="Times New Roman"/>
                <w:b w:val="false"/>
                <w:i w:val="false"/>
                <w:color w:val="000000"/>
                <w:sz w:val="20"/>
              </w:rPr>
              <w:t xml:space="preserve">
и охот- </w:t>
            </w:r>
            <w:r>
              <w:br/>
            </w:r>
            <w:r>
              <w:rPr>
                <w:rFonts w:ascii="Times New Roman"/>
                <w:b w:val="false"/>
                <w:i w:val="false"/>
                <w:color w:val="000000"/>
                <w:sz w:val="20"/>
              </w:rPr>
              <w:t xml:space="preserve">
ничьего </w:t>
            </w:r>
            <w:r>
              <w:br/>
            </w:r>
            <w:r>
              <w:rPr>
                <w:rFonts w:ascii="Times New Roman"/>
                <w:b w:val="false"/>
                <w:i w:val="false"/>
                <w:color w:val="000000"/>
                <w:sz w:val="20"/>
              </w:rPr>
              <w:t xml:space="preserve">
хозяй- </w:t>
            </w:r>
            <w:r>
              <w:br/>
            </w:r>
            <w:r>
              <w:rPr>
                <w:rFonts w:ascii="Times New Roman"/>
                <w:b w:val="false"/>
                <w:i w:val="false"/>
                <w:color w:val="000000"/>
                <w:sz w:val="20"/>
              </w:rPr>
              <w:t xml:space="preserve">
ства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 </w:t>
            </w:r>
            <w:r>
              <w:br/>
            </w:r>
            <w:r>
              <w:rPr>
                <w:rFonts w:ascii="Times New Roman"/>
                <w:b w:val="false"/>
                <w:i w:val="false"/>
                <w:color w:val="000000"/>
                <w:sz w:val="20"/>
              </w:rPr>
              <w:t xml:space="preserve">
кого </w:t>
            </w:r>
            <w:r>
              <w:br/>
            </w:r>
            <w:r>
              <w:rPr>
                <w:rFonts w:ascii="Times New Roman"/>
                <w:b w:val="false"/>
                <w:i w:val="false"/>
                <w:color w:val="000000"/>
                <w:sz w:val="20"/>
              </w:rPr>
              <w:t xml:space="preserve">
хозяй- </w:t>
            </w:r>
            <w:r>
              <w:br/>
            </w:r>
            <w:r>
              <w:rPr>
                <w:rFonts w:ascii="Times New Roman"/>
                <w:b w:val="false"/>
                <w:i w:val="false"/>
                <w:color w:val="000000"/>
                <w:sz w:val="20"/>
              </w:rPr>
              <w:t xml:space="preserve">
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Формиро-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постоянной </w:t>
            </w:r>
            <w:r>
              <w:br/>
            </w:r>
            <w:r>
              <w:rPr>
                <w:rFonts w:ascii="Times New Roman"/>
                <w:b w:val="false"/>
                <w:i w:val="false"/>
                <w:color w:val="000000"/>
                <w:sz w:val="20"/>
              </w:rPr>
              <w:t xml:space="preserve">
лесосе- </w:t>
            </w:r>
            <w:r>
              <w:br/>
            </w:r>
            <w:r>
              <w:rPr>
                <w:rFonts w:ascii="Times New Roman"/>
                <w:b w:val="false"/>
                <w:i w:val="false"/>
                <w:color w:val="000000"/>
                <w:sz w:val="20"/>
              </w:rPr>
              <w:t xml:space="preserve">
менной </w:t>
            </w:r>
            <w:r>
              <w:br/>
            </w:r>
            <w:r>
              <w:rPr>
                <w:rFonts w:ascii="Times New Roman"/>
                <w:b w:val="false"/>
                <w:i w:val="false"/>
                <w:color w:val="000000"/>
                <w:sz w:val="20"/>
              </w:rPr>
              <w:t xml:space="preserve">
базы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Формирование лесосе- </w:t>
            </w:r>
            <w:r>
              <w:br/>
            </w:r>
            <w:r>
              <w:rPr>
                <w:rFonts w:ascii="Times New Roman"/>
                <w:b w:val="false"/>
                <w:i w:val="false"/>
                <w:color w:val="000000"/>
                <w:sz w:val="20"/>
              </w:rPr>
              <w:t xml:space="preserve">
менной базы по север- </w:t>
            </w:r>
            <w:r>
              <w:br/>
            </w:r>
            <w:r>
              <w:rPr>
                <w:rFonts w:ascii="Times New Roman"/>
                <w:b w:val="false"/>
                <w:i w:val="false"/>
                <w:color w:val="000000"/>
                <w:sz w:val="20"/>
              </w:rPr>
              <w:t xml:space="preserve">
ному региону: отбор </w:t>
            </w:r>
            <w:r>
              <w:br/>
            </w:r>
            <w:r>
              <w:rPr>
                <w:rFonts w:ascii="Times New Roman"/>
                <w:b w:val="false"/>
                <w:i w:val="false"/>
                <w:color w:val="000000"/>
                <w:sz w:val="20"/>
              </w:rPr>
              <w:t xml:space="preserve">
временных лесосеменных </w:t>
            </w:r>
            <w:r>
              <w:br/>
            </w:r>
            <w:r>
              <w:rPr>
                <w:rFonts w:ascii="Times New Roman"/>
                <w:b w:val="false"/>
                <w:i w:val="false"/>
                <w:color w:val="000000"/>
                <w:sz w:val="20"/>
              </w:rPr>
              <w:t xml:space="preserve">
участков (сосна, </w:t>
            </w:r>
            <w:r>
              <w:br/>
            </w:r>
            <w:r>
              <w:rPr>
                <w:rFonts w:ascii="Times New Roman"/>
                <w:b w:val="false"/>
                <w:i w:val="false"/>
                <w:color w:val="000000"/>
                <w:sz w:val="20"/>
              </w:rPr>
              <w:t xml:space="preserve">
береза, интродуценты), </w:t>
            </w:r>
            <w:r>
              <w:br/>
            </w:r>
            <w:r>
              <w:rPr>
                <w:rFonts w:ascii="Times New Roman"/>
                <w:b w:val="false"/>
                <w:i w:val="false"/>
                <w:color w:val="000000"/>
                <w:sz w:val="20"/>
              </w:rPr>
              <w:t xml:space="preserve">
отбор площадей под </w:t>
            </w:r>
            <w:r>
              <w:br/>
            </w:r>
            <w:r>
              <w:rPr>
                <w:rFonts w:ascii="Times New Roman"/>
                <w:b w:val="false"/>
                <w:i w:val="false"/>
                <w:color w:val="000000"/>
                <w:sz w:val="20"/>
              </w:rPr>
              <w:t xml:space="preserve">
формирование постоян- </w:t>
            </w:r>
            <w:r>
              <w:br/>
            </w:r>
            <w:r>
              <w:rPr>
                <w:rFonts w:ascii="Times New Roman"/>
                <w:b w:val="false"/>
                <w:i w:val="false"/>
                <w:color w:val="000000"/>
                <w:sz w:val="20"/>
              </w:rPr>
              <w:t xml:space="preserve">
ных лесосеменных </w:t>
            </w:r>
            <w:r>
              <w:br/>
            </w:r>
            <w:r>
              <w:rPr>
                <w:rFonts w:ascii="Times New Roman"/>
                <w:b w:val="false"/>
                <w:i w:val="false"/>
                <w:color w:val="000000"/>
                <w:sz w:val="20"/>
              </w:rPr>
              <w:t xml:space="preserve">
участков, предложения </w:t>
            </w:r>
            <w:r>
              <w:br/>
            </w:r>
            <w:r>
              <w:rPr>
                <w:rFonts w:ascii="Times New Roman"/>
                <w:b w:val="false"/>
                <w:i w:val="false"/>
                <w:color w:val="000000"/>
                <w:sz w:val="20"/>
              </w:rPr>
              <w:t xml:space="preserve">
по их формированию </w:t>
            </w:r>
            <w:r>
              <w:br/>
            </w:r>
            <w:r>
              <w:rPr>
                <w:rFonts w:ascii="Times New Roman"/>
                <w:b w:val="false"/>
                <w:i w:val="false"/>
                <w:color w:val="000000"/>
                <w:sz w:val="20"/>
              </w:rPr>
              <w:t xml:space="preserve">
(сосна, береза, </w:t>
            </w:r>
            <w:r>
              <w:br/>
            </w:r>
            <w:r>
              <w:rPr>
                <w:rFonts w:ascii="Times New Roman"/>
                <w:b w:val="false"/>
                <w:i w:val="false"/>
                <w:color w:val="000000"/>
                <w:sz w:val="20"/>
              </w:rPr>
              <w:t xml:space="preserve">
интродуценты), заклад- </w:t>
            </w:r>
            <w:r>
              <w:br/>
            </w:r>
            <w:r>
              <w:rPr>
                <w:rFonts w:ascii="Times New Roman"/>
                <w:b w:val="false"/>
                <w:i w:val="false"/>
                <w:color w:val="000000"/>
                <w:sz w:val="20"/>
              </w:rPr>
              <w:t xml:space="preserve">
ка постоянных лесосе- </w:t>
            </w:r>
            <w:r>
              <w:br/>
            </w:r>
            <w:r>
              <w:rPr>
                <w:rFonts w:ascii="Times New Roman"/>
                <w:b w:val="false"/>
                <w:i w:val="false"/>
                <w:color w:val="000000"/>
                <w:sz w:val="20"/>
              </w:rPr>
              <w:t xml:space="preserve">
менных плантаций </w:t>
            </w:r>
            <w:r>
              <w:br/>
            </w:r>
            <w:r>
              <w:rPr>
                <w:rFonts w:ascii="Times New Roman"/>
                <w:b w:val="false"/>
                <w:i w:val="false"/>
                <w:color w:val="000000"/>
                <w:sz w:val="20"/>
              </w:rPr>
              <w:t xml:space="preserve">
(сосна), отбор </w:t>
            </w:r>
            <w:r>
              <w:br/>
            </w:r>
            <w:r>
              <w:rPr>
                <w:rFonts w:ascii="Times New Roman"/>
                <w:b w:val="false"/>
                <w:i w:val="false"/>
                <w:color w:val="000000"/>
                <w:sz w:val="20"/>
              </w:rPr>
              <w:t xml:space="preserve">
плюсовых насаждений </w:t>
            </w:r>
            <w:r>
              <w:br/>
            </w:r>
            <w:r>
              <w:rPr>
                <w:rFonts w:ascii="Times New Roman"/>
                <w:b w:val="false"/>
                <w:i w:val="false"/>
                <w:color w:val="000000"/>
                <w:sz w:val="20"/>
              </w:rPr>
              <w:t xml:space="preserve">
(сосна, береза), отбор </w:t>
            </w:r>
            <w:r>
              <w:br/>
            </w:r>
            <w:r>
              <w:rPr>
                <w:rFonts w:ascii="Times New Roman"/>
                <w:b w:val="false"/>
                <w:i w:val="false"/>
                <w:color w:val="000000"/>
                <w:sz w:val="20"/>
              </w:rPr>
              <w:t xml:space="preserve">
плюсовых деревьев </w:t>
            </w:r>
            <w:r>
              <w:br/>
            </w:r>
            <w:r>
              <w:rPr>
                <w:rFonts w:ascii="Times New Roman"/>
                <w:b w:val="false"/>
                <w:i w:val="false"/>
                <w:color w:val="000000"/>
                <w:sz w:val="20"/>
              </w:rPr>
              <w:t xml:space="preserve">
(сосна, береза), </w:t>
            </w:r>
            <w:r>
              <w:br/>
            </w:r>
            <w:r>
              <w:rPr>
                <w:rFonts w:ascii="Times New Roman"/>
                <w:b w:val="false"/>
                <w:i w:val="false"/>
                <w:color w:val="000000"/>
                <w:sz w:val="20"/>
              </w:rPr>
              <w:t xml:space="preserve">
охрана и содержание </w:t>
            </w:r>
            <w:r>
              <w:br/>
            </w:r>
            <w:r>
              <w:rPr>
                <w:rFonts w:ascii="Times New Roman"/>
                <w:b w:val="false"/>
                <w:i w:val="false"/>
                <w:color w:val="000000"/>
                <w:sz w:val="20"/>
              </w:rPr>
              <w:t xml:space="preserve">
объектов постоянной </w:t>
            </w:r>
            <w:r>
              <w:br/>
            </w:r>
            <w:r>
              <w:rPr>
                <w:rFonts w:ascii="Times New Roman"/>
                <w:b w:val="false"/>
                <w:i w:val="false"/>
                <w:color w:val="000000"/>
                <w:sz w:val="20"/>
              </w:rPr>
              <w:t xml:space="preserve">
лесосеменной базы </w:t>
            </w:r>
            <w:r>
              <w:br/>
            </w:r>
            <w:r>
              <w:rPr>
                <w:rFonts w:ascii="Times New Roman"/>
                <w:b w:val="false"/>
                <w:i w:val="false"/>
                <w:color w:val="000000"/>
                <w:sz w:val="20"/>
              </w:rPr>
              <w:t xml:space="preserve">
Кокшетауского лесного </w:t>
            </w:r>
            <w:r>
              <w:br/>
            </w:r>
            <w:r>
              <w:rPr>
                <w:rFonts w:ascii="Times New Roman"/>
                <w:b w:val="false"/>
                <w:i w:val="false"/>
                <w:color w:val="000000"/>
                <w:sz w:val="20"/>
              </w:rPr>
              <w:t xml:space="preserve">
селекционного центра </w:t>
            </w:r>
            <w:r>
              <w:br/>
            </w:r>
            <w:r>
              <w:rPr>
                <w:rFonts w:ascii="Times New Roman"/>
                <w:b w:val="false"/>
                <w:i w:val="false"/>
                <w:color w:val="000000"/>
                <w:sz w:val="20"/>
              </w:rPr>
              <w:t xml:space="preserve">
и охрана лесничества </w:t>
            </w:r>
            <w:r>
              <w:br/>
            </w:r>
            <w:r>
              <w:rPr>
                <w:rFonts w:ascii="Times New Roman"/>
                <w:b w:val="false"/>
                <w:i w:val="false"/>
                <w:color w:val="000000"/>
                <w:sz w:val="20"/>
              </w:rPr>
              <w:t xml:space="preserve">
"Южное", производство </w:t>
            </w:r>
            <w:r>
              <w:br/>
            </w:r>
            <w:r>
              <w:rPr>
                <w:rFonts w:ascii="Times New Roman"/>
                <w:b w:val="false"/>
                <w:i w:val="false"/>
                <w:color w:val="000000"/>
                <w:sz w:val="20"/>
              </w:rPr>
              <w:t xml:space="preserve">
микроклонового поса- </w:t>
            </w:r>
            <w:r>
              <w:br/>
            </w:r>
            <w:r>
              <w:rPr>
                <w:rFonts w:ascii="Times New Roman"/>
                <w:b w:val="false"/>
                <w:i w:val="false"/>
                <w:color w:val="000000"/>
                <w:sz w:val="20"/>
              </w:rPr>
              <w:t xml:space="preserve">
дочного материала </w:t>
            </w:r>
            <w:r>
              <w:br/>
            </w:r>
            <w:r>
              <w:rPr>
                <w:rFonts w:ascii="Times New Roman"/>
                <w:b w:val="false"/>
                <w:i w:val="false"/>
                <w:color w:val="000000"/>
                <w:sz w:val="20"/>
              </w:rPr>
              <w:t xml:space="preserve">
(сосна, береза карель- </w:t>
            </w:r>
            <w:r>
              <w:br/>
            </w:r>
            <w:r>
              <w:rPr>
                <w:rFonts w:ascii="Times New Roman"/>
                <w:b w:val="false"/>
                <w:i w:val="false"/>
                <w:color w:val="000000"/>
                <w:sz w:val="20"/>
              </w:rPr>
              <w:t xml:space="preserve">
ская, ель голубая, </w:t>
            </w:r>
            <w:r>
              <w:br/>
            </w:r>
            <w:r>
              <w:rPr>
                <w:rFonts w:ascii="Times New Roman"/>
                <w:b w:val="false"/>
                <w:i w:val="false"/>
                <w:color w:val="000000"/>
                <w:sz w:val="20"/>
              </w:rPr>
              <w:t xml:space="preserve">
тополь пирамидальный, </w:t>
            </w:r>
            <w:r>
              <w:br/>
            </w:r>
            <w:r>
              <w:rPr>
                <w:rFonts w:ascii="Times New Roman"/>
                <w:b w:val="false"/>
                <w:i w:val="false"/>
                <w:color w:val="000000"/>
                <w:sz w:val="20"/>
              </w:rPr>
              <w:t xml:space="preserve">
можжевельник), выращи- </w:t>
            </w:r>
            <w:r>
              <w:br/>
            </w:r>
            <w:r>
              <w:rPr>
                <w:rFonts w:ascii="Times New Roman"/>
                <w:b w:val="false"/>
                <w:i w:val="false"/>
                <w:color w:val="000000"/>
                <w:sz w:val="20"/>
              </w:rPr>
              <w:t xml:space="preserve">
вание посадочного </w:t>
            </w:r>
            <w:r>
              <w:br/>
            </w:r>
            <w:r>
              <w:rPr>
                <w:rFonts w:ascii="Times New Roman"/>
                <w:b w:val="false"/>
                <w:i w:val="false"/>
                <w:color w:val="000000"/>
                <w:sz w:val="20"/>
              </w:rPr>
              <w:t xml:space="preserve">
материала улучшенного </w:t>
            </w:r>
            <w:r>
              <w:br/>
            </w:r>
            <w:r>
              <w:rPr>
                <w:rFonts w:ascii="Times New Roman"/>
                <w:b w:val="false"/>
                <w:i w:val="false"/>
                <w:color w:val="000000"/>
                <w:sz w:val="20"/>
              </w:rPr>
              <w:t xml:space="preserve">
селекционного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Формирование лесосе- </w:t>
            </w:r>
            <w:r>
              <w:br/>
            </w:r>
            <w:r>
              <w:rPr>
                <w:rFonts w:ascii="Times New Roman"/>
                <w:b w:val="false"/>
                <w:i w:val="false"/>
                <w:color w:val="000000"/>
                <w:sz w:val="20"/>
              </w:rPr>
              <w:t xml:space="preserve">
менной базы по южному </w:t>
            </w:r>
            <w:r>
              <w:br/>
            </w:r>
            <w:r>
              <w:rPr>
                <w:rFonts w:ascii="Times New Roman"/>
                <w:b w:val="false"/>
                <w:i w:val="false"/>
                <w:color w:val="000000"/>
                <w:sz w:val="20"/>
              </w:rPr>
              <w:t xml:space="preserve">
региону: закладка </w:t>
            </w:r>
            <w:r>
              <w:br/>
            </w:r>
            <w:r>
              <w:rPr>
                <w:rFonts w:ascii="Times New Roman"/>
                <w:b w:val="false"/>
                <w:i w:val="false"/>
                <w:color w:val="000000"/>
                <w:sz w:val="20"/>
              </w:rPr>
              <w:t xml:space="preserve">
лесосеменной плантации </w:t>
            </w:r>
            <w:r>
              <w:br/>
            </w:r>
            <w:r>
              <w:rPr>
                <w:rFonts w:ascii="Times New Roman"/>
                <w:b w:val="false"/>
                <w:i w:val="false"/>
                <w:color w:val="000000"/>
                <w:sz w:val="20"/>
              </w:rPr>
              <w:t xml:space="preserve">
ели Шренка с огоражи- </w:t>
            </w:r>
            <w:r>
              <w:br/>
            </w:r>
            <w:r>
              <w:rPr>
                <w:rFonts w:ascii="Times New Roman"/>
                <w:b w:val="false"/>
                <w:i w:val="false"/>
                <w:color w:val="000000"/>
                <w:sz w:val="20"/>
              </w:rPr>
              <w:t xml:space="preserve">
ванием; дополнение </w:t>
            </w:r>
            <w:r>
              <w:br/>
            </w:r>
            <w:r>
              <w:rPr>
                <w:rFonts w:ascii="Times New Roman"/>
                <w:b w:val="false"/>
                <w:i w:val="false"/>
                <w:color w:val="000000"/>
                <w:sz w:val="20"/>
              </w:rPr>
              <w:t xml:space="preserve">
лесосеменной плантации </w:t>
            </w:r>
            <w:r>
              <w:br/>
            </w:r>
            <w:r>
              <w:rPr>
                <w:rFonts w:ascii="Times New Roman"/>
                <w:b w:val="false"/>
                <w:i w:val="false"/>
                <w:color w:val="000000"/>
                <w:sz w:val="20"/>
              </w:rPr>
              <w:t xml:space="preserve">
саксаула посадки 2006 </w:t>
            </w:r>
            <w:r>
              <w:br/>
            </w:r>
            <w:r>
              <w:rPr>
                <w:rFonts w:ascii="Times New Roman"/>
                <w:b w:val="false"/>
                <w:i w:val="false"/>
                <w:color w:val="000000"/>
                <w:sz w:val="20"/>
              </w:rPr>
              <w:t xml:space="preserve">
года; выращивание </w:t>
            </w:r>
            <w:r>
              <w:br/>
            </w:r>
            <w:r>
              <w:rPr>
                <w:rFonts w:ascii="Times New Roman"/>
                <w:b w:val="false"/>
                <w:i w:val="false"/>
                <w:color w:val="000000"/>
                <w:sz w:val="20"/>
              </w:rPr>
              <w:t xml:space="preserve">
посадочного материала </w:t>
            </w:r>
            <w:r>
              <w:br/>
            </w:r>
            <w:r>
              <w:rPr>
                <w:rFonts w:ascii="Times New Roman"/>
                <w:b w:val="false"/>
                <w:i w:val="false"/>
                <w:color w:val="000000"/>
                <w:sz w:val="20"/>
              </w:rPr>
              <w:t xml:space="preserve">
перспективных форм и </w:t>
            </w:r>
            <w:r>
              <w:br/>
            </w:r>
            <w:r>
              <w:rPr>
                <w:rFonts w:ascii="Times New Roman"/>
                <w:b w:val="false"/>
                <w:i w:val="false"/>
                <w:color w:val="000000"/>
                <w:sz w:val="20"/>
              </w:rPr>
              <w:t xml:space="preserve">
гибридов местных и </w:t>
            </w:r>
            <w:r>
              <w:br/>
            </w:r>
            <w:r>
              <w:rPr>
                <w:rFonts w:ascii="Times New Roman"/>
                <w:b w:val="false"/>
                <w:i w:val="false"/>
                <w:color w:val="000000"/>
                <w:sz w:val="20"/>
              </w:rPr>
              <w:t xml:space="preserve">
интродуцированных </w:t>
            </w:r>
            <w:r>
              <w:br/>
            </w:r>
            <w:r>
              <w:rPr>
                <w:rFonts w:ascii="Times New Roman"/>
                <w:b w:val="false"/>
                <w:i w:val="false"/>
                <w:color w:val="000000"/>
                <w:sz w:val="20"/>
              </w:rPr>
              <w:t xml:space="preserve">
пород (ель Шренка, </w:t>
            </w:r>
            <w:r>
              <w:br/>
            </w:r>
            <w:r>
              <w:rPr>
                <w:rFonts w:ascii="Times New Roman"/>
                <w:b w:val="false"/>
                <w:i w:val="false"/>
                <w:color w:val="000000"/>
                <w:sz w:val="20"/>
              </w:rPr>
              <w:t xml:space="preserve">
лох, тополь), создание </w:t>
            </w:r>
            <w:r>
              <w:br/>
            </w:r>
            <w:r>
              <w:rPr>
                <w:rFonts w:ascii="Times New Roman"/>
                <w:b w:val="false"/>
                <w:i w:val="false"/>
                <w:color w:val="000000"/>
                <w:sz w:val="20"/>
              </w:rPr>
              <w:t xml:space="preserve">
клонового архива </w:t>
            </w:r>
            <w:r>
              <w:br/>
            </w:r>
            <w:r>
              <w:rPr>
                <w:rFonts w:ascii="Times New Roman"/>
                <w:b w:val="false"/>
                <w:i w:val="false"/>
                <w:color w:val="000000"/>
                <w:sz w:val="20"/>
              </w:rPr>
              <w:t xml:space="preserve">
тополей (Лавар), </w:t>
            </w:r>
            <w:r>
              <w:br/>
            </w:r>
            <w:r>
              <w:rPr>
                <w:rFonts w:ascii="Times New Roman"/>
                <w:b w:val="false"/>
                <w:i w:val="false"/>
                <w:color w:val="000000"/>
                <w:sz w:val="20"/>
              </w:rPr>
              <w:t xml:space="preserve">
создание испытательных </w:t>
            </w:r>
            <w:r>
              <w:br/>
            </w:r>
            <w:r>
              <w:rPr>
                <w:rFonts w:ascii="Times New Roman"/>
                <w:b w:val="false"/>
                <w:i w:val="false"/>
                <w:color w:val="000000"/>
                <w:sz w:val="20"/>
              </w:rPr>
              <w:t xml:space="preserve">
культур тополей </w:t>
            </w:r>
            <w:r>
              <w:br/>
            </w:r>
            <w:r>
              <w:rPr>
                <w:rFonts w:ascii="Times New Roman"/>
                <w:b w:val="false"/>
                <w:i w:val="false"/>
                <w:color w:val="000000"/>
                <w:sz w:val="20"/>
              </w:rPr>
              <w:t xml:space="preserve">
(Лавар), организация </w:t>
            </w:r>
            <w:r>
              <w:br/>
            </w:r>
            <w:r>
              <w:rPr>
                <w:rFonts w:ascii="Times New Roman"/>
                <w:b w:val="false"/>
                <w:i w:val="false"/>
                <w:color w:val="000000"/>
                <w:sz w:val="20"/>
              </w:rPr>
              <w:t xml:space="preserve">
питомника лиственных </w:t>
            </w:r>
            <w:r>
              <w:br/>
            </w:r>
            <w:r>
              <w:rPr>
                <w:rFonts w:ascii="Times New Roman"/>
                <w:b w:val="false"/>
                <w:i w:val="false"/>
                <w:color w:val="000000"/>
                <w:sz w:val="20"/>
              </w:rPr>
              <w:t xml:space="preserve">
пород (Лавар), охрана </w:t>
            </w:r>
            <w:r>
              <w:br/>
            </w:r>
            <w:r>
              <w:rPr>
                <w:rFonts w:ascii="Times New Roman"/>
                <w:b w:val="false"/>
                <w:i w:val="false"/>
                <w:color w:val="000000"/>
                <w:sz w:val="20"/>
              </w:rPr>
              <w:t xml:space="preserve">
и содержание производ- </w:t>
            </w:r>
            <w:r>
              <w:br/>
            </w:r>
            <w:r>
              <w:rPr>
                <w:rFonts w:ascii="Times New Roman"/>
                <w:b w:val="false"/>
                <w:i w:val="false"/>
                <w:color w:val="000000"/>
                <w:sz w:val="20"/>
              </w:rPr>
              <w:t xml:space="preserve">
ственных объектов, </w:t>
            </w:r>
            <w:r>
              <w:br/>
            </w:r>
            <w:r>
              <w:rPr>
                <w:rFonts w:ascii="Times New Roman"/>
                <w:b w:val="false"/>
                <w:i w:val="false"/>
                <w:color w:val="000000"/>
                <w:sz w:val="20"/>
              </w:rPr>
              <w:t xml:space="preserve">
включая объекты </w:t>
            </w:r>
            <w:r>
              <w:br/>
            </w:r>
            <w:r>
              <w:rPr>
                <w:rFonts w:ascii="Times New Roman"/>
                <w:b w:val="false"/>
                <w:i w:val="false"/>
                <w:color w:val="000000"/>
                <w:sz w:val="20"/>
              </w:rPr>
              <w:t xml:space="preserve">
постоянной лесосемен- </w:t>
            </w:r>
            <w:r>
              <w:br/>
            </w:r>
            <w:r>
              <w:rPr>
                <w:rFonts w:ascii="Times New Roman"/>
                <w:b w:val="false"/>
                <w:i w:val="false"/>
                <w:color w:val="000000"/>
                <w:sz w:val="20"/>
              </w:rPr>
              <w:t xml:space="preserve">
ной базы, расположен- </w:t>
            </w:r>
            <w:r>
              <w:br/>
            </w:r>
            <w:r>
              <w:rPr>
                <w:rFonts w:ascii="Times New Roman"/>
                <w:b w:val="false"/>
                <w:i w:val="false"/>
                <w:color w:val="000000"/>
                <w:sz w:val="20"/>
              </w:rPr>
              <w:t xml:space="preserve">
ных на землях Респуб- </w:t>
            </w:r>
            <w:r>
              <w:br/>
            </w:r>
            <w:r>
              <w:rPr>
                <w:rFonts w:ascii="Times New Roman"/>
                <w:b w:val="false"/>
                <w:i w:val="false"/>
                <w:color w:val="000000"/>
                <w:sz w:val="20"/>
              </w:rPr>
              <w:t xml:space="preserve">
ликанского государ- </w:t>
            </w:r>
            <w:r>
              <w:br/>
            </w:r>
            <w:r>
              <w:rPr>
                <w:rFonts w:ascii="Times New Roman"/>
                <w:b w:val="false"/>
                <w:i w:val="false"/>
                <w:color w:val="000000"/>
                <w:sz w:val="20"/>
              </w:rPr>
              <w:t xml:space="preserve">
ственного казенного </w:t>
            </w:r>
            <w:r>
              <w:br/>
            </w:r>
            <w:r>
              <w:rPr>
                <w:rFonts w:ascii="Times New Roman"/>
                <w:b w:val="false"/>
                <w:i w:val="false"/>
                <w:color w:val="000000"/>
                <w:sz w:val="20"/>
              </w:rPr>
              <w:t xml:space="preserve">
предприятия "Алматин- </w:t>
            </w:r>
            <w:r>
              <w:br/>
            </w:r>
            <w:r>
              <w:rPr>
                <w:rFonts w:ascii="Times New Roman"/>
                <w:b w:val="false"/>
                <w:i w:val="false"/>
                <w:color w:val="000000"/>
                <w:sz w:val="20"/>
              </w:rPr>
              <w:t xml:space="preserve">
ский лесной селек- </w:t>
            </w:r>
            <w:r>
              <w:br/>
            </w:r>
            <w:r>
              <w:rPr>
                <w:rFonts w:ascii="Times New Roman"/>
                <w:b w:val="false"/>
                <w:i w:val="false"/>
                <w:color w:val="000000"/>
                <w:sz w:val="20"/>
              </w:rPr>
              <w:t xml:space="preserve">
ционный центр", теку- </w:t>
            </w:r>
            <w:r>
              <w:br/>
            </w:r>
            <w:r>
              <w:rPr>
                <w:rFonts w:ascii="Times New Roman"/>
                <w:b w:val="false"/>
                <w:i w:val="false"/>
                <w:color w:val="000000"/>
                <w:sz w:val="20"/>
              </w:rPr>
              <w:t xml:space="preserve">
щий ремонт конторы </w:t>
            </w:r>
            <w:r>
              <w:br/>
            </w:r>
            <w:r>
              <w:rPr>
                <w:rFonts w:ascii="Times New Roman"/>
                <w:b w:val="false"/>
                <w:i w:val="false"/>
                <w:color w:val="000000"/>
                <w:sz w:val="20"/>
              </w:rPr>
              <w:t xml:space="preserve">
участка "Орман" Рес- </w:t>
            </w:r>
            <w:r>
              <w:br/>
            </w:r>
            <w:r>
              <w:rPr>
                <w:rFonts w:ascii="Times New Roman"/>
                <w:b w:val="false"/>
                <w:i w:val="false"/>
                <w:color w:val="000000"/>
                <w:sz w:val="20"/>
              </w:rPr>
              <w:t xml:space="preserve">
публиканского государ- </w:t>
            </w:r>
            <w:r>
              <w:br/>
            </w:r>
            <w:r>
              <w:rPr>
                <w:rFonts w:ascii="Times New Roman"/>
                <w:b w:val="false"/>
                <w:i w:val="false"/>
                <w:color w:val="000000"/>
                <w:sz w:val="20"/>
              </w:rPr>
              <w:t xml:space="preserve">
ственного казенного </w:t>
            </w:r>
            <w:r>
              <w:br/>
            </w:r>
            <w:r>
              <w:rPr>
                <w:rFonts w:ascii="Times New Roman"/>
                <w:b w:val="false"/>
                <w:i w:val="false"/>
                <w:color w:val="000000"/>
                <w:sz w:val="20"/>
              </w:rPr>
              <w:t xml:space="preserve">
предприятия "Алматин- </w:t>
            </w:r>
            <w:r>
              <w:br/>
            </w:r>
            <w:r>
              <w:rPr>
                <w:rFonts w:ascii="Times New Roman"/>
                <w:b w:val="false"/>
                <w:i w:val="false"/>
                <w:color w:val="000000"/>
                <w:sz w:val="20"/>
              </w:rPr>
              <w:t xml:space="preserve">
ского лесного </w:t>
            </w:r>
            <w:r>
              <w:br/>
            </w:r>
            <w:r>
              <w:rPr>
                <w:rFonts w:ascii="Times New Roman"/>
                <w:b w:val="false"/>
                <w:i w:val="false"/>
                <w:color w:val="000000"/>
                <w:sz w:val="20"/>
              </w:rPr>
              <w:t xml:space="preserve">
селекционного центра".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лесного </w:t>
            </w:r>
            <w:r>
              <w:br/>
            </w:r>
            <w:r>
              <w:rPr>
                <w:rFonts w:ascii="Times New Roman"/>
                <w:b w:val="false"/>
                <w:i w:val="false"/>
                <w:color w:val="000000"/>
                <w:sz w:val="20"/>
              </w:rPr>
              <w:t xml:space="preserve">
и охот- </w:t>
            </w:r>
            <w:r>
              <w:br/>
            </w:r>
            <w:r>
              <w:rPr>
                <w:rFonts w:ascii="Times New Roman"/>
                <w:b w:val="false"/>
                <w:i w:val="false"/>
                <w:color w:val="000000"/>
                <w:sz w:val="20"/>
              </w:rPr>
              <w:t xml:space="preserve">
ничьего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Лесоохото- </w:t>
            </w:r>
            <w:r>
              <w:br/>
            </w:r>
            <w:r>
              <w:rPr>
                <w:rFonts w:ascii="Times New Roman"/>
                <w:b w:val="false"/>
                <w:i w:val="false"/>
                <w:color w:val="000000"/>
                <w:sz w:val="20"/>
              </w:rPr>
              <w:t xml:space="preserve">
устройство </w:t>
            </w:r>
            <w:r>
              <w:br/>
            </w:r>
            <w:r>
              <w:rPr>
                <w:rFonts w:ascii="Times New Roman"/>
                <w:b w:val="false"/>
                <w:i w:val="false"/>
                <w:color w:val="000000"/>
                <w:sz w:val="20"/>
              </w:rPr>
              <w:t xml:space="preserve">
лесохозяй- </w:t>
            </w:r>
            <w:r>
              <w:br/>
            </w:r>
            <w:r>
              <w:rPr>
                <w:rFonts w:ascii="Times New Roman"/>
                <w:b w:val="false"/>
                <w:i w:val="false"/>
                <w:color w:val="000000"/>
                <w:sz w:val="20"/>
              </w:rPr>
              <w:t xml:space="preserve">
ственное </w:t>
            </w:r>
            <w:r>
              <w:br/>
            </w:r>
            <w:r>
              <w:rPr>
                <w:rFonts w:ascii="Times New Roman"/>
                <w:b w:val="false"/>
                <w:i w:val="false"/>
                <w:color w:val="000000"/>
                <w:sz w:val="20"/>
              </w:rPr>
              <w:t xml:space="preserve">
проектиро-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учет и </w:t>
            </w:r>
            <w:r>
              <w:br/>
            </w:r>
            <w:r>
              <w:rPr>
                <w:rFonts w:ascii="Times New Roman"/>
                <w:b w:val="false"/>
                <w:i w:val="false"/>
                <w:color w:val="000000"/>
                <w:sz w:val="20"/>
              </w:rPr>
              <w:t xml:space="preserve">
биологи-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обоснова- </w:t>
            </w:r>
            <w:r>
              <w:br/>
            </w:r>
            <w:r>
              <w:rPr>
                <w:rFonts w:ascii="Times New Roman"/>
                <w:b w:val="false"/>
                <w:i w:val="false"/>
                <w:color w:val="000000"/>
                <w:sz w:val="20"/>
              </w:rPr>
              <w:t xml:space="preserve">
ние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лесов и </w:t>
            </w:r>
            <w:r>
              <w:br/>
            </w:r>
            <w:r>
              <w:rPr>
                <w:rFonts w:ascii="Times New Roman"/>
                <w:b w:val="false"/>
                <w:i w:val="false"/>
                <w:color w:val="000000"/>
                <w:sz w:val="20"/>
              </w:rPr>
              <w:t xml:space="preserve">
животного </w:t>
            </w:r>
            <w:r>
              <w:br/>
            </w:r>
            <w:r>
              <w:rPr>
                <w:rFonts w:ascii="Times New Roman"/>
                <w:b w:val="false"/>
                <w:i w:val="false"/>
                <w:color w:val="000000"/>
                <w:sz w:val="20"/>
              </w:rPr>
              <w:t xml:space="preserve">
мира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Подготовительные рабо- </w:t>
            </w:r>
            <w:r>
              <w:br/>
            </w:r>
            <w:r>
              <w:rPr>
                <w:rFonts w:ascii="Times New Roman"/>
                <w:b w:val="false"/>
                <w:i w:val="false"/>
                <w:color w:val="000000"/>
                <w:sz w:val="20"/>
              </w:rPr>
              <w:t xml:space="preserve">
ты к лесоустройству </w:t>
            </w:r>
            <w:r>
              <w:br/>
            </w:r>
            <w:r>
              <w:rPr>
                <w:rFonts w:ascii="Times New Roman"/>
                <w:b w:val="false"/>
                <w:i w:val="false"/>
                <w:color w:val="000000"/>
                <w:sz w:val="20"/>
              </w:rPr>
              <w:t xml:space="preserve">
2009 года, в том числе </w:t>
            </w:r>
            <w:r>
              <w:br/>
            </w:r>
            <w:r>
              <w:rPr>
                <w:rFonts w:ascii="Times New Roman"/>
                <w:b w:val="false"/>
                <w:i w:val="false"/>
                <w:color w:val="000000"/>
                <w:sz w:val="20"/>
              </w:rPr>
              <w:t xml:space="preserve">
обеспечение аэрофото- </w:t>
            </w:r>
            <w:r>
              <w:br/>
            </w:r>
            <w:r>
              <w:rPr>
                <w:rFonts w:ascii="Times New Roman"/>
                <w:b w:val="false"/>
                <w:i w:val="false"/>
                <w:color w:val="000000"/>
                <w:sz w:val="20"/>
              </w:rPr>
              <w:t xml:space="preserve">
снимками. Полевые </w:t>
            </w:r>
            <w:r>
              <w:br/>
            </w:r>
            <w:r>
              <w:rPr>
                <w:rFonts w:ascii="Times New Roman"/>
                <w:b w:val="false"/>
                <w:i w:val="false"/>
                <w:color w:val="000000"/>
                <w:sz w:val="20"/>
              </w:rPr>
              <w:t xml:space="preserve">
лесоустроительные </w:t>
            </w:r>
            <w:r>
              <w:br/>
            </w:r>
            <w:r>
              <w:rPr>
                <w:rFonts w:ascii="Times New Roman"/>
                <w:b w:val="false"/>
                <w:i w:val="false"/>
                <w:color w:val="000000"/>
                <w:sz w:val="20"/>
              </w:rPr>
              <w:t xml:space="preserve">
работы. Проведение </w:t>
            </w:r>
            <w:r>
              <w:br/>
            </w:r>
            <w:r>
              <w:rPr>
                <w:rFonts w:ascii="Times New Roman"/>
                <w:b w:val="false"/>
                <w:i w:val="false"/>
                <w:color w:val="000000"/>
                <w:sz w:val="20"/>
              </w:rPr>
              <w:t xml:space="preserve">
полевых лесоустрои- </w:t>
            </w:r>
            <w:r>
              <w:br/>
            </w:r>
            <w:r>
              <w:rPr>
                <w:rFonts w:ascii="Times New Roman"/>
                <w:b w:val="false"/>
                <w:i w:val="false"/>
                <w:color w:val="000000"/>
                <w:sz w:val="20"/>
              </w:rPr>
              <w:t xml:space="preserve">
тельных работ в </w:t>
            </w:r>
            <w:r>
              <w:br/>
            </w:r>
            <w:r>
              <w:rPr>
                <w:rFonts w:ascii="Times New Roman"/>
                <w:b w:val="false"/>
                <w:i w:val="false"/>
                <w:color w:val="000000"/>
                <w:sz w:val="20"/>
              </w:rPr>
              <w:t xml:space="preserve">
Акмолинской области, </w:t>
            </w:r>
            <w:r>
              <w:br/>
            </w:r>
            <w:r>
              <w:rPr>
                <w:rFonts w:ascii="Times New Roman"/>
                <w:b w:val="false"/>
                <w:i w:val="false"/>
                <w:color w:val="000000"/>
                <w:sz w:val="20"/>
              </w:rPr>
              <w:t xml:space="preserve">
проведение авторских </w:t>
            </w:r>
            <w:r>
              <w:br/>
            </w:r>
            <w:r>
              <w:rPr>
                <w:rFonts w:ascii="Times New Roman"/>
                <w:b w:val="false"/>
                <w:i w:val="false"/>
                <w:color w:val="000000"/>
                <w:sz w:val="20"/>
              </w:rPr>
              <w:t xml:space="preserve">
надзоров и проверок </w:t>
            </w:r>
            <w:r>
              <w:br/>
            </w:r>
            <w:r>
              <w:rPr>
                <w:rFonts w:ascii="Times New Roman"/>
                <w:b w:val="false"/>
                <w:i w:val="false"/>
                <w:color w:val="000000"/>
                <w:sz w:val="20"/>
              </w:rPr>
              <w:t xml:space="preserve">
за внедрением в произ- </w:t>
            </w:r>
            <w:r>
              <w:br/>
            </w:r>
            <w:r>
              <w:rPr>
                <w:rFonts w:ascii="Times New Roman"/>
                <w:b w:val="false"/>
                <w:i w:val="false"/>
                <w:color w:val="000000"/>
                <w:sz w:val="20"/>
              </w:rPr>
              <w:t xml:space="preserve">
водство лесоустрои- </w:t>
            </w:r>
            <w:r>
              <w:br/>
            </w:r>
            <w:r>
              <w:rPr>
                <w:rFonts w:ascii="Times New Roman"/>
                <w:b w:val="false"/>
                <w:i w:val="false"/>
                <w:color w:val="000000"/>
                <w:sz w:val="20"/>
              </w:rPr>
              <w:t xml:space="preserve">
тельных проектов по </w:t>
            </w:r>
            <w:r>
              <w:br/>
            </w:r>
            <w:r>
              <w:rPr>
                <w:rFonts w:ascii="Times New Roman"/>
                <w:b w:val="false"/>
                <w:i w:val="false"/>
                <w:color w:val="000000"/>
                <w:sz w:val="20"/>
              </w:rPr>
              <w:t xml:space="preserve">
заданию заказчика. </w:t>
            </w:r>
            <w:r>
              <w:br/>
            </w:r>
            <w:r>
              <w:rPr>
                <w:rFonts w:ascii="Times New Roman"/>
                <w:b w:val="false"/>
                <w:i w:val="false"/>
                <w:color w:val="000000"/>
                <w:sz w:val="20"/>
              </w:rPr>
              <w:t xml:space="preserve">
Камеральные лесоус- </w:t>
            </w:r>
            <w:r>
              <w:br/>
            </w:r>
            <w:r>
              <w:rPr>
                <w:rFonts w:ascii="Times New Roman"/>
                <w:b w:val="false"/>
                <w:i w:val="false"/>
                <w:color w:val="000000"/>
                <w:sz w:val="20"/>
              </w:rPr>
              <w:t xml:space="preserve">
троительные работы. </w:t>
            </w:r>
            <w:r>
              <w:br/>
            </w:r>
            <w:r>
              <w:rPr>
                <w:rFonts w:ascii="Times New Roman"/>
                <w:b w:val="false"/>
                <w:i w:val="false"/>
                <w:color w:val="000000"/>
                <w:sz w:val="20"/>
              </w:rPr>
              <w:t xml:space="preserve">
Проведение камеральных </w:t>
            </w:r>
            <w:r>
              <w:br/>
            </w:r>
            <w:r>
              <w:rPr>
                <w:rFonts w:ascii="Times New Roman"/>
                <w:b w:val="false"/>
                <w:i w:val="false"/>
                <w:color w:val="000000"/>
                <w:sz w:val="20"/>
              </w:rPr>
              <w:t xml:space="preserve">
лесоустроительных </w:t>
            </w:r>
            <w:r>
              <w:br/>
            </w:r>
            <w:r>
              <w:rPr>
                <w:rFonts w:ascii="Times New Roman"/>
                <w:b w:val="false"/>
                <w:i w:val="false"/>
                <w:color w:val="000000"/>
                <w:sz w:val="20"/>
              </w:rPr>
              <w:t xml:space="preserve">
работ в лесных учреж- </w:t>
            </w:r>
            <w:r>
              <w:br/>
            </w:r>
            <w:r>
              <w:rPr>
                <w:rFonts w:ascii="Times New Roman"/>
                <w:b w:val="false"/>
                <w:i w:val="false"/>
                <w:color w:val="000000"/>
                <w:sz w:val="20"/>
              </w:rPr>
              <w:t xml:space="preserve">
дениях Алматинской и </w:t>
            </w:r>
            <w:r>
              <w:br/>
            </w:r>
            <w:r>
              <w:rPr>
                <w:rFonts w:ascii="Times New Roman"/>
                <w:b w:val="false"/>
                <w:i w:val="false"/>
                <w:color w:val="000000"/>
                <w:sz w:val="20"/>
              </w:rPr>
              <w:t xml:space="preserve">
Мангистауской облас- </w:t>
            </w:r>
            <w:r>
              <w:br/>
            </w:r>
            <w:r>
              <w:rPr>
                <w:rFonts w:ascii="Times New Roman"/>
                <w:b w:val="false"/>
                <w:i w:val="false"/>
                <w:color w:val="000000"/>
                <w:sz w:val="20"/>
              </w:rPr>
              <w:t xml:space="preserve">
тях, составление свод- </w:t>
            </w:r>
            <w:r>
              <w:br/>
            </w:r>
            <w:r>
              <w:rPr>
                <w:rFonts w:ascii="Times New Roman"/>
                <w:b w:val="false"/>
                <w:i w:val="false"/>
                <w:color w:val="000000"/>
                <w:sz w:val="20"/>
              </w:rPr>
              <w:t xml:space="preserve">
ного лесоустроительно- </w:t>
            </w:r>
            <w:r>
              <w:br/>
            </w:r>
            <w:r>
              <w:rPr>
                <w:rFonts w:ascii="Times New Roman"/>
                <w:b w:val="false"/>
                <w:i w:val="false"/>
                <w:color w:val="000000"/>
                <w:sz w:val="20"/>
              </w:rPr>
              <w:t xml:space="preserve">
го проекта по </w:t>
            </w:r>
            <w:r>
              <w:br/>
            </w:r>
            <w:r>
              <w:rPr>
                <w:rFonts w:ascii="Times New Roman"/>
                <w:b w:val="false"/>
                <w:i w:val="false"/>
                <w:color w:val="000000"/>
                <w:sz w:val="20"/>
              </w:rPr>
              <w:t xml:space="preserve">
Павлодарской области, </w:t>
            </w:r>
            <w:r>
              <w:br/>
            </w:r>
            <w:r>
              <w:rPr>
                <w:rFonts w:ascii="Times New Roman"/>
                <w:b w:val="false"/>
                <w:i w:val="false"/>
                <w:color w:val="000000"/>
                <w:sz w:val="20"/>
              </w:rPr>
              <w:t xml:space="preserve">
освоение программного </w:t>
            </w:r>
            <w:r>
              <w:br/>
            </w:r>
            <w:r>
              <w:rPr>
                <w:rFonts w:ascii="Times New Roman"/>
                <w:b w:val="false"/>
                <w:i w:val="false"/>
                <w:color w:val="000000"/>
                <w:sz w:val="20"/>
              </w:rPr>
              <w:t xml:space="preserve">
обеспечения для выпол- </w:t>
            </w:r>
            <w:r>
              <w:br/>
            </w:r>
            <w:r>
              <w:rPr>
                <w:rFonts w:ascii="Times New Roman"/>
                <w:b w:val="false"/>
                <w:i w:val="false"/>
                <w:color w:val="000000"/>
                <w:sz w:val="20"/>
              </w:rPr>
              <w:t xml:space="preserve">
нения камеральных </w:t>
            </w:r>
            <w:r>
              <w:br/>
            </w:r>
            <w:r>
              <w:rPr>
                <w:rFonts w:ascii="Times New Roman"/>
                <w:b w:val="false"/>
                <w:i w:val="false"/>
                <w:color w:val="000000"/>
                <w:sz w:val="20"/>
              </w:rPr>
              <w:t xml:space="preserve">
работ. Проведение </w:t>
            </w:r>
            <w:r>
              <w:br/>
            </w:r>
            <w:r>
              <w:rPr>
                <w:rFonts w:ascii="Times New Roman"/>
                <w:b w:val="false"/>
                <w:i w:val="false"/>
                <w:color w:val="000000"/>
                <w:sz w:val="20"/>
              </w:rPr>
              <w:t xml:space="preserve">
проектно-изыскатель- </w:t>
            </w:r>
            <w:r>
              <w:br/>
            </w:r>
            <w:r>
              <w:rPr>
                <w:rFonts w:ascii="Times New Roman"/>
                <w:b w:val="false"/>
                <w:i w:val="false"/>
                <w:color w:val="000000"/>
                <w:sz w:val="20"/>
              </w:rPr>
              <w:t xml:space="preserve">
ских работ: камераль- </w:t>
            </w:r>
            <w:r>
              <w:br/>
            </w:r>
            <w:r>
              <w:rPr>
                <w:rFonts w:ascii="Times New Roman"/>
                <w:b w:val="false"/>
                <w:i w:val="false"/>
                <w:color w:val="000000"/>
                <w:sz w:val="20"/>
              </w:rPr>
              <w:t xml:space="preserve">
ные проектные работы </w:t>
            </w:r>
            <w:r>
              <w:br/>
            </w:r>
            <w:r>
              <w:rPr>
                <w:rFonts w:ascii="Times New Roman"/>
                <w:b w:val="false"/>
                <w:i w:val="false"/>
                <w:color w:val="000000"/>
                <w:sz w:val="20"/>
              </w:rPr>
              <w:t xml:space="preserve">
по изысканиям 2007 </w:t>
            </w:r>
            <w:r>
              <w:br/>
            </w:r>
            <w:r>
              <w:rPr>
                <w:rFonts w:ascii="Times New Roman"/>
                <w:b w:val="false"/>
                <w:i w:val="false"/>
                <w:color w:val="000000"/>
                <w:sz w:val="20"/>
              </w:rPr>
              <w:t xml:space="preserve">
года, в том числе: </w:t>
            </w:r>
            <w:r>
              <w:br/>
            </w:r>
            <w:r>
              <w:rPr>
                <w:rFonts w:ascii="Times New Roman"/>
                <w:b w:val="false"/>
                <w:i w:val="false"/>
                <w:color w:val="000000"/>
                <w:sz w:val="20"/>
              </w:rPr>
              <w:t xml:space="preserve">
рабочий проект </w:t>
            </w:r>
            <w:r>
              <w:br/>
            </w:r>
            <w:r>
              <w:rPr>
                <w:rFonts w:ascii="Times New Roman"/>
                <w:b w:val="false"/>
                <w:i w:val="false"/>
                <w:color w:val="000000"/>
                <w:sz w:val="20"/>
              </w:rPr>
              <w:t xml:space="preserve">
организационно- </w:t>
            </w:r>
            <w:r>
              <w:br/>
            </w:r>
            <w:r>
              <w:rPr>
                <w:rFonts w:ascii="Times New Roman"/>
                <w:b w:val="false"/>
                <w:i w:val="false"/>
                <w:color w:val="000000"/>
                <w:sz w:val="20"/>
              </w:rPr>
              <w:t xml:space="preserve">
хозяйственного плана и </w:t>
            </w:r>
            <w:r>
              <w:br/>
            </w:r>
            <w:r>
              <w:rPr>
                <w:rFonts w:ascii="Times New Roman"/>
                <w:b w:val="false"/>
                <w:i w:val="false"/>
                <w:color w:val="000000"/>
                <w:sz w:val="20"/>
              </w:rPr>
              <w:t xml:space="preserve">
орошения Байзакского </w:t>
            </w:r>
            <w:r>
              <w:br/>
            </w:r>
            <w:r>
              <w:rPr>
                <w:rFonts w:ascii="Times New Roman"/>
                <w:b w:val="false"/>
                <w:i w:val="false"/>
                <w:color w:val="000000"/>
                <w:sz w:val="20"/>
              </w:rPr>
              <w:t xml:space="preserve">
лесного питомника </w:t>
            </w:r>
            <w:r>
              <w:br/>
            </w:r>
            <w:r>
              <w:rPr>
                <w:rFonts w:ascii="Times New Roman"/>
                <w:b w:val="false"/>
                <w:i w:val="false"/>
                <w:color w:val="000000"/>
                <w:sz w:val="20"/>
              </w:rPr>
              <w:t xml:space="preserve">
Жамбылской области, </w:t>
            </w:r>
            <w:r>
              <w:br/>
            </w:r>
            <w:r>
              <w:rPr>
                <w:rFonts w:ascii="Times New Roman"/>
                <w:b w:val="false"/>
                <w:i w:val="false"/>
                <w:color w:val="000000"/>
                <w:sz w:val="20"/>
              </w:rPr>
              <w:t xml:space="preserve">
рабочий проект </w:t>
            </w:r>
            <w:r>
              <w:br/>
            </w:r>
            <w:r>
              <w:rPr>
                <w:rFonts w:ascii="Times New Roman"/>
                <w:b w:val="false"/>
                <w:i w:val="false"/>
                <w:color w:val="000000"/>
                <w:sz w:val="20"/>
              </w:rPr>
              <w:t xml:space="preserve">
организационно- </w:t>
            </w:r>
            <w:r>
              <w:br/>
            </w:r>
            <w:r>
              <w:rPr>
                <w:rFonts w:ascii="Times New Roman"/>
                <w:b w:val="false"/>
                <w:i w:val="false"/>
                <w:color w:val="000000"/>
                <w:sz w:val="20"/>
              </w:rPr>
              <w:t xml:space="preserve">
хозяйственного плана и </w:t>
            </w:r>
            <w:r>
              <w:br/>
            </w:r>
            <w:r>
              <w:rPr>
                <w:rFonts w:ascii="Times New Roman"/>
                <w:b w:val="false"/>
                <w:i w:val="false"/>
                <w:color w:val="000000"/>
                <w:sz w:val="20"/>
              </w:rPr>
              <w:t xml:space="preserve">
орошения лесного </w:t>
            </w:r>
            <w:r>
              <w:br/>
            </w:r>
            <w:r>
              <w:rPr>
                <w:rFonts w:ascii="Times New Roman"/>
                <w:b w:val="false"/>
                <w:i w:val="false"/>
                <w:color w:val="000000"/>
                <w:sz w:val="20"/>
              </w:rPr>
              <w:t xml:space="preserve">
питомника Иле- </w:t>
            </w:r>
            <w:r>
              <w:br/>
            </w:r>
            <w:r>
              <w:rPr>
                <w:rFonts w:ascii="Times New Roman"/>
                <w:b w:val="false"/>
                <w:i w:val="false"/>
                <w:color w:val="000000"/>
                <w:sz w:val="20"/>
              </w:rPr>
              <w:t xml:space="preserve">
Алатауского государ- </w:t>
            </w:r>
            <w:r>
              <w:br/>
            </w:r>
            <w:r>
              <w:rPr>
                <w:rFonts w:ascii="Times New Roman"/>
                <w:b w:val="false"/>
                <w:i w:val="false"/>
                <w:color w:val="000000"/>
                <w:sz w:val="20"/>
              </w:rPr>
              <w:t xml:space="preserve">
ственного национально- </w:t>
            </w:r>
            <w:r>
              <w:br/>
            </w:r>
            <w:r>
              <w:rPr>
                <w:rFonts w:ascii="Times New Roman"/>
                <w:b w:val="false"/>
                <w:i w:val="false"/>
                <w:color w:val="000000"/>
                <w:sz w:val="20"/>
              </w:rPr>
              <w:t xml:space="preserve">
го природного парка, </w:t>
            </w:r>
            <w:r>
              <w:br/>
            </w:r>
            <w:r>
              <w:rPr>
                <w:rFonts w:ascii="Times New Roman"/>
                <w:b w:val="false"/>
                <w:i w:val="false"/>
                <w:color w:val="000000"/>
                <w:sz w:val="20"/>
              </w:rPr>
              <w:t xml:space="preserve">
рабочий проект </w:t>
            </w:r>
            <w:r>
              <w:br/>
            </w:r>
            <w:r>
              <w:rPr>
                <w:rFonts w:ascii="Times New Roman"/>
                <w:b w:val="false"/>
                <w:i w:val="false"/>
                <w:color w:val="000000"/>
                <w:sz w:val="20"/>
              </w:rPr>
              <w:t xml:space="preserve">
организационно- </w:t>
            </w:r>
            <w:r>
              <w:br/>
            </w:r>
            <w:r>
              <w:rPr>
                <w:rFonts w:ascii="Times New Roman"/>
                <w:b w:val="false"/>
                <w:i w:val="false"/>
                <w:color w:val="000000"/>
                <w:sz w:val="20"/>
              </w:rPr>
              <w:t xml:space="preserve">
хозяйственного плана и </w:t>
            </w:r>
            <w:r>
              <w:br/>
            </w:r>
            <w:r>
              <w:rPr>
                <w:rFonts w:ascii="Times New Roman"/>
                <w:b w:val="false"/>
                <w:i w:val="false"/>
                <w:color w:val="000000"/>
                <w:sz w:val="20"/>
              </w:rPr>
              <w:t xml:space="preserve">
орошения Затобольского </w:t>
            </w:r>
            <w:r>
              <w:br/>
            </w:r>
            <w:r>
              <w:rPr>
                <w:rFonts w:ascii="Times New Roman"/>
                <w:b w:val="false"/>
                <w:i w:val="false"/>
                <w:color w:val="000000"/>
                <w:sz w:val="20"/>
              </w:rPr>
              <w:t xml:space="preserve">
лесного питомника </w:t>
            </w:r>
            <w:r>
              <w:br/>
            </w:r>
            <w:r>
              <w:rPr>
                <w:rFonts w:ascii="Times New Roman"/>
                <w:b w:val="false"/>
                <w:i w:val="false"/>
                <w:color w:val="000000"/>
                <w:sz w:val="20"/>
              </w:rPr>
              <w:t xml:space="preserve">
Костанайской области,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архитектурно- </w:t>
            </w:r>
            <w:r>
              <w:br/>
            </w:r>
            <w:r>
              <w:rPr>
                <w:rFonts w:ascii="Times New Roman"/>
                <w:b w:val="false"/>
                <w:i w:val="false"/>
                <w:color w:val="000000"/>
                <w:sz w:val="20"/>
              </w:rPr>
              <w:t xml:space="preserve">
строительной государ- </w:t>
            </w:r>
            <w:r>
              <w:br/>
            </w:r>
            <w:r>
              <w:rPr>
                <w:rFonts w:ascii="Times New Roman"/>
                <w:b w:val="false"/>
                <w:i w:val="false"/>
                <w:color w:val="000000"/>
                <w:sz w:val="20"/>
              </w:rPr>
              <w:t xml:space="preserve">
ственной экспертиз </w:t>
            </w:r>
            <w:r>
              <w:br/>
            </w:r>
            <w:r>
              <w:rPr>
                <w:rFonts w:ascii="Times New Roman"/>
                <w:b w:val="false"/>
                <w:i w:val="false"/>
                <w:color w:val="000000"/>
                <w:sz w:val="20"/>
              </w:rPr>
              <w:t xml:space="preserve">
рабочих проектов </w:t>
            </w:r>
            <w:r>
              <w:br/>
            </w:r>
            <w:r>
              <w:rPr>
                <w:rFonts w:ascii="Times New Roman"/>
                <w:b w:val="false"/>
                <w:i w:val="false"/>
                <w:color w:val="000000"/>
                <w:sz w:val="20"/>
              </w:rPr>
              <w:t xml:space="preserve">
организационно- </w:t>
            </w:r>
            <w:r>
              <w:br/>
            </w:r>
            <w:r>
              <w:rPr>
                <w:rFonts w:ascii="Times New Roman"/>
                <w:b w:val="false"/>
                <w:i w:val="false"/>
                <w:color w:val="000000"/>
                <w:sz w:val="20"/>
              </w:rPr>
              <w:t xml:space="preserve">
хозяйственного плана и </w:t>
            </w:r>
            <w:r>
              <w:br/>
            </w:r>
            <w:r>
              <w:rPr>
                <w:rFonts w:ascii="Times New Roman"/>
                <w:b w:val="false"/>
                <w:i w:val="false"/>
                <w:color w:val="000000"/>
                <w:sz w:val="20"/>
              </w:rPr>
              <w:t xml:space="preserve">
орошения лесных питом- </w:t>
            </w:r>
            <w:r>
              <w:br/>
            </w:r>
            <w:r>
              <w:rPr>
                <w:rFonts w:ascii="Times New Roman"/>
                <w:b w:val="false"/>
                <w:i w:val="false"/>
                <w:color w:val="000000"/>
                <w:sz w:val="20"/>
              </w:rPr>
              <w:t xml:space="preserve">
ников Байзакского лес- </w:t>
            </w:r>
            <w:r>
              <w:br/>
            </w:r>
            <w:r>
              <w:rPr>
                <w:rFonts w:ascii="Times New Roman"/>
                <w:b w:val="false"/>
                <w:i w:val="false"/>
                <w:color w:val="000000"/>
                <w:sz w:val="20"/>
              </w:rPr>
              <w:t xml:space="preserve">
ного питомника Жамбыл- </w:t>
            </w:r>
            <w:r>
              <w:br/>
            </w:r>
            <w:r>
              <w:rPr>
                <w:rFonts w:ascii="Times New Roman"/>
                <w:b w:val="false"/>
                <w:i w:val="false"/>
                <w:color w:val="000000"/>
                <w:sz w:val="20"/>
              </w:rPr>
              <w:t xml:space="preserve">
ской области, лесного </w:t>
            </w:r>
            <w:r>
              <w:br/>
            </w:r>
            <w:r>
              <w:rPr>
                <w:rFonts w:ascii="Times New Roman"/>
                <w:b w:val="false"/>
                <w:i w:val="false"/>
                <w:color w:val="000000"/>
                <w:sz w:val="20"/>
              </w:rPr>
              <w:t xml:space="preserve">
питомника Иле- </w:t>
            </w:r>
            <w:r>
              <w:br/>
            </w:r>
            <w:r>
              <w:rPr>
                <w:rFonts w:ascii="Times New Roman"/>
                <w:b w:val="false"/>
                <w:i w:val="false"/>
                <w:color w:val="000000"/>
                <w:sz w:val="20"/>
              </w:rPr>
              <w:t xml:space="preserve">
Алатауского государ- </w:t>
            </w:r>
            <w:r>
              <w:br/>
            </w:r>
            <w:r>
              <w:rPr>
                <w:rFonts w:ascii="Times New Roman"/>
                <w:b w:val="false"/>
                <w:i w:val="false"/>
                <w:color w:val="000000"/>
                <w:sz w:val="20"/>
              </w:rPr>
              <w:t xml:space="preserve">
ственного национально- </w:t>
            </w:r>
            <w:r>
              <w:br/>
            </w:r>
            <w:r>
              <w:rPr>
                <w:rFonts w:ascii="Times New Roman"/>
                <w:b w:val="false"/>
                <w:i w:val="false"/>
                <w:color w:val="000000"/>
                <w:sz w:val="20"/>
              </w:rPr>
              <w:t xml:space="preserve">
го природного парка </w:t>
            </w:r>
            <w:r>
              <w:br/>
            </w:r>
            <w:r>
              <w:rPr>
                <w:rFonts w:ascii="Times New Roman"/>
                <w:b w:val="false"/>
                <w:i w:val="false"/>
                <w:color w:val="000000"/>
                <w:sz w:val="20"/>
              </w:rPr>
              <w:t xml:space="preserve">
Алматинской области, </w:t>
            </w:r>
            <w:r>
              <w:br/>
            </w:r>
            <w:r>
              <w:rPr>
                <w:rFonts w:ascii="Times New Roman"/>
                <w:b w:val="false"/>
                <w:i w:val="false"/>
                <w:color w:val="000000"/>
                <w:sz w:val="20"/>
              </w:rPr>
              <w:t xml:space="preserve">
Затобольского лесного </w:t>
            </w:r>
            <w:r>
              <w:br/>
            </w:r>
            <w:r>
              <w:rPr>
                <w:rFonts w:ascii="Times New Roman"/>
                <w:b w:val="false"/>
                <w:i w:val="false"/>
                <w:color w:val="000000"/>
                <w:sz w:val="20"/>
              </w:rPr>
              <w:t xml:space="preserve">
питомника Костанайской </w:t>
            </w:r>
            <w:r>
              <w:br/>
            </w:r>
            <w:r>
              <w:rPr>
                <w:rFonts w:ascii="Times New Roman"/>
                <w:b w:val="false"/>
                <w:i w:val="false"/>
                <w:color w:val="000000"/>
                <w:sz w:val="20"/>
              </w:rPr>
              <w:t xml:space="preserve">
области, авторский </w:t>
            </w:r>
            <w:r>
              <w:br/>
            </w:r>
            <w:r>
              <w:rPr>
                <w:rFonts w:ascii="Times New Roman"/>
                <w:b w:val="false"/>
                <w:i w:val="false"/>
                <w:color w:val="000000"/>
                <w:sz w:val="20"/>
              </w:rPr>
              <w:t xml:space="preserve">
надзор рабочих проек- </w:t>
            </w:r>
            <w:r>
              <w:br/>
            </w:r>
            <w:r>
              <w:rPr>
                <w:rFonts w:ascii="Times New Roman"/>
                <w:b w:val="false"/>
                <w:i w:val="false"/>
                <w:color w:val="000000"/>
                <w:sz w:val="20"/>
              </w:rPr>
              <w:t xml:space="preserve">
тов воспроизводства </w:t>
            </w:r>
            <w:r>
              <w:br/>
            </w:r>
            <w:r>
              <w:rPr>
                <w:rFonts w:ascii="Times New Roman"/>
                <w:b w:val="false"/>
                <w:i w:val="false"/>
                <w:color w:val="000000"/>
                <w:sz w:val="20"/>
              </w:rPr>
              <w:t xml:space="preserve">
лесов на гарях госу- </w:t>
            </w:r>
            <w:r>
              <w:br/>
            </w:r>
            <w:r>
              <w:rPr>
                <w:rFonts w:ascii="Times New Roman"/>
                <w:b w:val="false"/>
                <w:i w:val="false"/>
                <w:color w:val="000000"/>
                <w:sz w:val="20"/>
              </w:rPr>
              <w:t xml:space="preserve">
дарственного лесного </w:t>
            </w:r>
            <w:r>
              <w:br/>
            </w:r>
            <w:r>
              <w:rPr>
                <w:rFonts w:ascii="Times New Roman"/>
                <w:b w:val="false"/>
                <w:i w:val="false"/>
                <w:color w:val="000000"/>
                <w:sz w:val="20"/>
              </w:rPr>
              <w:t xml:space="preserve">
природного резервата </w:t>
            </w:r>
            <w:r>
              <w:br/>
            </w:r>
            <w:r>
              <w:rPr>
                <w:rFonts w:ascii="Times New Roman"/>
                <w:b w:val="false"/>
                <w:i w:val="false"/>
                <w:color w:val="000000"/>
                <w:sz w:val="20"/>
              </w:rPr>
              <w:t xml:space="preserve">
"Ертіс Орманы", </w:t>
            </w:r>
            <w:r>
              <w:br/>
            </w:r>
            <w:r>
              <w:rPr>
                <w:rFonts w:ascii="Times New Roman"/>
                <w:b w:val="false"/>
                <w:i w:val="false"/>
                <w:color w:val="000000"/>
                <w:sz w:val="20"/>
              </w:rPr>
              <w:t xml:space="preserve">
противопожарного </w:t>
            </w:r>
            <w:r>
              <w:br/>
            </w:r>
            <w:r>
              <w:rPr>
                <w:rFonts w:ascii="Times New Roman"/>
                <w:b w:val="false"/>
                <w:i w:val="false"/>
                <w:color w:val="000000"/>
                <w:sz w:val="20"/>
              </w:rPr>
              <w:t xml:space="preserve">
устройства лесов госу- </w:t>
            </w:r>
            <w:r>
              <w:br/>
            </w:r>
            <w:r>
              <w:rPr>
                <w:rFonts w:ascii="Times New Roman"/>
                <w:b w:val="false"/>
                <w:i w:val="false"/>
                <w:color w:val="000000"/>
                <w:sz w:val="20"/>
              </w:rPr>
              <w:t xml:space="preserve">
дарственного лесного </w:t>
            </w:r>
            <w:r>
              <w:br/>
            </w:r>
            <w:r>
              <w:rPr>
                <w:rFonts w:ascii="Times New Roman"/>
                <w:b w:val="false"/>
                <w:i w:val="false"/>
                <w:color w:val="000000"/>
                <w:sz w:val="20"/>
              </w:rPr>
              <w:t xml:space="preserve">
природного резервата </w:t>
            </w:r>
            <w:r>
              <w:br/>
            </w:r>
            <w:r>
              <w:rPr>
                <w:rFonts w:ascii="Times New Roman"/>
                <w:b w:val="false"/>
                <w:i w:val="false"/>
                <w:color w:val="000000"/>
                <w:sz w:val="20"/>
              </w:rPr>
              <w:t xml:space="preserve">
"Ертіс Орманы". </w:t>
            </w:r>
            <w:r>
              <w:br/>
            </w:r>
            <w:r>
              <w:rPr>
                <w:rFonts w:ascii="Times New Roman"/>
                <w:b w:val="false"/>
                <w:i w:val="false"/>
                <w:color w:val="000000"/>
                <w:sz w:val="20"/>
              </w:rPr>
              <w:t xml:space="preserve">
Проведение новых поле- </w:t>
            </w:r>
            <w:r>
              <w:br/>
            </w:r>
            <w:r>
              <w:rPr>
                <w:rFonts w:ascii="Times New Roman"/>
                <w:b w:val="false"/>
                <w:i w:val="false"/>
                <w:color w:val="000000"/>
                <w:sz w:val="20"/>
              </w:rPr>
              <w:t xml:space="preserve">
вых изыскательских </w:t>
            </w:r>
            <w:r>
              <w:br/>
            </w:r>
            <w:r>
              <w:rPr>
                <w:rFonts w:ascii="Times New Roman"/>
                <w:b w:val="false"/>
                <w:i w:val="false"/>
                <w:color w:val="000000"/>
                <w:sz w:val="20"/>
              </w:rPr>
              <w:t xml:space="preserve">
работ: рабочий проект </w:t>
            </w:r>
            <w:r>
              <w:br/>
            </w:r>
            <w:r>
              <w:rPr>
                <w:rFonts w:ascii="Times New Roman"/>
                <w:b w:val="false"/>
                <w:i w:val="false"/>
                <w:color w:val="000000"/>
                <w:sz w:val="20"/>
              </w:rPr>
              <w:t xml:space="preserve">
организационно- </w:t>
            </w:r>
            <w:r>
              <w:br/>
            </w:r>
            <w:r>
              <w:rPr>
                <w:rFonts w:ascii="Times New Roman"/>
                <w:b w:val="false"/>
                <w:i w:val="false"/>
                <w:color w:val="000000"/>
                <w:sz w:val="20"/>
              </w:rPr>
              <w:t xml:space="preserve">
хозяйственного плана и </w:t>
            </w:r>
            <w:r>
              <w:br/>
            </w:r>
            <w:r>
              <w:rPr>
                <w:rFonts w:ascii="Times New Roman"/>
                <w:b w:val="false"/>
                <w:i w:val="false"/>
                <w:color w:val="000000"/>
                <w:sz w:val="20"/>
              </w:rPr>
              <w:t xml:space="preserve">
орошения Карагандин- </w:t>
            </w:r>
            <w:r>
              <w:br/>
            </w:r>
            <w:r>
              <w:rPr>
                <w:rFonts w:ascii="Times New Roman"/>
                <w:b w:val="false"/>
                <w:i w:val="false"/>
                <w:color w:val="000000"/>
                <w:sz w:val="20"/>
              </w:rPr>
              <w:t xml:space="preserve">
ского лесного питом- </w:t>
            </w:r>
            <w:r>
              <w:br/>
            </w:r>
            <w:r>
              <w:rPr>
                <w:rFonts w:ascii="Times New Roman"/>
                <w:b w:val="false"/>
                <w:i w:val="false"/>
                <w:color w:val="000000"/>
                <w:sz w:val="20"/>
              </w:rPr>
              <w:t xml:space="preserve">
ника Карагандинской </w:t>
            </w:r>
            <w:r>
              <w:br/>
            </w:r>
            <w:r>
              <w:rPr>
                <w:rFonts w:ascii="Times New Roman"/>
                <w:b w:val="false"/>
                <w:i w:val="false"/>
                <w:color w:val="000000"/>
                <w:sz w:val="20"/>
              </w:rPr>
              <w:t xml:space="preserve">
области, Жаланашского </w:t>
            </w:r>
            <w:r>
              <w:br/>
            </w:r>
            <w:r>
              <w:rPr>
                <w:rFonts w:ascii="Times New Roman"/>
                <w:b w:val="false"/>
                <w:i w:val="false"/>
                <w:color w:val="000000"/>
                <w:sz w:val="20"/>
              </w:rPr>
              <w:t xml:space="preserve">
лесного питомника </w:t>
            </w:r>
            <w:r>
              <w:br/>
            </w:r>
            <w:r>
              <w:rPr>
                <w:rFonts w:ascii="Times New Roman"/>
                <w:b w:val="false"/>
                <w:i w:val="false"/>
                <w:color w:val="000000"/>
                <w:sz w:val="20"/>
              </w:rPr>
              <w:t xml:space="preserve">
Кегенского государ- </w:t>
            </w:r>
            <w:r>
              <w:br/>
            </w:r>
            <w:r>
              <w:rPr>
                <w:rFonts w:ascii="Times New Roman"/>
                <w:b w:val="false"/>
                <w:i w:val="false"/>
                <w:color w:val="000000"/>
                <w:sz w:val="20"/>
              </w:rPr>
              <w:t xml:space="preserve">
ственного учреждения </w:t>
            </w:r>
            <w:r>
              <w:br/>
            </w:r>
            <w:r>
              <w:rPr>
                <w:rFonts w:ascii="Times New Roman"/>
                <w:b w:val="false"/>
                <w:i w:val="false"/>
                <w:color w:val="000000"/>
                <w:sz w:val="20"/>
              </w:rPr>
              <w:t xml:space="preserve">
Алматинской области, </w:t>
            </w:r>
            <w:r>
              <w:br/>
            </w:r>
            <w:r>
              <w:rPr>
                <w:rFonts w:ascii="Times New Roman"/>
                <w:b w:val="false"/>
                <w:i w:val="false"/>
                <w:color w:val="000000"/>
                <w:sz w:val="20"/>
              </w:rPr>
              <w:t xml:space="preserve">
противопожарного </w:t>
            </w:r>
            <w:r>
              <w:br/>
            </w:r>
            <w:r>
              <w:rPr>
                <w:rFonts w:ascii="Times New Roman"/>
                <w:b w:val="false"/>
                <w:i w:val="false"/>
                <w:color w:val="000000"/>
                <w:sz w:val="20"/>
              </w:rPr>
              <w:t xml:space="preserve">
устройства лесов Иле- </w:t>
            </w:r>
            <w:r>
              <w:br/>
            </w:r>
            <w:r>
              <w:rPr>
                <w:rFonts w:ascii="Times New Roman"/>
                <w:b w:val="false"/>
                <w:i w:val="false"/>
                <w:color w:val="000000"/>
                <w:sz w:val="20"/>
              </w:rPr>
              <w:t xml:space="preserve">
Алатауского государ- </w:t>
            </w:r>
            <w:r>
              <w:br/>
            </w:r>
            <w:r>
              <w:rPr>
                <w:rFonts w:ascii="Times New Roman"/>
                <w:b w:val="false"/>
                <w:i w:val="false"/>
                <w:color w:val="000000"/>
                <w:sz w:val="20"/>
              </w:rPr>
              <w:t xml:space="preserve">
ственного национально- </w:t>
            </w:r>
            <w:r>
              <w:br/>
            </w:r>
            <w:r>
              <w:rPr>
                <w:rFonts w:ascii="Times New Roman"/>
                <w:b w:val="false"/>
                <w:i w:val="false"/>
                <w:color w:val="000000"/>
                <w:sz w:val="20"/>
              </w:rPr>
              <w:t xml:space="preserve">
го парка. Проведение </w:t>
            </w:r>
            <w:r>
              <w:br/>
            </w:r>
            <w:r>
              <w:rPr>
                <w:rFonts w:ascii="Times New Roman"/>
                <w:b w:val="false"/>
                <w:i w:val="false"/>
                <w:color w:val="000000"/>
                <w:sz w:val="20"/>
              </w:rPr>
              <w:t xml:space="preserve">
учетов и биологических </w:t>
            </w:r>
            <w:r>
              <w:br/>
            </w:r>
            <w:r>
              <w:rPr>
                <w:rFonts w:ascii="Times New Roman"/>
                <w:b w:val="false"/>
                <w:i w:val="false"/>
                <w:color w:val="000000"/>
                <w:sz w:val="20"/>
              </w:rPr>
              <w:t xml:space="preserve">
обоснований в области </w:t>
            </w:r>
            <w:r>
              <w:br/>
            </w:r>
            <w:r>
              <w:rPr>
                <w:rFonts w:ascii="Times New Roman"/>
                <w:b w:val="false"/>
                <w:i w:val="false"/>
                <w:color w:val="000000"/>
                <w:sz w:val="20"/>
              </w:rPr>
              <w:t xml:space="preserve">
лесов и животного </w:t>
            </w:r>
            <w:r>
              <w:br/>
            </w:r>
            <w:r>
              <w:rPr>
                <w:rFonts w:ascii="Times New Roman"/>
                <w:b w:val="false"/>
                <w:i w:val="false"/>
                <w:color w:val="000000"/>
                <w:sz w:val="20"/>
              </w:rPr>
              <w:t xml:space="preserve">
мира. Завершение </w:t>
            </w:r>
            <w:r>
              <w:br/>
            </w:r>
            <w:r>
              <w:rPr>
                <w:rFonts w:ascii="Times New Roman"/>
                <w:b w:val="false"/>
                <w:i w:val="false"/>
                <w:color w:val="000000"/>
                <w:sz w:val="20"/>
              </w:rPr>
              <w:t xml:space="preserve">
капитального ремонта </w:t>
            </w:r>
            <w:r>
              <w:br/>
            </w:r>
            <w:r>
              <w:rPr>
                <w:rFonts w:ascii="Times New Roman"/>
                <w:b w:val="false"/>
                <w:i w:val="false"/>
                <w:color w:val="000000"/>
                <w:sz w:val="20"/>
              </w:rPr>
              <w:t xml:space="preserve">
зданий, переданных на </w:t>
            </w:r>
            <w:r>
              <w:br/>
            </w:r>
            <w:r>
              <w:rPr>
                <w:rFonts w:ascii="Times New Roman"/>
                <w:b w:val="false"/>
                <w:i w:val="false"/>
                <w:color w:val="000000"/>
                <w:sz w:val="20"/>
              </w:rPr>
              <w:t xml:space="preserve">
балансы республикан- </w:t>
            </w:r>
            <w:r>
              <w:br/>
            </w:r>
            <w:r>
              <w:rPr>
                <w:rFonts w:ascii="Times New Roman"/>
                <w:b w:val="false"/>
                <w:i w:val="false"/>
                <w:color w:val="000000"/>
                <w:sz w:val="20"/>
              </w:rPr>
              <w:t xml:space="preserve">
ского государственного </w:t>
            </w:r>
            <w:r>
              <w:br/>
            </w:r>
            <w:r>
              <w:rPr>
                <w:rFonts w:ascii="Times New Roman"/>
                <w:b w:val="false"/>
                <w:i w:val="false"/>
                <w:color w:val="000000"/>
                <w:sz w:val="20"/>
              </w:rPr>
              <w:t xml:space="preserve">
казенного предприятия </w:t>
            </w:r>
            <w:r>
              <w:br/>
            </w:r>
            <w:r>
              <w:rPr>
                <w:rFonts w:ascii="Times New Roman"/>
                <w:b w:val="false"/>
                <w:i w:val="false"/>
                <w:color w:val="000000"/>
                <w:sz w:val="20"/>
              </w:rPr>
              <w:t xml:space="preserve">
"Казахское государ- </w:t>
            </w:r>
            <w:r>
              <w:br/>
            </w:r>
            <w:r>
              <w:rPr>
                <w:rFonts w:ascii="Times New Roman"/>
                <w:b w:val="false"/>
                <w:i w:val="false"/>
                <w:color w:val="000000"/>
                <w:sz w:val="20"/>
              </w:rPr>
              <w:t xml:space="preserve">
ственное лесоустрои- </w:t>
            </w:r>
            <w:r>
              <w:br/>
            </w:r>
            <w:r>
              <w:rPr>
                <w:rFonts w:ascii="Times New Roman"/>
                <w:b w:val="false"/>
                <w:i w:val="false"/>
                <w:color w:val="000000"/>
                <w:sz w:val="20"/>
              </w:rPr>
              <w:t xml:space="preserve">
тельное предприятие" </w:t>
            </w:r>
            <w:r>
              <w:br/>
            </w:r>
            <w:r>
              <w:rPr>
                <w:rFonts w:ascii="Times New Roman"/>
                <w:b w:val="false"/>
                <w:i w:val="false"/>
                <w:color w:val="000000"/>
                <w:sz w:val="20"/>
              </w:rPr>
              <w:t xml:space="preserve">
и республиканского </w:t>
            </w:r>
            <w:r>
              <w:br/>
            </w:r>
            <w:r>
              <w:rPr>
                <w:rFonts w:ascii="Times New Roman"/>
                <w:b w:val="false"/>
                <w:i w:val="false"/>
                <w:color w:val="000000"/>
                <w:sz w:val="20"/>
              </w:rPr>
              <w:t xml:space="preserve">
государственного пред- </w:t>
            </w:r>
            <w:r>
              <w:br/>
            </w:r>
            <w:r>
              <w:rPr>
                <w:rFonts w:ascii="Times New Roman"/>
                <w:b w:val="false"/>
                <w:i w:val="false"/>
                <w:color w:val="000000"/>
                <w:sz w:val="20"/>
              </w:rPr>
              <w:t xml:space="preserve">
приятия "Казахский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проектно-изыскатель- </w:t>
            </w:r>
            <w:r>
              <w:br/>
            </w:r>
            <w:r>
              <w:rPr>
                <w:rFonts w:ascii="Times New Roman"/>
                <w:b w:val="false"/>
                <w:i w:val="false"/>
                <w:color w:val="000000"/>
                <w:sz w:val="20"/>
              </w:rPr>
              <w:t xml:space="preserve">
ский институт по </w:t>
            </w:r>
            <w:r>
              <w:br/>
            </w:r>
            <w:r>
              <w:rPr>
                <w:rFonts w:ascii="Times New Roman"/>
                <w:b w:val="false"/>
                <w:i w:val="false"/>
                <w:color w:val="000000"/>
                <w:sz w:val="20"/>
              </w:rPr>
              <w:t xml:space="preserve">
проектированию лесного </w:t>
            </w:r>
            <w:r>
              <w:br/>
            </w:r>
            <w:r>
              <w:rPr>
                <w:rFonts w:ascii="Times New Roman"/>
                <w:b w:val="false"/>
                <w:i w:val="false"/>
                <w:color w:val="000000"/>
                <w:sz w:val="20"/>
              </w:rPr>
              <w:t xml:space="preserve">
хозяйства" (начато в </w:t>
            </w:r>
            <w:r>
              <w:br/>
            </w:r>
            <w:r>
              <w:rPr>
                <w:rFonts w:ascii="Times New Roman"/>
                <w:b w:val="false"/>
                <w:i w:val="false"/>
                <w:color w:val="000000"/>
                <w:sz w:val="20"/>
              </w:rPr>
              <w:t xml:space="preserve">
2007 году).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лесного </w:t>
            </w:r>
            <w:r>
              <w:br/>
            </w:r>
            <w:r>
              <w:rPr>
                <w:rFonts w:ascii="Times New Roman"/>
                <w:b w:val="false"/>
                <w:i w:val="false"/>
                <w:color w:val="000000"/>
                <w:sz w:val="20"/>
              </w:rPr>
              <w:t xml:space="preserve">
и охот- </w:t>
            </w:r>
            <w:r>
              <w:br/>
            </w:r>
            <w:r>
              <w:rPr>
                <w:rFonts w:ascii="Times New Roman"/>
                <w:b w:val="false"/>
                <w:i w:val="false"/>
                <w:color w:val="000000"/>
                <w:sz w:val="20"/>
              </w:rPr>
              <w:t xml:space="preserve">
ничьего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Санитарно- </w:t>
            </w:r>
            <w:r>
              <w:br/>
            </w:r>
            <w:r>
              <w:rPr>
                <w:rFonts w:ascii="Times New Roman"/>
                <w:b w:val="false"/>
                <w:i w:val="false"/>
                <w:color w:val="000000"/>
                <w:sz w:val="20"/>
              </w:rPr>
              <w:t xml:space="preserve">
защитная </w:t>
            </w:r>
            <w:r>
              <w:br/>
            </w:r>
            <w:r>
              <w:rPr>
                <w:rFonts w:ascii="Times New Roman"/>
                <w:b w:val="false"/>
                <w:i w:val="false"/>
                <w:color w:val="000000"/>
                <w:sz w:val="20"/>
              </w:rPr>
              <w:t xml:space="preserve">
зеленая </w:t>
            </w:r>
            <w:r>
              <w:br/>
            </w:r>
            <w:r>
              <w:rPr>
                <w:rFonts w:ascii="Times New Roman"/>
                <w:b w:val="false"/>
                <w:i w:val="false"/>
                <w:color w:val="000000"/>
                <w:sz w:val="20"/>
              </w:rPr>
              <w:t xml:space="preserve">
зона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Астаны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санитарно- </w:t>
            </w:r>
            <w:r>
              <w:br/>
            </w:r>
            <w:r>
              <w:rPr>
                <w:rFonts w:ascii="Times New Roman"/>
                <w:b w:val="false"/>
                <w:i w:val="false"/>
                <w:color w:val="000000"/>
                <w:sz w:val="20"/>
              </w:rPr>
              <w:t xml:space="preserve">
защитной зеленой зоны </w:t>
            </w:r>
            <w:r>
              <w:br/>
            </w:r>
            <w:r>
              <w:rPr>
                <w:rFonts w:ascii="Times New Roman"/>
                <w:b w:val="false"/>
                <w:i w:val="false"/>
                <w:color w:val="000000"/>
                <w:sz w:val="20"/>
              </w:rPr>
              <w:t xml:space="preserve">
города Астаны, в том </w:t>
            </w:r>
            <w:r>
              <w:br/>
            </w:r>
            <w:r>
              <w:rPr>
                <w:rFonts w:ascii="Times New Roman"/>
                <w:b w:val="false"/>
                <w:i w:val="false"/>
                <w:color w:val="000000"/>
                <w:sz w:val="20"/>
              </w:rPr>
              <w:t xml:space="preserve">
числе: отвод земли, </w:t>
            </w:r>
            <w:r>
              <w:br/>
            </w:r>
            <w:r>
              <w:rPr>
                <w:rFonts w:ascii="Times New Roman"/>
                <w:b w:val="false"/>
                <w:i w:val="false"/>
                <w:color w:val="000000"/>
                <w:sz w:val="20"/>
              </w:rPr>
              <w:t xml:space="preserve">
вынос проекта в нату- </w:t>
            </w:r>
            <w:r>
              <w:br/>
            </w:r>
            <w:r>
              <w:rPr>
                <w:rFonts w:ascii="Times New Roman"/>
                <w:b w:val="false"/>
                <w:i w:val="false"/>
                <w:color w:val="000000"/>
                <w:sz w:val="20"/>
              </w:rPr>
              <w:t xml:space="preserve">
ру, возмещение убытков </w:t>
            </w:r>
            <w:r>
              <w:br/>
            </w:r>
            <w:r>
              <w:rPr>
                <w:rFonts w:ascii="Times New Roman"/>
                <w:b w:val="false"/>
                <w:i w:val="false"/>
                <w:color w:val="000000"/>
                <w:sz w:val="20"/>
              </w:rPr>
              <w:t xml:space="preserve">
землепользователям, </w:t>
            </w:r>
            <w:r>
              <w:br/>
            </w:r>
            <w:r>
              <w:rPr>
                <w:rFonts w:ascii="Times New Roman"/>
                <w:b w:val="false"/>
                <w:i w:val="false"/>
                <w:color w:val="000000"/>
                <w:sz w:val="20"/>
              </w:rPr>
              <w:t xml:space="preserve">
выращивание посадочно- </w:t>
            </w:r>
            <w:r>
              <w:br/>
            </w:r>
            <w:r>
              <w:rPr>
                <w:rFonts w:ascii="Times New Roman"/>
                <w:b w:val="false"/>
                <w:i w:val="false"/>
                <w:color w:val="000000"/>
                <w:sz w:val="20"/>
              </w:rPr>
              <w:t xml:space="preserve">
го материала, создание </w:t>
            </w:r>
            <w:r>
              <w:br/>
            </w:r>
            <w:r>
              <w:rPr>
                <w:rFonts w:ascii="Times New Roman"/>
                <w:b w:val="false"/>
                <w:i w:val="false"/>
                <w:color w:val="000000"/>
                <w:sz w:val="20"/>
              </w:rPr>
              <w:t xml:space="preserve">
лесосеменной планта- </w:t>
            </w:r>
            <w:r>
              <w:br/>
            </w:r>
            <w:r>
              <w:rPr>
                <w:rFonts w:ascii="Times New Roman"/>
                <w:b w:val="false"/>
                <w:i w:val="false"/>
                <w:color w:val="000000"/>
                <w:sz w:val="20"/>
              </w:rPr>
              <w:t xml:space="preserve">
ции, районирование </w:t>
            </w:r>
            <w:r>
              <w:br/>
            </w:r>
            <w:r>
              <w:rPr>
                <w:rFonts w:ascii="Times New Roman"/>
                <w:b w:val="false"/>
                <w:i w:val="false"/>
                <w:color w:val="000000"/>
                <w:sz w:val="20"/>
              </w:rPr>
              <w:t xml:space="preserve">
древесных пород, </w:t>
            </w:r>
            <w:r>
              <w:br/>
            </w:r>
            <w:r>
              <w:rPr>
                <w:rFonts w:ascii="Times New Roman"/>
                <w:b w:val="false"/>
                <w:i w:val="false"/>
                <w:color w:val="000000"/>
                <w:sz w:val="20"/>
              </w:rPr>
              <w:t xml:space="preserve">
приобретение посадоч- </w:t>
            </w:r>
            <w:r>
              <w:br/>
            </w:r>
            <w:r>
              <w:rPr>
                <w:rFonts w:ascii="Times New Roman"/>
                <w:b w:val="false"/>
                <w:i w:val="false"/>
                <w:color w:val="000000"/>
                <w:sz w:val="20"/>
              </w:rPr>
              <w:t xml:space="preserve">
ного материала, охрана </w:t>
            </w:r>
            <w:r>
              <w:br/>
            </w:r>
            <w:r>
              <w:rPr>
                <w:rFonts w:ascii="Times New Roman"/>
                <w:b w:val="false"/>
                <w:i w:val="false"/>
                <w:color w:val="000000"/>
                <w:sz w:val="20"/>
              </w:rPr>
              <w:t xml:space="preserve">
лесонасаждений, ремонт </w:t>
            </w:r>
            <w:r>
              <w:br/>
            </w:r>
            <w:r>
              <w:rPr>
                <w:rFonts w:ascii="Times New Roman"/>
                <w:b w:val="false"/>
                <w:i w:val="false"/>
                <w:color w:val="000000"/>
                <w:sz w:val="20"/>
              </w:rPr>
              <w:t xml:space="preserve">
техники, лесоводствен- </w:t>
            </w:r>
            <w:r>
              <w:br/>
            </w:r>
            <w:r>
              <w:rPr>
                <w:rFonts w:ascii="Times New Roman"/>
                <w:b w:val="false"/>
                <w:i w:val="false"/>
                <w:color w:val="000000"/>
                <w:sz w:val="20"/>
              </w:rPr>
              <w:t xml:space="preserve">
ный уход за лесонасаж- </w:t>
            </w:r>
            <w:r>
              <w:br/>
            </w:r>
            <w:r>
              <w:rPr>
                <w:rFonts w:ascii="Times New Roman"/>
                <w:b w:val="false"/>
                <w:i w:val="false"/>
                <w:color w:val="000000"/>
                <w:sz w:val="20"/>
              </w:rPr>
              <w:t xml:space="preserve">
дениями, реконструкции </w:t>
            </w:r>
            <w:r>
              <w:br/>
            </w:r>
            <w:r>
              <w:rPr>
                <w:rFonts w:ascii="Times New Roman"/>
                <w:b w:val="false"/>
                <w:i w:val="false"/>
                <w:color w:val="000000"/>
                <w:sz w:val="20"/>
              </w:rPr>
              <w:t xml:space="preserve">
и рубки ухода, посадка </w:t>
            </w:r>
            <w:r>
              <w:br/>
            </w:r>
            <w:r>
              <w:rPr>
                <w:rFonts w:ascii="Times New Roman"/>
                <w:b w:val="false"/>
                <w:i w:val="false"/>
                <w:color w:val="000000"/>
                <w:sz w:val="20"/>
              </w:rPr>
              <w:t xml:space="preserve">
лесокультур, дополне- </w:t>
            </w:r>
            <w:r>
              <w:br/>
            </w:r>
            <w:r>
              <w:rPr>
                <w:rFonts w:ascii="Times New Roman"/>
                <w:b w:val="false"/>
                <w:i w:val="false"/>
                <w:color w:val="000000"/>
                <w:sz w:val="20"/>
              </w:rPr>
              <w:t xml:space="preserve">
ние посадок, подготов- </w:t>
            </w:r>
            <w:r>
              <w:br/>
            </w:r>
            <w:r>
              <w:rPr>
                <w:rFonts w:ascii="Times New Roman"/>
                <w:b w:val="false"/>
                <w:i w:val="false"/>
                <w:color w:val="000000"/>
                <w:sz w:val="20"/>
              </w:rPr>
              <w:t xml:space="preserve">
ка почвы под посадки. </w:t>
            </w:r>
            <w:r>
              <w:br/>
            </w:r>
            <w:r>
              <w:rPr>
                <w:rFonts w:ascii="Times New Roman"/>
                <w:b w:val="false"/>
                <w:i w:val="false"/>
                <w:color w:val="000000"/>
                <w:sz w:val="20"/>
              </w:rPr>
              <w:t xml:space="preserve">
Проведение камеральных </w:t>
            </w:r>
            <w:r>
              <w:br/>
            </w:r>
            <w:r>
              <w:rPr>
                <w:rFonts w:ascii="Times New Roman"/>
                <w:b w:val="false"/>
                <w:i w:val="false"/>
                <w:color w:val="000000"/>
                <w:sz w:val="20"/>
              </w:rPr>
              <w:t xml:space="preserve">
проектных работ по </w:t>
            </w:r>
            <w:r>
              <w:br/>
            </w:r>
            <w:r>
              <w:rPr>
                <w:rFonts w:ascii="Times New Roman"/>
                <w:b w:val="false"/>
                <w:i w:val="false"/>
                <w:color w:val="000000"/>
                <w:sz w:val="20"/>
              </w:rPr>
              <w:t xml:space="preserve">
изысканиям 2007 года, </w:t>
            </w:r>
            <w:r>
              <w:br/>
            </w:r>
            <w:r>
              <w:rPr>
                <w:rFonts w:ascii="Times New Roman"/>
                <w:b w:val="false"/>
                <w:i w:val="false"/>
                <w:color w:val="000000"/>
                <w:sz w:val="20"/>
              </w:rPr>
              <w:t xml:space="preserve">
в том числе: рабочий </w:t>
            </w:r>
            <w:r>
              <w:br/>
            </w:r>
            <w:r>
              <w:rPr>
                <w:rFonts w:ascii="Times New Roman"/>
                <w:b w:val="false"/>
                <w:i w:val="false"/>
                <w:color w:val="000000"/>
                <w:sz w:val="20"/>
              </w:rPr>
              <w:t xml:space="preserve">
проект создания </w:t>
            </w:r>
            <w:r>
              <w:br/>
            </w:r>
            <w:r>
              <w:rPr>
                <w:rFonts w:ascii="Times New Roman"/>
                <w:b w:val="false"/>
                <w:i w:val="false"/>
                <w:color w:val="000000"/>
                <w:sz w:val="20"/>
              </w:rPr>
              <w:t xml:space="preserve">
защитных и ландшафтно- </w:t>
            </w:r>
            <w:r>
              <w:br/>
            </w:r>
            <w:r>
              <w:rPr>
                <w:rFonts w:ascii="Times New Roman"/>
                <w:b w:val="false"/>
                <w:i w:val="false"/>
                <w:color w:val="000000"/>
                <w:sz w:val="20"/>
              </w:rPr>
              <w:t xml:space="preserve">
рекреационных насажде- </w:t>
            </w:r>
            <w:r>
              <w:br/>
            </w:r>
            <w:r>
              <w:rPr>
                <w:rFonts w:ascii="Times New Roman"/>
                <w:b w:val="false"/>
                <w:i w:val="false"/>
                <w:color w:val="000000"/>
                <w:sz w:val="20"/>
              </w:rPr>
              <w:t xml:space="preserve">
ний в пригородной зоне </w:t>
            </w:r>
            <w:r>
              <w:br/>
            </w:r>
            <w:r>
              <w:rPr>
                <w:rFonts w:ascii="Times New Roman"/>
                <w:b w:val="false"/>
                <w:i w:val="false"/>
                <w:color w:val="000000"/>
                <w:sz w:val="20"/>
              </w:rPr>
              <w:t xml:space="preserve">
города Астаны, </w:t>
            </w:r>
            <w:r>
              <w:br/>
            </w:r>
            <w:r>
              <w:rPr>
                <w:rFonts w:ascii="Times New Roman"/>
                <w:b w:val="false"/>
                <w:i w:val="false"/>
                <w:color w:val="000000"/>
                <w:sz w:val="20"/>
              </w:rPr>
              <w:t xml:space="preserve">
технико-экономическое </w:t>
            </w:r>
            <w:r>
              <w:br/>
            </w:r>
            <w:r>
              <w:rPr>
                <w:rFonts w:ascii="Times New Roman"/>
                <w:b w:val="false"/>
                <w:i w:val="false"/>
                <w:color w:val="000000"/>
                <w:sz w:val="20"/>
              </w:rPr>
              <w:t xml:space="preserve">
обоснование создания </w:t>
            </w:r>
            <w:r>
              <w:br/>
            </w:r>
            <w:r>
              <w:rPr>
                <w:rFonts w:ascii="Times New Roman"/>
                <w:b w:val="false"/>
                <w:i w:val="false"/>
                <w:color w:val="000000"/>
                <w:sz w:val="20"/>
              </w:rPr>
              <w:t xml:space="preserve">
лесонасаждений в </w:t>
            </w:r>
            <w:r>
              <w:br/>
            </w:r>
            <w:r>
              <w:rPr>
                <w:rFonts w:ascii="Times New Roman"/>
                <w:b w:val="false"/>
                <w:i w:val="false"/>
                <w:color w:val="000000"/>
                <w:sz w:val="20"/>
              </w:rPr>
              <w:t xml:space="preserve">
пригородной зоне горо- </w:t>
            </w:r>
            <w:r>
              <w:br/>
            </w:r>
            <w:r>
              <w:rPr>
                <w:rFonts w:ascii="Times New Roman"/>
                <w:b w:val="false"/>
                <w:i w:val="false"/>
                <w:color w:val="000000"/>
                <w:sz w:val="20"/>
              </w:rPr>
              <w:t xml:space="preserve">
да Астаны, вынос в </w:t>
            </w:r>
            <w:r>
              <w:br/>
            </w:r>
            <w:r>
              <w:rPr>
                <w:rFonts w:ascii="Times New Roman"/>
                <w:b w:val="false"/>
                <w:i w:val="false"/>
                <w:color w:val="000000"/>
                <w:sz w:val="20"/>
              </w:rPr>
              <w:t xml:space="preserve">
натуру рабочих проек- </w:t>
            </w:r>
            <w:r>
              <w:br/>
            </w:r>
            <w:r>
              <w:rPr>
                <w:rFonts w:ascii="Times New Roman"/>
                <w:b w:val="false"/>
                <w:i w:val="false"/>
                <w:color w:val="000000"/>
                <w:sz w:val="20"/>
              </w:rPr>
              <w:t xml:space="preserve">
тов создания защитных </w:t>
            </w:r>
            <w:r>
              <w:br/>
            </w:r>
            <w:r>
              <w:rPr>
                <w:rFonts w:ascii="Times New Roman"/>
                <w:b w:val="false"/>
                <w:i w:val="false"/>
                <w:color w:val="000000"/>
                <w:sz w:val="20"/>
              </w:rPr>
              <w:t xml:space="preserve">
насаждений в пригород- </w:t>
            </w:r>
            <w:r>
              <w:br/>
            </w:r>
            <w:r>
              <w:rPr>
                <w:rFonts w:ascii="Times New Roman"/>
                <w:b w:val="false"/>
                <w:i w:val="false"/>
                <w:color w:val="000000"/>
                <w:sz w:val="20"/>
              </w:rPr>
              <w:t xml:space="preserve">
ной зоне города </w:t>
            </w:r>
            <w:r>
              <w:br/>
            </w:r>
            <w:r>
              <w:rPr>
                <w:rFonts w:ascii="Times New Roman"/>
                <w:b w:val="false"/>
                <w:i w:val="false"/>
                <w:color w:val="000000"/>
                <w:sz w:val="20"/>
              </w:rPr>
              <w:t xml:space="preserve">
Астаны, обеспечение </w:t>
            </w:r>
            <w:r>
              <w:br/>
            </w:r>
            <w:r>
              <w:rPr>
                <w:rFonts w:ascii="Times New Roman"/>
                <w:b w:val="false"/>
                <w:i w:val="false"/>
                <w:color w:val="000000"/>
                <w:sz w:val="20"/>
              </w:rPr>
              <w:t xml:space="preserve">
архитектурно- </w:t>
            </w:r>
            <w:r>
              <w:br/>
            </w:r>
            <w:r>
              <w:rPr>
                <w:rFonts w:ascii="Times New Roman"/>
                <w:b w:val="false"/>
                <w:i w:val="false"/>
                <w:color w:val="000000"/>
                <w:sz w:val="20"/>
              </w:rPr>
              <w:t xml:space="preserve">
строительной государ- </w:t>
            </w:r>
            <w:r>
              <w:br/>
            </w:r>
            <w:r>
              <w:rPr>
                <w:rFonts w:ascii="Times New Roman"/>
                <w:b w:val="false"/>
                <w:i w:val="false"/>
                <w:color w:val="000000"/>
                <w:sz w:val="20"/>
              </w:rPr>
              <w:t xml:space="preserve">
ственной экспертизы </w:t>
            </w:r>
            <w:r>
              <w:br/>
            </w:r>
            <w:r>
              <w:rPr>
                <w:rFonts w:ascii="Times New Roman"/>
                <w:b w:val="false"/>
                <w:i w:val="false"/>
                <w:color w:val="000000"/>
                <w:sz w:val="20"/>
              </w:rPr>
              <w:t xml:space="preserve">
рабочих проектов и </w:t>
            </w:r>
            <w:r>
              <w:br/>
            </w:r>
            <w:r>
              <w:rPr>
                <w:rFonts w:ascii="Times New Roman"/>
                <w:b w:val="false"/>
                <w:i w:val="false"/>
                <w:color w:val="000000"/>
                <w:sz w:val="20"/>
              </w:rPr>
              <w:t xml:space="preserve">
технико-экономическое </w:t>
            </w:r>
            <w:r>
              <w:br/>
            </w:r>
            <w:r>
              <w:rPr>
                <w:rFonts w:ascii="Times New Roman"/>
                <w:b w:val="false"/>
                <w:i w:val="false"/>
                <w:color w:val="000000"/>
                <w:sz w:val="20"/>
              </w:rPr>
              <w:t xml:space="preserve">
обоснование создания </w:t>
            </w:r>
            <w:r>
              <w:br/>
            </w:r>
            <w:r>
              <w:rPr>
                <w:rFonts w:ascii="Times New Roman"/>
                <w:b w:val="false"/>
                <w:i w:val="false"/>
                <w:color w:val="000000"/>
                <w:sz w:val="20"/>
              </w:rPr>
              <w:t xml:space="preserve">
защитных насаждений в </w:t>
            </w:r>
            <w:r>
              <w:br/>
            </w:r>
            <w:r>
              <w:rPr>
                <w:rFonts w:ascii="Times New Roman"/>
                <w:b w:val="false"/>
                <w:i w:val="false"/>
                <w:color w:val="000000"/>
                <w:sz w:val="20"/>
              </w:rPr>
              <w:t xml:space="preserve">
пригородной зоне горо- </w:t>
            </w:r>
            <w:r>
              <w:br/>
            </w:r>
            <w:r>
              <w:rPr>
                <w:rFonts w:ascii="Times New Roman"/>
                <w:b w:val="false"/>
                <w:i w:val="false"/>
                <w:color w:val="000000"/>
                <w:sz w:val="20"/>
              </w:rPr>
              <w:t xml:space="preserve">
да Астаны, авторский </w:t>
            </w:r>
            <w:r>
              <w:br/>
            </w:r>
            <w:r>
              <w:rPr>
                <w:rFonts w:ascii="Times New Roman"/>
                <w:b w:val="false"/>
                <w:i w:val="false"/>
                <w:color w:val="000000"/>
                <w:sz w:val="20"/>
              </w:rPr>
              <w:t xml:space="preserve">
надзор за рабочими </w:t>
            </w:r>
            <w:r>
              <w:br/>
            </w:r>
            <w:r>
              <w:rPr>
                <w:rFonts w:ascii="Times New Roman"/>
                <w:b w:val="false"/>
                <w:i w:val="false"/>
                <w:color w:val="000000"/>
                <w:sz w:val="20"/>
              </w:rPr>
              <w:t xml:space="preserve">
проектами создания </w:t>
            </w:r>
            <w:r>
              <w:br/>
            </w:r>
            <w:r>
              <w:rPr>
                <w:rFonts w:ascii="Times New Roman"/>
                <w:b w:val="false"/>
                <w:i w:val="false"/>
                <w:color w:val="000000"/>
                <w:sz w:val="20"/>
              </w:rPr>
              <w:t xml:space="preserve">
лесонасаждений в при- </w:t>
            </w:r>
            <w:r>
              <w:br/>
            </w:r>
            <w:r>
              <w:rPr>
                <w:rFonts w:ascii="Times New Roman"/>
                <w:b w:val="false"/>
                <w:i w:val="false"/>
                <w:color w:val="000000"/>
                <w:sz w:val="20"/>
              </w:rPr>
              <w:t xml:space="preserve">
городной зоне города </w:t>
            </w:r>
            <w:r>
              <w:br/>
            </w:r>
            <w:r>
              <w:rPr>
                <w:rFonts w:ascii="Times New Roman"/>
                <w:b w:val="false"/>
                <w:i w:val="false"/>
                <w:color w:val="000000"/>
                <w:sz w:val="20"/>
              </w:rPr>
              <w:t xml:space="preserve">
Астаны. Проведение </w:t>
            </w:r>
            <w:r>
              <w:br/>
            </w:r>
            <w:r>
              <w:rPr>
                <w:rFonts w:ascii="Times New Roman"/>
                <w:b w:val="false"/>
                <w:i w:val="false"/>
                <w:color w:val="000000"/>
                <w:sz w:val="20"/>
              </w:rPr>
              <w:t xml:space="preserve">
новых полевых изыска- </w:t>
            </w:r>
            <w:r>
              <w:br/>
            </w:r>
            <w:r>
              <w:rPr>
                <w:rFonts w:ascii="Times New Roman"/>
                <w:b w:val="false"/>
                <w:i w:val="false"/>
                <w:color w:val="000000"/>
                <w:sz w:val="20"/>
              </w:rPr>
              <w:t xml:space="preserve">
тельских работ, в том </w:t>
            </w:r>
            <w:r>
              <w:br/>
            </w:r>
            <w:r>
              <w:rPr>
                <w:rFonts w:ascii="Times New Roman"/>
                <w:b w:val="false"/>
                <w:i w:val="false"/>
                <w:color w:val="000000"/>
                <w:sz w:val="20"/>
              </w:rPr>
              <w:t xml:space="preserve">
числе: рабочий проект </w:t>
            </w:r>
            <w:r>
              <w:br/>
            </w:r>
            <w:r>
              <w:rPr>
                <w:rFonts w:ascii="Times New Roman"/>
                <w:b w:val="false"/>
                <w:i w:val="false"/>
                <w:color w:val="000000"/>
                <w:sz w:val="20"/>
              </w:rPr>
              <w:t xml:space="preserve">
создания защитных и </w:t>
            </w:r>
            <w:r>
              <w:br/>
            </w:r>
            <w:r>
              <w:rPr>
                <w:rFonts w:ascii="Times New Roman"/>
                <w:b w:val="false"/>
                <w:i w:val="false"/>
                <w:color w:val="000000"/>
                <w:sz w:val="20"/>
              </w:rPr>
              <w:t xml:space="preserve">
ландшафтно-рекреацион- </w:t>
            </w:r>
            <w:r>
              <w:br/>
            </w:r>
            <w:r>
              <w:rPr>
                <w:rFonts w:ascii="Times New Roman"/>
                <w:b w:val="false"/>
                <w:i w:val="false"/>
                <w:color w:val="000000"/>
                <w:sz w:val="20"/>
              </w:rPr>
              <w:t xml:space="preserve">
ных насаждений в </w:t>
            </w:r>
            <w:r>
              <w:br/>
            </w:r>
            <w:r>
              <w:rPr>
                <w:rFonts w:ascii="Times New Roman"/>
                <w:b w:val="false"/>
                <w:i w:val="false"/>
                <w:color w:val="000000"/>
                <w:sz w:val="20"/>
              </w:rPr>
              <w:t xml:space="preserve">
пределах пригородной </w:t>
            </w:r>
            <w:r>
              <w:br/>
            </w:r>
            <w:r>
              <w:rPr>
                <w:rFonts w:ascii="Times New Roman"/>
                <w:b w:val="false"/>
                <w:i w:val="false"/>
                <w:color w:val="000000"/>
                <w:sz w:val="20"/>
              </w:rPr>
              <w:t xml:space="preserve">
зоны города Астаны </w:t>
            </w:r>
            <w:r>
              <w:br/>
            </w:r>
            <w:r>
              <w:rPr>
                <w:rFonts w:ascii="Times New Roman"/>
                <w:b w:val="false"/>
                <w:i w:val="false"/>
                <w:color w:val="000000"/>
                <w:sz w:val="20"/>
              </w:rPr>
              <w:t xml:space="preserve">
Восточное направление </w:t>
            </w:r>
            <w:r>
              <w:br/>
            </w:r>
            <w:r>
              <w:rPr>
                <w:rFonts w:ascii="Times New Roman"/>
                <w:b w:val="false"/>
                <w:i w:val="false"/>
                <w:color w:val="000000"/>
                <w:sz w:val="20"/>
              </w:rPr>
              <w:t xml:space="preserve">
(Сары-Обинское лесни- </w:t>
            </w:r>
            <w:r>
              <w:br/>
            </w:r>
            <w:r>
              <w:rPr>
                <w:rFonts w:ascii="Times New Roman"/>
                <w:b w:val="false"/>
                <w:i w:val="false"/>
                <w:color w:val="000000"/>
                <w:sz w:val="20"/>
              </w:rPr>
              <w:t xml:space="preserve">
чество), Северо- </w:t>
            </w:r>
            <w:r>
              <w:br/>
            </w:r>
            <w:r>
              <w:rPr>
                <w:rFonts w:ascii="Times New Roman"/>
                <w:b w:val="false"/>
                <w:i w:val="false"/>
                <w:color w:val="000000"/>
                <w:sz w:val="20"/>
              </w:rPr>
              <w:t xml:space="preserve">
Восточное направление </w:t>
            </w:r>
            <w:r>
              <w:br/>
            </w:r>
            <w:r>
              <w:rPr>
                <w:rFonts w:ascii="Times New Roman"/>
                <w:b w:val="false"/>
                <w:i w:val="false"/>
                <w:color w:val="000000"/>
                <w:sz w:val="20"/>
              </w:rPr>
              <w:t xml:space="preserve">
(Ерейментауское </w:t>
            </w:r>
            <w:r>
              <w:br/>
            </w:r>
            <w:r>
              <w:rPr>
                <w:rFonts w:ascii="Times New Roman"/>
                <w:b w:val="false"/>
                <w:i w:val="false"/>
                <w:color w:val="000000"/>
                <w:sz w:val="20"/>
              </w:rPr>
              <w:t xml:space="preserve">
лесничество). </w:t>
            </w:r>
            <w:r>
              <w:br/>
            </w:r>
            <w:r>
              <w:rPr>
                <w:rFonts w:ascii="Times New Roman"/>
                <w:b w:val="false"/>
                <w:i w:val="false"/>
                <w:color w:val="000000"/>
                <w:sz w:val="20"/>
              </w:rPr>
              <w:t xml:space="preserve">
Материально-техничес- </w:t>
            </w:r>
            <w:r>
              <w:br/>
            </w:r>
            <w:r>
              <w:rPr>
                <w:rFonts w:ascii="Times New Roman"/>
                <w:b w:val="false"/>
                <w:i w:val="false"/>
                <w:color w:val="000000"/>
                <w:sz w:val="20"/>
              </w:rPr>
              <w:t xml:space="preserve">
кое оснащение респуб- </w:t>
            </w:r>
            <w:r>
              <w:br/>
            </w:r>
            <w:r>
              <w:rPr>
                <w:rFonts w:ascii="Times New Roman"/>
                <w:b w:val="false"/>
                <w:i w:val="false"/>
                <w:color w:val="000000"/>
                <w:sz w:val="20"/>
              </w:rPr>
              <w:t xml:space="preserve">
ликанского государ- </w:t>
            </w:r>
            <w:r>
              <w:br/>
            </w:r>
            <w:r>
              <w:rPr>
                <w:rFonts w:ascii="Times New Roman"/>
                <w:b w:val="false"/>
                <w:i w:val="false"/>
                <w:color w:val="000000"/>
                <w:sz w:val="20"/>
              </w:rPr>
              <w:t xml:space="preserve">
ственного предприятия </w:t>
            </w:r>
            <w:r>
              <w:br/>
            </w:r>
            <w:r>
              <w:rPr>
                <w:rFonts w:ascii="Times New Roman"/>
                <w:b w:val="false"/>
                <w:i w:val="false"/>
                <w:color w:val="000000"/>
                <w:sz w:val="20"/>
              </w:rPr>
              <w:t xml:space="preserve">
"Жасыл Аймак" в рамках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заказа.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лесного </w:t>
            </w:r>
            <w:r>
              <w:br/>
            </w:r>
            <w:r>
              <w:rPr>
                <w:rFonts w:ascii="Times New Roman"/>
                <w:b w:val="false"/>
                <w:i w:val="false"/>
                <w:color w:val="000000"/>
                <w:sz w:val="20"/>
              </w:rPr>
              <w:t xml:space="preserve">
и охот- </w:t>
            </w:r>
            <w:r>
              <w:br/>
            </w:r>
            <w:r>
              <w:rPr>
                <w:rFonts w:ascii="Times New Roman"/>
                <w:b w:val="false"/>
                <w:i w:val="false"/>
                <w:color w:val="000000"/>
                <w:sz w:val="20"/>
              </w:rPr>
              <w:t xml:space="preserve">
ничьего </w:t>
            </w:r>
            <w:r>
              <w:br/>
            </w:r>
            <w:r>
              <w:rPr>
                <w:rFonts w:ascii="Times New Roman"/>
                <w:b w:val="false"/>
                <w:i w:val="false"/>
                <w:color w:val="000000"/>
                <w:sz w:val="20"/>
              </w:rPr>
              <w:t xml:space="preserve">
хозяй- </w:t>
            </w:r>
            <w:r>
              <w:br/>
            </w:r>
            <w:r>
              <w:rPr>
                <w:rFonts w:ascii="Times New Roman"/>
                <w:b w:val="false"/>
                <w:i w:val="false"/>
                <w:color w:val="000000"/>
                <w:sz w:val="20"/>
              </w:rPr>
              <w:t xml:space="preserve">
ства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 </w:t>
            </w:r>
            <w:r>
              <w:br/>
            </w:r>
            <w:r>
              <w:rPr>
                <w:rFonts w:ascii="Times New Roman"/>
                <w:b w:val="false"/>
                <w:i w:val="false"/>
                <w:color w:val="000000"/>
                <w:sz w:val="20"/>
              </w:rPr>
              <w:t xml:space="preserve">
кого </w:t>
            </w:r>
            <w:r>
              <w:br/>
            </w:r>
            <w:r>
              <w:rPr>
                <w:rFonts w:ascii="Times New Roman"/>
                <w:b w:val="false"/>
                <w:i w:val="false"/>
                <w:color w:val="000000"/>
                <w:sz w:val="20"/>
              </w:rPr>
              <w:t xml:space="preserve">
хозяй- </w:t>
            </w:r>
            <w:r>
              <w:br/>
            </w:r>
            <w:r>
              <w:rPr>
                <w:rFonts w:ascii="Times New Roman"/>
                <w:b w:val="false"/>
                <w:i w:val="false"/>
                <w:color w:val="000000"/>
                <w:sz w:val="20"/>
              </w:rPr>
              <w:t xml:space="preserve">
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Авиаохрана </w:t>
            </w:r>
            <w:r>
              <w:br/>
            </w:r>
            <w:r>
              <w:rPr>
                <w:rFonts w:ascii="Times New Roman"/>
                <w:b w:val="false"/>
                <w:i w:val="false"/>
                <w:color w:val="000000"/>
                <w:sz w:val="20"/>
              </w:rPr>
              <w:t xml:space="preserve">
леса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авиацион- </w:t>
            </w:r>
            <w:r>
              <w:br/>
            </w:r>
            <w:r>
              <w:rPr>
                <w:rFonts w:ascii="Times New Roman"/>
                <w:b w:val="false"/>
                <w:i w:val="false"/>
                <w:color w:val="000000"/>
                <w:sz w:val="20"/>
              </w:rPr>
              <w:t xml:space="preserve">
ной охраны государ- </w:t>
            </w:r>
            <w:r>
              <w:br/>
            </w:r>
            <w:r>
              <w:rPr>
                <w:rFonts w:ascii="Times New Roman"/>
                <w:b w:val="false"/>
                <w:i w:val="false"/>
                <w:color w:val="000000"/>
                <w:sz w:val="20"/>
              </w:rPr>
              <w:t xml:space="preserve">
ственного лесного </w:t>
            </w:r>
            <w:r>
              <w:br/>
            </w:r>
            <w:r>
              <w:rPr>
                <w:rFonts w:ascii="Times New Roman"/>
                <w:b w:val="false"/>
                <w:i w:val="false"/>
                <w:color w:val="000000"/>
                <w:sz w:val="20"/>
              </w:rPr>
              <w:t xml:space="preserve">
фонда при налете 6180 </w:t>
            </w:r>
            <w:r>
              <w:br/>
            </w:r>
            <w:r>
              <w:rPr>
                <w:rFonts w:ascii="Times New Roman"/>
                <w:b w:val="false"/>
                <w:i w:val="false"/>
                <w:color w:val="000000"/>
                <w:sz w:val="20"/>
              </w:rPr>
              <w:t xml:space="preserve">
часов. </w:t>
            </w:r>
            <w:r>
              <w:br/>
            </w:r>
            <w:r>
              <w:rPr>
                <w:rFonts w:ascii="Times New Roman"/>
                <w:b w:val="false"/>
                <w:i w:val="false"/>
                <w:color w:val="000000"/>
                <w:sz w:val="20"/>
              </w:rPr>
              <w:t xml:space="preserve">
Обучение летчиков </w:t>
            </w:r>
            <w:r>
              <w:br/>
            </w:r>
            <w:r>
              <w:rPr>
                <w:rFonts w:ascii="Times New Roman"/>
                <w:b w:val="false"/>
                <w:i w:val="false"/>
                <w:color w:val="000000"/>
                <w:sz w:val="20"/>
              </w:rPr>
              <w:t xml:space="preserve">
летного состава. </w:t>
            </w:r>
            <w:r>
              <w:br/>
            </w:r>
            <w:r>
              <w:rPr>
                <w:rFonts w:ascii="Times New Roman"/>
                <w:b w:val="false"/>
                <w:i w:val="false"/>
                <w:color w:val="000000"/>
                <w:sz w:val="20"/>
              </w:rPr>
              <w:t xml:space="preserve">
Материально-техничес- </w:t>
            </w:r>
            <w:r>
              <w:br/>
            </w:r>
            <w:r>
              <w:rPr>
                <w:rFonts w:ascii="Times New Roman"/>
                <w:b w:val="false"/>
                <w:i w:val="false"/>
                <w:color w:val="000000"/>
                <w:sz w:val="20"/>
              </w:rPr>
              <w:t xml:space="preserve">
кое оснащение респуб- </w:t>
            </w:r>
            <w:r>
              <w:br/>
            </w:r>
            <w:r>
              <w:rPr>
                <w:rFonts w:ascii="Times New Roman"/>
                <w:b w:val="false"/>
                <w:i w:val="false"/>
                <w:color w:val="000000"/>
                <w:sz w:val="20"/>
              </w:rPr>
              <w:t xml:space="preserve">
ликанского государ- </w:t>
            </w:r>
            <w:r>
              <w:br/>
            </w:r>
            <w:r>
              <w:rPr>
                <w:rFonts w:ascii="Times New Roman"/>
                <w:b w:val="false"/>
                <w:i w:val="false"/>
                <w:color w:val="000000"/>
                <w:sz w:val="20"/>
              </w:rPr>
              <w:t xml:space="preserve">
ственного казенного </w:t>
            </w:r>
            <w:r>
              <w:br/>
            </w:r>
            <w:r>
              <w:rPr>
                <w:rFonts w:ascii="Times New Roman"/>
                <w:b w:val="false"/>
                <w:i w:val="false"/>
                <w:color w:val="000000"/>
                <w:sz w:val="20"/>
              </w:rPr>
              <w:t xml:space="preserve">
предприятия "Казахская </w:t>
            </w:r>
            <w:r>
              <w:br/>
            </w:r>
            <w:r>
              <w:rPr>
                <w:rFonts w:ascii="Times New Roman"/>
                <w:b w:val="false"/>
                <w:i w:val="false"/>
                <w:color w:val="000000"/>
                <w:sz w:val="20"/>
              </w:rPr>
              <w:t xml:space="preserve">
база авиационной охра- </w:t>
            </w:r>
            <w:r>
              <w:br/>
            </w:r>
            <w:r>
              <w:rPr>
                <w:rFonts w:ascii="Times New Roman"/>
                <w:b w:val="false"/>
                <w:i w:val="false"/>
                <w:color w:val="000000"/>
                <w:sz w:val="20"/>
              </w:rPr>
              <w:t xml:space="preserve">
ны лесов и обслужива- </w:t>
            </w:r>
            <w:r>
              <w:br/>
            </w:r>
            <w:r>
              <w:rPr>
                <w:rFonts w:ascii="Times New Roman"/>
                <w:b w:val="false"/>
                <w:i w:val="false"/>
                <w:color w:val="000000"/>
                <w:sz w:val="20"/>
              </w:rPr>
              <w:t xml:space="preserve">
ния лесного хозяйства" </w:t>
            </w:r>
            <w:r>
              <w:br/>
            </w:r>
            <w:r>
              <w:rPr>
                <w:rFonts w:ascii="Times New Roman"/>
                <w:b w:val="false"/>
                <w:i w:val="false"/>
                <w:color w:val="000000"/>
                <w:sz w:val="20"/>
              </w:rPr>
              <w:t xml:space="preserve">
в рамках государ- </w:t>
            </w:r>
            <w:r>
              <w:br/>
            </w:r>
            <w:r>
              <w:rPr>
                <w:rFonts w:ascii="Times New Roman"/>
                <w:b w:val="false"/>
                <w:i w:val="false"/>
                <w:color w:val="000000"/>
                <w:sz w:val="20"/>
              </w:rPr>
              <w:t xml:space="preserve">
ственного заказа.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лесного </w:t>
            </w:r>
            <w:r>
              <w:br/>
            </w:r>
            <w:r>
              <w:rPr>
                <w:rFonts w:ascii="Times New Roman"/>
                <w:b w:val="false"/>
                <w:i w:val="false"/>
                <w:color w:val="000000"/>
                <w:sz w:val="20"/>
              </w:rPr>
              <w:t xml:space="preserve">
и охот- </w:t>
            </w:r>
            <w:r>
              <w:br/>
            </w:r>
            <w:r>
              <w:rPr>
                <w:rFonts w:ascii="Times New Roman"/>
                <w:b w:val="false"/>
                <w:i w:val="false"/>
                <w:color w:val="000000"/>
                <w:sz w:val="20"/>
              </w:rPr>
              <w:t xml:space="preserve">
ничьего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получены сертификаты на посевные качества семян, рекомендации по обработке семян, подготовленных к посеву; сохранен лесной фонд от лесных пожаров и незаконных порубок Сандыктауского учебно-производственного лесного хозяйства, осуществлено прохождение производственной практики до 25 студентов Казахского государственного агротехнического университета по ведению лесного хозяйства. </w:t>
      </w:r>
    </w:p>
    <w:p>
      <w:pPr>
        <w:spacing w:after="0"/>
        <w:ind w:left="0"/>
        <w:jc w:val="both"/>
      </w:pPr>
      <w:r>
        <w:rPr>
          <w:rFonts w:ascii="Times New Roman"/>
          <w:b w:val="false"/>
          <w:i w:val="false"/>
          <w:color w:val="000000"/>
          <w:sz w:val="28"/>
        </w:rPr>
        <w:t xml:space="preserve">Формирование лесосеменной базы по северному региону: отобрано временных лесосеменных участков (сосна, береза, интродуценты) - 650 гектаров; отбор площадей под формирование постоянных лесосеменных участков - 120 гектаров; заложено постоянных лесосеменных плантаций (сосна) - 5,1 гектар; отобрано плюсовых насаждений (сосна, береза) - 85 гектаров; отобрано плюсовых деревьев (сосна, береза) - 50 штук; сохранены и содержатся объекты постоянной лесосеменной базы - 192 гектар и Южного лесничества - 1 294 гектар. Производство микроклонового посадочного материала (сосна, карельская береза, ель голубая, тополь пирамидальный, можжевельник), выращено посадочного материала улучшенного селекционного качества - 500 000 штук; </w:t>
      </w:r>
    </w:p>
    <w:p>
      <w:pPr>
        <w:spacing w:after="0"/>
        <w:ind w:left="0"/>
        <w:jc w:val="both"/>
      </w:pPr>
      <w:r>
        <w:rPr>
          <w:rFonts w:ascii="Times New Roman"/>
          <w:b w:val="false"/>
          <w:i w:val="false"/>
          <w:color w:val="000000"/>
          <w:sz w:val="28"/>
        </w:rPr>
        <w:t xml:space="preserve">формирование лесосеменной базы по южному региону: закладка лесосеменной плантации ели Шренка с огораживанием 2,1 гектар, дополнение лесосеменной плантации саксаула посадки 2006 года - 27 гектар; выращивание посадочного материала перспективных форм и гибридов местных и интродуцированных пород (ель Шренка, лох, тополь) - 245 000 штук; создание клонового архива тополей (Лавар) - 2,1 гектара; создание испытательных плантационных культур тополей (Лавар) - 7 гектаров; организация питомника лиственных пород (Лавар) - 3 гектара; охрана и содержание производственных объектов, включая объекты постоянной лесосеменной базы, расположенных на землях республиканского государственного казенного предприятия "Алматинский лесной селекционный центр" - 149 гектар; текущий ремонт конторы участка "Орман" республиканского государственного казенного предприятия "Алматинский лесной селекционный центр". </w:t>
      </w:r>
    </w:p>
    <w:p>
      <w:pPr>
        <w:spacing w:after="0"/>
        <w:ind w:left="0"/>
        <w:jc w:val="both"/>
      </w:pPr>
      <w:r>
        <w:rPr>
          <w:rFonts w:ascii="Times New Roman"/>
          <w:b w:val="false"/>
          <w:i w:val="false"/>
          <w:color w:val="000000"/>
          <w:sz w:val="28"/>
        </w:rPr>
        <w:t xml:space="preserve">Проведены подготовительные работы к лесоустройству 2008 года на 407,4 тысяч гектаров, подготовительные работы к лесоустройству 2009 года в государственных учреждениях лесного хозяйства Восточно-Казахстанской области на площади 199,7 тысяч гектаров, приобретены топографические карты, планы внутрихозяйственного землеустройства, районных и областных карт, завершение капитального ремонта зданий, переданных на балансы республиканского государственного казенного предприятия "Казахское государственное лесоустроительное предприятие" и республиканского государственного предприятия "Казахский государственный проектно-изыскательский институт по проектированию лесного хозяйства" (начато в 2007 году), разработка основных положений по Карагандинской области. </w:t>
      </w:r>
    </w:p>
    <w:p>
      <w:pPr>
        <w:spacing w:after="0"/>
        <w:ind w:left="0"/>
        <w:jc w:val="both"/>
      </w:pPr>
      <w:r>
        <w:rPr>
          <w:rFonts w:ascii="Times New Roman"/>
          <w:b w:val="false"/>
          <w:i w:val="false"/>
          <w:color w:val="000000"/>
          <w:sz w:val="28"/>
        </w:rPr>
        <w:t xml:space="preserve">Проведены полевые лесоустроительные работы: в Акмолинской области - 407,4 тысяч гектаров, в том числе: Акколь, Барап, Больше-Тюктинское, Ерейментауское, Кенесское, Красноборское, Отрадненское, Степногорское, Маралдинское, Коргальджинский государственный природный заповедник, Кокшетауский лесной селекционный центр, республиканское казенное предприятие "Жасыл Аймак", защитные лесные полосы вдоль железных и автомобильных дорог; проведены авторские надзоры и проверки за внедрением в производство лесоустроительных проектов по заданию заказчика. </w:t>
      </w:r>
    </w:p>
    <w:p>
      <w:pPr>
        <w:spacing w:after="0"/>
        <w:ind w:left="0"/>
        <w:jc w:val="both"/>
      </w:pPr>
      <w:r>
        <w:rPr>
          <w:rFonts w:ascii="Times New Roman"/>
          <w:b w:val="false"/>
          <w:i w:val="false"/>
          <w:color w:val="000000"/>
          <w:sz w:val="28"/>
        </w:rPr>
        <w:t xml:space="preserve">Проведены камеральные лесоустроительные работы по лесным учреждениям: в Алматинской области - 706,8 тысяч гектаров, в том числе Алакольском - 168,1 тысяч гектаров, Жаркентском: горы - 58,9 тысяч гектаров, пустыня - 156,5 тысяч гектаров, Талдыкорганском: горы - 185,8 тысяч гектаров, Уйгентауском: горы - 137,5 тысяч гектаров, в Мангистауской области - 242,4 тысяч гектаров, в том числе по государственным учреждениям: Бейнеуское: пустыня - 47,1 тысяч гектаров, Самское: пустыня - 195,3 тысяч гектаров. </w:t>
      </w:r>
    </w:p>
    <w:p>
      <w:pPr>
        <w:spacing w:after="0"/>
        <w:ind w:left="0"/>
        <w:jc w:val="both"/>
      </w:pPr>
      <w:r>
        <w:rPr>
          <w:rFonts w:ascii="Times New Roman"/>
          <w:b w:val="false"/>
          <w:i w:val="false"/>
          <w:color w:val="000000"/>
          <w:sz w:val="28"/>
        </w:rPr>
        <w:t xml:space="preserve">Составлен сводный лесоустроительный проект по Павлодарской области. </w:t>
      </w:r>
    </w:p>
    <w:p>
      <w:pPr>
        <w:spacing w:after="0"/>
        <w:ind w:left="0"/>
        <w:jc w:val="both"/>
      </w:pPr>
      <w:r>
        <w:rPr>
          <w:rFonts w:ascii="Times New Roman"/>
          <w:b w:val="false"/>
          <w:i w:val="false"/>
          <w:color w:val="000000"/>
          <w:sz w:val="28"/>
        </w:rPr>
        <w:t xml:space="preserve">Освоение нового программного обеспечения ЛУГИС Win PLP - V4. </w:t>
      </w:r>
    </w:p>
    <w:p>
      <w:pPr>
        <w:spacing w:after="0"/>
        <w:ind w:left="0"/>
        <w:jc w:val="both"/>
      </w:pPr>
      <w:r>
        <w:rPr>
          <w:rFonts w:ascii="Times New Roman"/>
          <w:b w:val="false"/>
          <w:i w:val="false"/>
          <w:color w:val="000000"/>
          <w:sz w:val="28"/>
        </w:rPr>
        <w:t xml:space="preserve">Проведены проектно-изыскательские работы, в том числе: камеральные проектные работы по изысканиям 2007 года: рабочий проект организационно-хозяйственного плана и орошения Байзакского лесного питомника Жамбылской области - 30 гектаров, рабочий проект организационно-хозяйственного плана и орошения лесного питомника Иле-Алатауского государственного национального природного парка на 15 гектаров, рабочий проект организационно-хозяйственного плана и орошения Затобольского лесного питомника Костанайской области на 50 гектаров. Обеспечение архитектурно-строительной государственной экспертизы рабочего проекта организационно-хозяйственного плана и орошения лесных питомников - рабочие проекты в количестве 6 штук, в том числе рабочий проект организационно-хозяйственного плана и орошения Байзакского лесного питомника Жамбылской области - рабочие проекты 2 штуки, рабочий проект организационно-хозяйственного плана и орошения лесного питомника Иле-Алатауского государственного национального природного парка в Алматинской области - рабочие проекты 2 штуки, рабочие проекты организационно-хозяйственного плана и орошения Затобольского лесного питомника Костанайской области - рабочий проект 2 штуки. Авторский надзор рабочих проектов воспроизводства лесов на гарях государственного лесного природного резервата "Ертіс Орманы" - 1 784,5 гектаров, рабочего проекта противопожарного устройства лесов государственного лесного природного резервата "Ертіс Орманы" на 277,9 тысяч гектаров. </w:t>
      </w:r>
    </w:p>
    <w:p>
      <w:pPr>
        <w:spacing w:after="0"/>
        <w:ind w:left="0"/>
        <w:jc w:val="both"/>
      </w:pPr>
      <w:r>
        <w:rPr>
          <w:rFonts w:ascii="Times New Roman"/>
          <w:b w:val="false"/>
          <w:i w:val="false"/>
          <w:color w:val="000000"/>
          <w:sz w:val="28"/>
        </w:rPr>
        <w:t xml:space="preserve">Новые полевые изыскательские работы: рабочий проект организационно-хозяйственного плана и орошения Карагандинского лесного питомника Карагандинской области на 40 гектаров, рабочий проект организационно-хозяйственного плана Жаланашского лесного питомника Кегенского государственного учреждения Алматинской области на 54 гектара, рабочий проект противопожарного устройства лесов Иле-Алатауского государственного национального природного парка - 199,7 гектар. </w:t>
      </w:r>
    </w:p>
    <w:p>
      <w:pPr>
        <w:spacing w:after="0"/>
        <w:ind w:left="0"/>
        <w:jc w:val="both"/>
      </w:pPr>
      <w:r>
        <w:rPr>
          <w:rFonts w:ascii="Times New Roman"/>
          <w:b w:val="false"/>
          <w:i w:val="false"/>
          <w:color w:val="000000"/>
          <w:sz w:val="28"/>
        </w:rPr>
        <w:t xml:space="preserve">Разработка естественно-научного и технико-экономического обоснования расширения Иле-Алатауского государственного национального природного парка, отчет периодического учета лесного фонда (2003-2008 гг.). Разработка генеральных планов развития инфраструктуры туризма на территории Каркаралинского, Чарынского, Сайрам-Угамского государственных национальных природных парков и государственного лесного природного резервата "Семей орманы" (2 филиала), генеральный план 4 штуки. Разработка мер борьбы с хвое-листогрызущими вредителями в ленточных борах Прииртышья. </w:t>
      </w:r>
    </w:p>
    <w:p>
      <w:pPr>
        <w:spacing w:after="0"/>
        <w:ind w:left="0"/>
        <w:jc w:val="both"/>
      </w:pPr>
      <w:r>
        <w:rPr>
          <w:rFonts w:ascii="Times New Roman"/>
          <w:b w:val="false"/>
          <w:i w:val="false"/>
          <w:color w:val="000000"/>
          <w:sz w:val="28"/>
        </w:rPr>
        <w:t xml:space="preserve">Биообоснования: подготовка биологического обоснования общих допустимых уловов ленка и хариуса озера Маркаколь для проведения спортивного и любительского рыболовства для нужд местного населения, проживающего в охранной зоне Маркакольского государственного природного заповедника. Подготовка биологического обоснования для проведения рыбохозяйственной мелиорации в Тенгиз-Коргалжынской системе озер Коргалжынского государственного природного заповедника. Рекомендация: определение экономического порога вредоносности особо опасных вредителей леса с определением анализа фитосанитарного риска. </w:t>
      </w:r>
    </w:p>
    <w:p>
      <w:pPr>
        <w:spacing w:after="0"/>
        <w:ind w:left="0"/>
        <w:jc w:val="both"/>
      </w:pPr>
      <w:r>
        <w:rPr>
          <w:rFonts w:ascii="Times New Roman"/>
          <w:b w:val="false"/>
          <w:i w:val="false"/>
          <w:color w:val="000000"/>
          <w:sz w:val="28"/>
        </w:rPr>
        <w:t xml:space="preserve">Подготовлены биологические обоснования на изъятие объектов животного мира, подготовлен макет Красной книги том 1 часть 1 "Позвоночные", проведен учет численности сайги, проведен учет и мониторинг редких и исчезающих видов диких копытных животных. </w:t>
      </w:r>
    </w:p>
    <w:p>
      <w:pPr>
        <w:spacing w:after="0"/>
        <w:ind w:left="0"/>
        <w:jc w:val="both"/>
      </w:pPr>
      <w:r>
        <w:rPr>
          <w:rFonts w:ascii="Times New Roman"/>
          <w:b w:val="false"/>
          <w:i w:val="false"/>
          <w:color w:val="000000"/>
          <w:sz w:val="28"/>
        </w:rPr>
        <w:t xml:space="preserve">Отвод земли, вынос проекта в натуру - 8 000 гектаров; выращен посадочный материал - 8,3 миллион штук; созданы лесосеменные плантации - 71,74 гектар; проведено районирование древесных пород - 9 пород; посажено лесокультур с предпосадочной обработкой почвы - 5 000 гектаров, дополнение посадок - 5 100 гектаров, приобретено посадочного материала - 2,7 миллионов штук; проведен уход за посадками - 7 700 гектаров; охрана лесонасаждений - 45 910 гектаров; подготовлена почва под посадки 2009-2010 годов - 15 000 гектаров; осуществлены лесоводственный уход за лесонасаждениями и рубки ухода - 7 700 гектаров; возмещены убытки землепользователей. </w:t>
      </w:r>
    </w:p>
    <w:p>
      <w:pPr>
        <w:spacing w:after="0"/>
        <w:ind w:left="0"/>
        <w:jc w:val="both"/>
      </w:pPr>
      <w:r>
        <w:rPr>
          <w:rFonts w:ascii="Times New Roman"/>
          <w:b w:val="false"/>
          <w:i w:val="false"/>
          <w:color w:val="000000"/>
          <w:sz w:val="28"/>
        </w:rPr>
        <w:t xml:space="preserve">Проведены камеральные проектные работы по изысканиям 2007 года: рабочий проект создания защитных и ландшафтно-рекреационных насаждений в пределах пригородной зоны города Астана на площади 15 000 гектар, технико-экономическое обоснование создания лесонасаждений в пригородной зоне города Астаны на площади 155,0 тысяч гектаров на период до 2015 года. Вынос в натуру рабочего проекта создания защитных насаждений в пределах пригородной зоны города Астана на 15 000 гектаров. Обеспечение архитектурно-строительной государственной экспертизы рабочих проектов и технико-экономическое обоснование создания защитных насаждений в пределах пригородной зоны города Астана. Авторский надзор за рабочими проектами создания лесонасаждений в пригородной зоне города Астана, рабочие проекты 4 штуки; авторский надзор за рабочими проектами создания лесонасаждений в пригородной зоне, рабочие проекты 2 штуки; новые проектно-изыскательские работы: рабочий проект создания защитных и ландшафтно-рекреационных насаждений в пределах пригородной зоны города Астана на 16 000 гектаров - Восточное направление (Сары-Обинское лесничество - 6 000 гектаров), Северо-Восточное направление (Ерейментауское лесничество) - I очередь 10 000 гектаров. </w:t>
      </w:r>
    </w:p>
    <w:p>
      <w:pPr>
        <w:spacing w:after="0"/>
        <w:ind w:left="0"/>
        <w:jc w:val="both"/>
      </w:pPr>
      <w:r>
        <w:rPr>
          <w:rFonts w:ascii="Times New Roman"/>
          <w:b w:val="false"/>
          <w:i w:val="false"/>
          <w:color w:val="000000"/>
          <w:sz w:val="28"/>
        </w:rPr>
        <w:t xml:space="preserve">Оснащение базы республиканского государственного предприятия "Жасыл Аймак" техникой: трактор (MTЗ-82) - 5 единиц, трактор (К-701) - 1 единица, плуг (БДТ-7) - 6 единиц, культиватор (КПН-4) - 12 единиц. </w:t>
      </w:r>
    </w:p>
    <w:p>
      <w:pPr>
        <w:spacing w:after="0"/>
        <w:ind w:left="0"/>
        <w:jc w:val="both"/>
      </w:pPr>
      <w:r>
        <w:rPr>
          <w:rFonts w:ascii="Times New Roman"/>
          <w:b w:val="false"/>
          <w:i w:val="false"/>
          <w:color w:val="000000"/>
          <w:sz w:val="28"/>
        </w:rPr>
        <w:t xml:space="preserve">Проведены налеты 6 180 часов по охране лесов от пожаров и аэровизуальным лесопаталогическим наблюдениям, а также по тушению лесных пожаров республиканским государственным казенным предприятием "Казахская база авиационной охраны лесов и обслуживания лесного хозяйства". Обучение трех человек летного состава. Приобретение средств пожаротушения и 6 единиц автотранспортных средств типа УАЗ. </w:t>
      </w:r>
    </w:p>
    <w:p>
      <w:pPr>
        <w:spacing w:after="0"/>
        <w:ind w:left="0"/>
        <w:jc w:val="both"/>
      </w:pPr>
      <w:r>
        <w:rPr>
          <w:rFonts w:ascii="Times New Roman"/>
          <w:b w:val="false"/>
          <w:i w:val="false"/>
          <w:color w:val="000000"/>
          <w:sz w:val="28"/>
        </w:rPr>
        <w:t xml:space="preserve">Конечный результат: получен стандартный посадочный материал в лесном питомнике, обеспечено сохранение лесного фонда, увеличены площади по воспроизводству лесов и лесоразведению, получены лесоустроительные проекты, проектные изыскания и технико-экономические обоснования, уменьшены площади охваченных лесными пожарами, сокращены площади одного возгорания лесного фонда до 1 гектара. </w:t>
      </w:r>
    </w:p>
    <w:p>
      <w:pPr>
        <w:spacing w:after="0"/>
        <w:ind w:left="0"/>
        <w:jc w:val="both"/>
      </w:pPr>
      <w:r>
        <w:rPr>
          <w:rFonts w:ascii="Times New Roman"/>
          <w:b w:val="false"/>
          <w:i w:val="false"/>
          <w:color w:val="000000"/>
          <w:sz w:val="28"/>
        </w:rPr>
        <w:t xml:space="preserve">Финансово-экономический результат: закладка 1 гектара временных лесосеменных участков составит 619 тенге, отбор 1 плюсового дерева составит 9 200 тенге, лесоустроительные работы на 1 гектар составят в среднем 107,7 тысяч тенге, проектные изыскания на 1 гектар составят 6 897 тенге, по созданию зеленой зоны проектные изыскания на 1 гектар составят 1 477 тенге, посадка 1 гектара леса составит 17 647 тенге, авиапатрулирование и аэровизуальные лесопатологические наблюдения 1 гектара составят 145,6 тенге, (1 летный час: МИ-8 МТВ - 227 тысяч тенге, МИ-8Т - 192 тысяч тенге, АН-2, А-22 - 58 тысяч тенге, ЯК-18 - 53 тысяч тенге, МИ-2-61 - 94 тысяч тенге). </w:t>
      </w:r>
    </w:p>
    <w:p>
      <w:pPr>
        <w:spacing w:after="0"/>
        <w:ind w:left="0"/>
        <w:jc w:val="both"/>
      </w:pPr>
      <w:r>
        <w:rPr>
          <w:rFonts w:ascii="Times New Roman"/>
          <w:b w:val="false"/>
          <w:i w:val="false"/>
          <w:color w:val="000000"/>
          <w:sz w:val="28"/>
        </w:rPr>
        <w:t xml:space="preserve">Своевременность: проведение противопожарных и лесовосстановительных мероприятий, тушение лесных пожаров, ремонтно-восстановительных работ, материально-техническое оснащение, сбор семян и выращивание посадочного материала перспективных форм, разработка проектов противопожарного обустройства лесов в особо охраняемых природных территориях и лесоустроительных проектов по государственным лесовладельцам республики, проведение лесопосадочных работ в соответствии с проектами, выполнение авиалесоохранных работ согласно положения об авиационных работах по охране и защите лесного фонда и в соответствии с планом налета часов. </w:t>
      </w:r>
    </w:p>
    <w:p>
      <w:pPr>
        <w:spacing w:after="0"/>
        <w:ind w:left="0"/>
        <w:jc w:val="both"/>
      </w:pPr>
      <w:r>
        <w:rPr>
          <w:rFonts w:ascii="Times New Roman"/>
          <w:b w:val="false"/>
          <w:i w:val="false"/>
          <w:color w:val="000000"/>
          <w:sz w:val="28"/>
        </w:rPr>
        <w:t xml:space="preserve">Качество: стопроцентный охват анализом семян всего поступившего семенного фонда и их сертификация, процент всхожести семян согласно нормативов выхода посадочного материала в питомниках и лесных культурах, получение посадочного материала с улучшенными наследственными качествами, снижение стоимости лесоустроительных работ с применением геоинформационной системы и совершенствованию программного обеспечения, доведение периодичности лесоустроительных работ до нормативной, проведение изысканий для противопожарного устройства территории особо охраняемых природных территорий, увеличение процента приживаемости лесных культур до нормативной, недопущение превышения средней площади одного пожара в сравнении с многолетними данными.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127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037 "Государственный учет и кадастр рыбных ресурсов"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124043 тысячи тенге (сто двадцать четыре миллиона сорок три тысячи тенге). </w:t>
      </w:r>
      <w:r>
        <w:br/>
      </w:r>
      <w:r>
        <w:rPr>
          <w:rFonts w:ascii="Times New Roman"/>
          <w:b w:val="false"/>
          <w:i w:val="false"/>
          <w:color w:val="000000"/>
          <w:sz w:val="28"/>
        </w:rPr>
        <w:t xml:space="preserve">
       </w:t>
      </w:r>
      <w:r>
        <w:rPr>
          <w:rFonts w:ascii="Times New Roman"/>
          <w:b w:val="false"/>
          <w:i/>
          <w:color w:val="800000"/>
          <w:sz w:val="28"/>
        </w:rPr>
        <w:t xml:space="preserve">Сноска. Пункт 1 в редакции постановления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137 </w:t>
      </w:r>
      <w:r>
        <w:rPr>
          <w:rFonts w:ascii="Times New Roman"/>
          <w:b w:val="false"/>
          <w:i w:val="false"/>
          <w:color w:val="000000"/>
          <w:sz w:val="28"/>
        </w:rPr>
        <w:t xml:space="preserve">, </w:t>
      </w:r>
      <w:r>
        <w:rPr>
          <w:rFonts w:ascii="Times New Roman"/>
          <w:b w:val="false"/>
          <w:i w:val="false"/>
          <w:color w:val="000000"/>
          <w:sz w:val="28"/>
        </w:rPr>
        <w:t xml:space="preserve">142 </w:t>
      </w:r>
      <w:r>
        <w:rPr>
          <w:rFonts w:ascii="Times New Roman"/>
          <w:b w:val="false"/>
          <w:i w:val="false"/>
          <w:color w:val="000000"/>
          <w:sz w:val="28"/>
        </w:rPr>
        <w:t xml:space="preserve">, </w:t>
      </w:r>
      <w:r>
        <w:rPr>
          <w:rFonts w:ascii="Times New Roman"/>
          <w:b w:val="false"/>
          <w:i w:val="false"/>
          <w:color w:val="000000"/>
          <w:sz w:val="28"/>
        </w:rPr>
        <w:t xml:space="preserve">146 </w:t>
      </w:r>
      <w:r>
        <w:rPr>
          <w:rFonts w:ascii="Times New Roman"/>
          <w:b w:val="false"/>
          <w:i w:val="false"/>
          <w:color w:val="000000"/>
          <w:sz w:val="28"/>
        </w:rPr>
        <w:t xml:space="preserve">, </w:t>
      </w:r>
      <w:r>
        <w:rPr>
          <w:rFonts w:ascii="Times New Roman"/>
          <w:b w:val="false"/>
          <w:i w:val="false"/>
          <w:color w:val="000000"/>
          <w:sz w:val="28"/>
        </w:rPr>
        <w:t xml:space="preserve">150 Экологического кодекса </w:t>
      </w:r>
      <w:r>
        <w:rPr>
          <w:rFonts w:ascii="Times New Roman"/>
          <w:b w:val="false"/>
          <w:i w:val="false"/>
          <w:color w:val="000000"/>
          <w:sz w:val="28"/>
        </w:rPr>
        <w:t xml:space="preserve">Республики Казахстан от 9 января 2007 года; </w:t>
      </w:r>
      <w:r>
        <w:rPr>
          <w:rFonts w:ascii="Times New Roman"/>
          <w:b w:val="false"/>
          <w:i w:val="false"/>
          <w:color w:val="000000"/>
          <w:sz w:val="28"/>
        </w:rPr>
        <w:t xml:space="preserve">статьи 22 </w:t>
      </w:r>
      <w:r>
        <w:rPr>
          <w:rFonts w:ascii="Times New Roman"/>
          <w:b w:val="false"/>
          <w:i w:val="false"/>
          <w:color w:val="000000"/>
          <w:sz w:val="28"/>
        </w:rPr>
        <w:t xml:space="preserve">, </w:t>
      </w:r>
      <w:r>
        <w:rPr>
          <w:rFonts w:ascii="Times New Roman"/>
          <w:b w:val="false"/>
          <w:i w:val="false"/>
          <w:color w:val="000000"/>
          <w:sz w:val="28"/>
        </w:rPr>
        <w:t xml:space="preserve">47 Закона </w:t>
      </w:r>
      <w:r>
        <w:rPr>
          <w:rFonts w:ascii="Times New Roman"/>
          <w:b w:val="false"/>
          <w:i w:val="false"/>
          <w:color w:val="000000"/>
          <w:sz w:val="28"/>
        </w:rPr>
        <w:t xml:space="preserve">Республики Казахстан от 9 июля 2004 года "Об охране, воспроизводстве и использовании животного мира".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рациональное использование рыбных ресурсов и других водных животных, сохранение генофонда ценных видов рыб и других водных животных.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ведение мониторинга за динамикой численности, оценка состояния и запасов промысловых стад рыб и других водных животных; разработка рекомендаций по их устойчивому использованию; разработка рекомендаций по применению и совершенствованию рыбозащитных сооружений.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933"/>
        <w:gridCol w:w="933"/>
        <w:gridCol w:w="1953"/>
        <w:gridCol w:w="4933"/>
        <w:gridCol w:w="1573"/>
        <w:gridCol w:w="1993"/>
      </w:tblGrid>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037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 </w:t>
            </w:r>
            <w:r>
              <w:br/>
            </w:r>
            <w:r>
              <w:rPr>
                <w:rFonts w:ascii="Times New Roman"/>
                <w:b w:val="false"/>
                <w:i w:val="false"/>
                <w:color w:val="000000"/>
                <w:sz w:val="20"/>
              </w:rPr>
              <w:t xml:space="preserve">
ственный </w:t>
            </w:r>
            <w:r>
              <w:br/>
            </w:r>
            <w:r>
              <w:rPr>
                <w:rFonts w:ascii="Times New Roman"/>
                <w:b w:val="false"/>
                <w:i w:val="false"/>
                <w:color w:val="000000"/>
                <w:sz w:val="20"/>
              </w:rPr>
              <w:t xml:space="preserve">
учет и </w:t>
            </w:r>
            <w:r>
              <w:br/>
            </w:r>
            <w:r>
              <w:rPr>
                <w:rFonts w:ascii="Times New Roman"/>
                <w:b w:val="false"/>
                <w:i w:val="false"/>
                <w:color w:val="000000"/>
                <w:sz w:val="20"/>
              </w:rPr>
              <w:t xml:space="preserve">
кадастр </w:t>
            </w:r>
            <w:r>
              <w:br/>
            </w:r>
            <w:r>
              <w:rPr>
                <w:rFonts w:ascii="Times New Roman"/>
                <w:b w:val="false"/>
                <w:i w:val="false"/>
                <w:color w:val="000000"/>
                <w:sz w:val="20"/>
              </w:rPr>
              <w:t xml:space="preserve">
рыбных </w:t>
            </w:r>
            <w:r>
              <w:br/>
            </w:r>
            <w:r>
              <w:rPr>
                <w:rFonts w:ascii="Times New Roman"/>
                <w:b w:val="false"/>
                <w:i w:val="false"/>
                <w:color w:val="000000"/>
                <w:sz w:val="20"/>
              </w:rPr>
              <w:t xml:space="preserve">
ресурсов </w:t>
            </w:r>
          </w:p>
        </w:tc>
        <w:tc>
          <w:tcPr>
            <w:tcW w:w="4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комплексных </w:t>
            </w:r>
            <w:r>
              <w:br/>
            </w:r>
            <w:r>
              <w:rPr>
                <w:rFonts w:ascii="Times New Roman"/>
                <w:b w:val="false"/>
                <w:i w:val="false"/>
                <w:color w:val="000000"/>
                <w:sz w:val="20"/>
              </w:rPr>
              <w:t xml:space="preserve">
морских исследований по </w:t>
            </w:r>
            <w:r>
              <w:br/>
            </w:r>
            <w:r>
              <w:rPr>
                <w:rFonts w:ascii="Times New Roman"/>
                <w:b w:val="false"/>
                <w:i w:val="false"/>
                <w:color w:val="000000"/>
                <w:sz w:val="20"/>
              </w:rPr>
              <w:t xml:space="preserve">
оценке состояния биоло- </w:t>
            </w:r>
            <w:r>
              <w:br/>
            </w:r>
            <w:r>
              <w:rPr>
                <w:rFonts w:ascii="Times New Roman"/>
                <w:b w:val="false"/>
                <w:i w:val="false"/>
                <w:color w:val="000000"/>
                <w:sz w:val="20"/>
              </w:rPr>
              <w:t xml:space="preserve">
гических ресурсов </w:t>
            </w:r>
            <w:r>
              <w:br/>
            </w:r>
            <w:r>
              <w:rPr>
                <w:rFonts w:ascii="Times New Roman"/>
                <w:b w:val="false"/>
                <w:i w:val="false"/>
                <w:color w:val="000000"/>
                <w:sz w:val="20"/>
              </w:rPr>
              <w:t xml:space="preserve">
казахстанской части </w:t>
            </w:r>
            <w:r>
              <w:br/>
            </w:r>
            <w:r>
              <w:rPr>
                <w:rFonts w:ascii="Times New Roman"/>
                <w:b w:val="false"/>
                <w:i w:val="false"/>
                <w:color w:val="000000"/>
                <w:sz w:val="20"/>
              </w:rPr>
              <w:t xml:space="preserve">
Каспийского моря. </w:t>
            </w:r>
            <w:r>
              <w:br/>
            </w:r>
            <w:r>
              <w:rPr>
                <w:rFonts w:ascii="Times New Roman"/>
                <w:b w:val="false"/>
                <w:i w:val="false"/>
                <w:color w:val="000000"/>
                <w:sz w:val="20"/>
              </w:rPr>
              <w:t xml:space="preserve">
Оценка состояния рыбных </w:t>
            </w:r>
            <w:r>
              <w:br/>
            </w:r>
            <w:r>
              <w:rPr>
                <w:rFonts w:ascii="Times New Roman"/>
                <w:b w:val="false"/>
                <w:i w:val="false"/>
                <w:color w:val="000000"/>
                <w:sz w:val="20"/>
              </w:rPr>
              <w:t xml:space="preserve">
ресурсов и других водных </w:t>
            </w:r>
            <w:r>
              <w:br/>
            </w:r>
            <w:r>
              <w:rPr>
                <w:rFonts w:ascii="Times New Roman"/>
                <w:b w:val="false"/>
                <w:i w:val="false"/>
                <w:color w:val="000000"/>
                <w:sz w:val="20"/>
              </w:rPr>
              <w:t xml:space="preserve">
животных на резервном </w:t>
            </w:r>
            <w:r>
              <w:br/>
            </w:r>
            <w:r>
              <w:rPr>
                <w:rFonts w:ascii="Times New Roman"/>
                <w:b w:val="false"/>
                <w:i w:val="false"/>
                <w:color w:val="000000"/>
                <w:sz w:val="20"/>
              </w:rPr>
              <w:t xml:space="preserve">
фонде рыбохозяйственных </w:t>
            </w:r>
            <w:r>
              <w:br/>
            </w:r>
            <w:r>
              <w:rPr>
                <w:rFonts w:ascii="Times New Roman"/>
                <w:b w:val="false"/>
                <w:i w:val="false"/>
                <w:color w:val="000000"/>
                <w:sz w:val="20"/>
              </w:rPr>
              <w:t xml:space="preserve">
водоемов местного </w:t>
            </w:r>
            <w:r>
              <w:br/>
            </w:r>
            <w:r>
              <w:rPr>
                <w:rFonts w:ascii="Times New Roman"/>
                <w:b w:val="false"/>
                <w:i w:val="false"/>
                <w:color w:val="000000"/>
                <w:sz w:val="20"/>
              </w:rPr>
              <w:t xml:space="preserve">
значения. </w:t>
            </w:r>
            <w:r>
              <w:br/>
            </w:r>
            <w:r>
              <w:rPr>
                <w:rFonts w:ascii="Times New Roman"/>
                <w:b w:val="false"/>
                <w:i w:val="false"/>
                <w:color w:val="000000"/>
                <w:sz w:val="20"/>
              </w:rPr>
              <w:t xml:space="preserve">
Определение рыбопродук- </w:t>
            </w:r>
            <w:r>
              <w:br/>
            </w:r>
            <w:r>
              <w:rPr>
                <w:rFonts w:ascii="Times New Roman"/>
                <w:b w:val="false"/>
                <w:i w:val="false"/>
                <w:color w:val="000000"/>
                <w:sz w:val="20"/>
              </w:rPr>
              <w:t xml:space="preserve">
тивности рыбохозяйствен- </w:t>
            </w:r>
            <w:r>
              <w:br/>
            </w:r>
            <w:r>
              <w:rPr>
                <w:rFonts w:ascii="Times New Roman"/>
                <w:b w:val="false"/>
                <w:i w:val="false"/>
                <w:color w:val="000000"/>
                <w:sz w:val="20"/>
              </w:rPr>
              <w:t xml:space="preserve">
ных водоемов и/или их </w:t>
            </w:r>
            <w:r>
              <w:br/>
            </w:r>
            <w:r>
              <w:rPr>
                <w:rFonts w:ascii="Times New Roman"/>
                <w:b w:val="false"/>
                <w:i w:val="false"/>
                <w:color w:val="000000"/>
                <w:sz w:val="20"/>
              </w:rPr>
              <w:t xml:space="preserve">
участков, разработка </w:t>
            </w:r>
            <w:r>
              <w:br/>
            </w:r>
            <w:r>
              <w:rPr>
                <w:rFonts w:ascii="Times New Roman"/>
                <w:b w:val="false"/>
                <w:i w:val="false"/>
                <w:color w:val="000000"/>
                <w:sz w:val="20"/>
              </w:rPr>
              <w:t xml:space="preserve">
биологических обоснова- </w:t>
            </w:r>
            <w:r>
              <w:br/>
            </w:r>
            <w:r>
              <w:rPr>
                <w:rFonts w:ascii="Times New Roman"/>
                <w:b w:val="false"/>
                <w:i w:val="false"/>
                <w:color w:val="000000"/>
                <w:sz w:val="20"/>
              </w:rPr>
              <w:t xml:space="preserve">
ний оптимально- </w:t>
            </w:r>
            <w:r>
              <w:br/>
            </w:r>
            <w:r>
              <w:rPr>
                <w:rFonts w:ascii="Times New Roman"/>
                <w:b w:val="false"/>
                <w:i w:val="false"/>
                <w:color w:val="000000"/>
                <w:sz w:val="20"/>
              </w:rPr>
              <w:t xml:space="preserve">
допустимых объемов </w:t>
            </w:r>
            <w:r>
              <w:br/>
            </w:r>
            <w:r>
              <w:rPr>
                <w:rFonts w:ascii="Times New Roman"/>
                <w:b w:val="false"/>
                <w:i w:val="false"/>
                <w:color w:val="000000"/>
                <w:sz w:val="20"/>
              </w:rPr>
              <w:t xml:space="preserve">
изъятия и выдача реко- </w:t>
            </w:r>
            <w:r>
              <w:br/>
            </w:r>
            <w:r>
              <w:rPr>
                <w:rFonts w:ascii="Times New Roman"/>
                <w:b w:val="false"/>
                <w:i w:val="false"/>
                <w:color w:val="000000"/>
                <w:sz w:val="20"/>
              </w:rPr>
              <w:t xml:space="preserve">
мендаций по режиму и </w:t>
            </w:r>
            <w:r>
              <w:br/>
            </w:r>
            <w:r>
              <w:rPr>
                <w:rFonts w:ascii="Times New Roman"/>
                <w:b w:val="false"/>
                <w:i w:val="false"/>
                <w:color w:val="000000"/>
                <w:sz w:val="20"/>
              </w:rPr>
              <w:t xml:space="preserve">
регулированию рыболов- </w:t>
            </w:r>
            <w:r>
              <w:br/>
            </w:r>
            <w:r>
              <w:rPr>
                <w:rFonts w:ascii="Times New Roman"/>
                <w:b w:val="false"/>
                <w:i w:val="false"/>
                <w:color w:val="000000"/>
                <w:sz w:val="20"/>
              </w:rPr>
              <w:t xml:space="preserve">
ства на водоемах между- </w:t>
            </w:r>
            <w:r>
              <w:br/>
            </w:r>
            <w:r>
              <w:rPr>
                <w:rFonts w:ascii="Times New Roman"/>
                <w:b w:val="false"/>
                <w:i w:val="false"/>
                <w:color w:val="000000"/>
                <w:sz w:val="20"/>
              </w:rPr>
              <w:t xml:space="preserve">
народного и республи- </w:t>
            </w:r>
            <w:r>
              <w:br/>
            </w:r>
            <w:r>
              <w:rPr>
                <w:rFonts w:ascii="Times New Roman"/>
                <w:b w:val="false"/>
                <w:i w:val="false"/>
                <w:color w:val="000000"/>
                <w:sz w:val="20"/>
              </w:rPr>
              <w:t xml:space="preserve">
канского значения. </w:t>
            </w:r>
            <w:r>
              <w:br/>
            </w:r>
            <w:r>
              <w:rPr>
                <w:rFonts w:ascii="Times New Roman"/>
                <w:b w:val="false"/>
                <w:i w:val="false"/>
                <w:color w:val="000000"/>
                <w:sz w:val="20"/>
              </w:rPr>
              <w:t xml:space="preserve">
Определение естественных </w:t>
            </w:r>
            <w:r>
              <w:br/>
            </w:r>
            <w:r>
              <w:rPr>
                <w:rFonts w:ascii="Times New Roman"/>
                <w:b w:val="false"/>
                <w:i w:val="false"/>
                <w:color w:val="000000"/>
                <w:sz w:val="20"/>
              </w:rPr>
              <w:t xml:space="preserve">
нерестилищ осетровых </w:t>
            </w:r>
            <w:r>
              <w:br/>
            </w:r>
            <w:r>
              <w:rPr>
                <w:rFonts w:ascii="Times New Roman"/>
                <w:b w:val="false"/>
                <w:i w:val="false"/>
                <w:color w:val="000000"/>
                <w:sz w:val="20"/>
              </w:rPr>
              <w:t xml:space="preserve">
видов рыб Урало- </w:t>
            </w:r>
            <w:r>
              <w:br/>
            </w:r>
            <w:r>
              <w:rPr>
                <w:rFonts w:ascii="Times New Roman"/>
                <w:b w:val="false"/>
                <w:i w:val="false"/>
                <w:color w:val="000000"/>
                <w:sz w:val="20"/>
              </w:rPr>
              <w:t xml:space="preserve">
Каспийском бассейне и </w:t>
            </w:r>
            <w:r>
              <w:br/>
            </w:r>
            <w:r>
              <w:rPr>
                <w:rFonts w:ascii="Times New Roman"/>
                <w:b w:val="false"/>
                <w:i w:val="false"/>
                <w:color w:val="000000"/>
                <w:sz w:val="20"/>
              </w:rPr>
              <w:t xml:space="preserve">
выдача рекомендаций по </w:t>
            </w:r>
            <w:r>
              <w:br/>
            </w:r>
            <w:r>
              <w:rPr>
                <w:rFonts w:ascii="Times New Roman"/>
                <w:b w:val="false"/>
                <w:i w:val="false"/>
                <w:color w:val="000000"/>
                <w:sz w:val="20"/>
              </w:rPr>
              <w:t xml:space="preserve">
их восстановлению.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рыбного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биологическое обоснование по определению оптимально-допустимых уловов и рыбопродуктивности промысловых участков на водоемах международного, республиканского и местного значения, для определения лимитов и квот вылова рыб и других водных животных; выдача рекомендаций по восстановлению естественных нерестилищ для осетровых видов рыб; отчет по исследованиям запасов рыб Каспийского моря. </w:t>
      </w:r>
    </w:p>
    <w:p>
      <w:pPr>
        <w:spacing w:after="0"/>
        <w:ind w:left="0"/>
        <w:jc w:val="both"/>
      </w:pPr>
      <w:r>
        <w:rPr>
          <w:rFonts w:ascii="Times New Roman"/>
          <w:b w:val="false"/>
          <w:i w:val="false"/>
          <w:color w:val="000000"/>
          <w:sz w:val="28"/>
        </w:rPr>
        <w:t xml:space="preserve">Конечный результат: управленческие решения по рациональному использованию и сохранению водных биологических ресурсов водоемов международного, республиканского и резервного фонда водоемов местного значения, проведение мероприятий по текущей рыбохозяйственной мелиорации, оптимизации режима рыболовства. </w:t>
      </w:r>
    </w:p>
    <w:p>
      <w:pPr>
        <w:spacing w:after="0"/>
        <w:ind w:left="0"/>
        <w:jc w:val="both"/>
      </w:pPr>
      <w:r>
        <w:rPr>
          <w:rFonts w:ascii="Times New Roman"/>
          <w:b w:val="false"/>
          <w:i w:val="false"/>
          <w:color w:val="000000"/>
          <w:sz w:val="28"/>
        </w:rPr>
        <w:t xml:space="preserve">Финансово-экономический результат: стоимость отчета по определению рыбопродуктивности рыбохозяйственных водоемов и/или их участков, разработка биологических обоснований оптимально-допустимых объемов изъятия и выдача рекомендаций по режиму и регулированию рыболовства на водоемах международного и республиканского значения 64 608,0 тысяч тенге, стоимость отчета по комплексным морским исследованиям по оценке состояния биологических ресурсов казахстанской части Каспийского моря 27 230,0 тысяч тенге, стоимость отчета по оценке состояния рыбных ресурсов и других водных животных на резервном фонде рыбохозяйственных водоемов местного значения 25 325,0 тысяч тенге, стоимость отчета по определению естественных нерестилищ осетровых видов рыб в Урало-Каспийском бассейне и выдаче рекомендаций по их восстановлению 6 880,0 тысяч тенге. </w:t>
      </w:r>
    </w:p>
    <w:p>
      <w:pPr>
        <w:spacing w:after="0"/>
        <w:ind w:left="0"/>
        <w:jc w:val="both"/>
      </w:pPr>
      <w:r>
        <w:rPr>
          <w:rFonts w:ascii="Times New Roman"/>
          <w:b w:val="false"/>
          <w:i w:val="false"/>
          <w:color w:val="000000"/>
          <w:sz w:val="28"/>
        </w:rPr>
        <w:t xml:space="preserve">Своевременность: ежегодная оценка состояния животного мира в соответствии с требованиями норм законодательства об охране, воспроизводстве и использовании животного мира необходима для обоснования рационального использования рыбных ресурсов и других водных животных Республики Казахстан и отчета прикаспийскими странами на ежегодном заседании Комиссии по водным биоресурсам Каспийского моря для распределения лимитов и квот вылова водных биоресурсов между прикаспийскими странами, а также для распределения квот вылова водных биоресурсов между пользователями животного мира Республики Казахстан. </w:t>
      </w:r>
    </w:p>
    <w:p>
      <w:pPr>
        <w:spacing w:after="0"/>
        <w:ind w:left="0"/>
        <w:jc w:val="both"/>
      </w:pPr>
      <w:r>
        <w:rPr>
          <w:rFonts w:ascii="Times New Roman"/>
          <w:b w:val="false"/>
          <w:i w:val="false"/>
          <w:color w:val="000000"/>
          <w:sz w:val="28"/>
        </w:rPr>
        <w:t xml:space="preserve">Качество: наличие положительного заключения государственной экологической экспертизы. </w:t>
      </w:r>
      <w:r>
        <w:br/>
      </w:r>
      <w:r>
        <w:rPr>
          <w:rFonts w:ascii="Times New Roman"/>
          <w:b w:val="false"/>
          <w:i w:val="false"/>
          <w:color w:val="000000"/>
          <w:sz w:val="28"/>
        </w:rPr>
        <w:t xml:space="preserve">
       </w:t>
      </w:r>
      <w:r>
        <w:rPr>
          <w:rFonts w:ascii="Times New Roman"/>
          <w:b w:val="false"/>
          <w:i/>
          <w:color w:val="800000"/>
          <w:sz w:val="28"/>
        </w:rPr>
        <w:t xml:space="preserve">Сноска. Пункт 7 с изменениями, внесенными постановлением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128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038 "Воспроизводство рыбных ресурсов"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723112 тысяч тенге (семьсот двадцать три миллиона сто двенадцать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47 </w:t>
      </w:r>
      <w:r>
        <w:rPr>
          <w:rFonts w:ascii="Times New Roman"/>
          <w:b w:val="false"/>
          <w:i w:val="false"/>
          <w:color w:val="000000"/>
          <w:sz w:val="28"/>
        </w:rPr>
        <w:t xml:space="preserve">Закона Республики Казахстан от 9 июля 2004 года "Об охране, воспроизводстве и использовании животного мира".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пополнение промысловых запасов рыб в водоемах Республики Казахстан.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увеличение искусственного воспроизводства молоди рыб; создание оптимальных условий обитания и естественного воспроизводства рыб.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933"/>
        <w:gridCol w:w="973"/>
        <w:gridCol w:w="1953"/>
        <w:gridCol w:w="4713"/>
        <w:gridCol w:w="1773"/>
        <w:gridCol w:w="2013"/>
      </w:tblGrid>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038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Воспроиз- </w:t>
            </w:r>
            <w:r>
              <w:br/>
            </w:r>
            <w:r>
              <w:rPr>
                <w:rFonts w:ascii="Times New Roman"/>
                <w:b w:val="false"/>
                <w:i w:val="false"/>
                <w:color w:val="000000"/>
                <w:sz w:val="20"/>
              </w:rPr>
              <w:t xml:space="preserve">
водство </w:t>
            </w:r>
            <w:r>
              <w:br/>
            </w:r>
            <w:r>
              <w:rPr>
                <w:rFonts w:ascii="Times New Roman"/>
                <w:b w:val="false"/>
                <w:i w:val="false"/>
                <w:color w:val="000000"/>
                <w:sz w:val="20"/>
              </w:rPr>
              <w:t xml:space="preserve">
рыбных </w:t>
            </w:r>
            <w:r>
              <w:br/>
            </w:r>
            <w:r>
              <w:rPr>
                <w:rFonts w:ascii="Times New Roman"/>
                <w:b w:val="false"/>
                <w:i w:val="false"/>
                <w:color w:val="000000"/>
                <w:sz w:val="20"/>
              </w:rPr>
              <w:t xml:space="preserve">
ресурсов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Воспроизводство молоди </w:t>
            </w:r>
            <w:r>
              <w:br/>
            </w:r>
            <w:r>
              <w:rPr>
                <w:rFonts w:ascii="Times New Roman"/>
                <w:b w:val="false"/>
                <w:i w:val="false"/>
                <w:color w:val="000000"/>
                <w:sz w:val="20"/>
              </w:rPr>
              <w:t xml:space="preserve">
ценных видов рыб </w:t>
            </w:r>
            <w:r>
              <w:br/>
            </w:r>
            <w:r>
              <w:rPr>
                <w:rFonts w:ascii="Times New Roman"/>
                <w:b w:val="false"/>
                <w:i w:val="false"/>
                <w:color w:val="000000"/>
                <w:sz w:val="20"/>
              </w:rPr>
              <w:t xml:space="preserve">
(осетровых, карпа, </w:t>
            </w:r>
            <w:r>
              <w:br/>
            </w:r>
            <w:r>
              <w:rPr>
                <w:rFonts w:ascii="Times New Roman"/>
                <w:b w:val="false"/>
                <w:i w:val="false"/>
                <w:color w:val="000000"/>
                <w:sz w:val="20"/>
              </w:rPr>
              <w:t xml:space="preserve">
сиговых, сеголетки </w:t>
            </w:r>
            <w:r>
              <w:br/>
            </w:r>
            <w:r>
              <w:rPr>
                <w:rFonts w:ascii="Times New Roman"/>
                <w:b w:val="false"/>
                <w:i w:val="false"/>
                <w:color w:val="000000"/>
                <w:sz w:val="20"/>
              </w:rPr>
              <w:t xml:space="preserve">
карпа и растительнояд- </w:t>
            </w:r>
            <w:r>
              <w:br/>
            </w:r>
            <w:r>
              <w:rPr>
                <w:rFonts w:ascii="Times New Roman"/>
                <w:b w:val="false"/>
                <w:i w:val="false"/>
                <w:color w:val="000000"/>
                <w:sz w:val="20"/>
              </w:rPr>
              <w:t xml:space="preserve">
ных, годовики карпа, </w:t>
            </w:r>
            <w:r>
              <w:br/>
            </w:r>
            <w:r>
              <w:rPr>
                <w:rFonts w:ascii="Times New Roman"/>
                <w:b w:val="false"/>
                <w:i w:val="false"/>
                <w:color w:val="000000"/>
                <w:sz w:val="20"/>
              </w:rPr>
              <w:t xml:space="preserve">
двухлетки карпа). </w:t>
            </w:r>
            <w:r>
              <w:br/>
            </w:r>
            <w:r>
              <w:rPr>
                <w:rFonts w:ascii="Times New Roman"/>
                <w:b w:val="false"/>
                <w:i w:val="false"/>
                <w:color w:val="000000"/>
                <w:sz w:val="20"/>
              </w:rPr>
              <w:t xml:space="preserve">
Проведение мелиоратив- </w:t>
            </w:r>
            <w:r>
              <w:br/>
            </w:r>
            <w:r>
              <w:rPr>
                <w:rFonts w:ascii="Times New Roman"/>
                <w:b w:val="false"/>
                <w:i w:val="false"/>
                <w:color w:val="000000"/>
                <w:sz w:val="20"/>
              </w:rPr>
              <w:t xml:space="preserve">
ных (дноуглубительных) </w:t>
            </w:r>
            <w:r>
              <w:br/>
            </w:r>
            <w:r>
              <w:rPr>
                <w:rFonts w:ascii="Times New Roman"/>
                <w:b w:val="false"/>
                <w:i w:val="false"/>
                <w:color w:val="000000"/>
                <w:sz w:val="20"/>
              </w:rPr>
              <w:t xml:space="preserve">
работ на каналах- </w:t>
            </w:r>
            <w:r>
              <w:br/>
            </w:r>
            <w:r>
              <w:rPr>
                <w:rFonts w:ascii="Times New Roman"/>
                <w:b w:val="false"/>
                <w:i w:val="false"/>
                <w:color w:val="000000"/>
                <w:sz w:val="20"/>
              </w:rPr>
              <w:t xml:space="preserve">
рыбоходах рек Урал и </w:t>
            </w:r>
            <w:r>
              <w:br/>
            </w:r>
            <w:r>
              <w:rPr>
                <w:rFonts w:ascii="Times New Roman"/>
                <w:b w:val="false"/>
                <w:i w:val="false"/>
                <w:color w:val="000000"/>
                <w:sz w:val="20"/>
              </w:rPr>
              <w:t xml:space="preserve">
Кигач Урало- </w:t>
            </w:r>
            <w:r>
              <w:br/>
            </w:r>
            <w:r>
              <w:rPr>
                <w:rFonts w:ascii="Times New Roman"/>
                <w:b w:val="false"/>
                <w:i w:val="false"/>
                <w:color w:val="000000"/>
                <w:sz w:val="20"/>
              </w:rPr>
              <w:t xml:space="preserve">
Каспийского бассейна, </w:t>
            </w:r>
            <w:r>
              <w:br/>
            </w:r>
            <w:r>
              <w:rPr>
                <w:rFonts w:ascii="Times New Roman"/>
                <w:b w:val="false"/>
                <w:i w:val="false"/>
                <w:color w:val="000000"/>
                <w:sz w:val="20"/>
              </w:rPr>
              <w:t xml:space="preserve">
разработка предпроект- </w:t>
            </w:r>
            <w:r>
              <w:br/>
            </w:r>
            <w:r>
              <w:rPr>
                <w:rFonts w:ascii="Times New Roman"/>
                <w:b w:val="false"/>
                <w:i w:val="false"/>
                <w:color w:val="000000"/>
                <w:sz w:val="20"/>
              </w:rPr>
              <w:t xml:space="preserve">
ной документации.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Февраль- </w:t>
            </w:r>
            <w:r>
              <w:br/>
            </w:r>
            <w:r>
              <w:rPr>
                <w:rFonts w:ascii="Times New Roman"/>
                <w:b w:val="false"/>
                <w:i w:val="false"/>
                <w:color w:val="000000"/>
                <w:sz w:val="20"/>
              </w:rPr>
              <w:t xml:space="preserve">
ноябрь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рыбного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Зарыбление 35-ти водоемов Республики Казахстан; выпуск в водоемы молоди ценных видов рыб: осетровых - в количестве 7,0 миллионов штук, личинки карпа - 75 миллионов штук, личинки сиговых - 50 миллионов штук, сеголетки карповых - 32,7 миллионов штук, годовики карповых - 0,9 миллионов штук, двухлетки карпа - 1,92 миллионов штук; обеспечение пропуска рыбы к местам нереста и нагула при миграции в результате мелиоративных (дноуглубительных) работ на каналах-рыбоходах рек Урал и Кигач Урало-Каспийского бассейна путем выемки 932,11 тысяч кубических метров ила. </w:t>
      </w:r>
    </w:p>
    <w:p>
      <w:pPr>
        <w:spacing w:after="0"/>
        <w:ind w:left="0"/>
        <w:jc w:val="both"/>
      </w:pPr>
      <w:r>
        <w:rPr>
          <w:rFonts w:ascii="Times New Roman"/>
          <w:b w:val="false"/>
          <w:i w:val="false"/>
          <w:color w:val="000000"/>
          <w:sz w:val="28"/>
        </w:rPr>
        <w:t xml:space="preserve">Конечный результат: восстановление и устойчивое развитие использования рыбных ресурсов Республики Казахстан. </w:t>
      </w:r>
    </w:p>
    <w:p>
      <w:pPr>
        <w:spacing w:after="0"/>
        <w:ind w:left="0"/>
        <w:jc w:val="both"/>
      </w:pPr>
      <w:r>
        <w:rPr>
          <w:rFonts w:ascii="Times New Roman"/>
          <w:b w:val="false"/>
          <w:i w:val="false"/>
          <w:color w:val="000000"/>
          <w:sz w:val="28"/>
        </w:rPr>
        <w:t xml:space="preserve">Финансово-экономический результат: стоимость воспроизводства 1 штуки молоди осетровых - 16,672 тенге, сеголеток карповых - 7,165 тенге, годовиков карповых - 22,04 тенге, двухлеток карпа - 18,23 тенге, личинки сиговых - 0,18 тенге, личинки карпа - 0,11 тенге; стоимость выемки 1 кубического метра ила в устьях рек Урал и Кигач Урало-Каспийского бассейна - 318,78 тенге; разработка предпроектной документации - 2,862 миллионов тенге. </w:t>
      </w:r>
    </w:p>
    <w:p>
      <w:pPr>
        <w:spacing w:after="0"/>
        <w:ind w:left="0"/>
        <w:jc w:val="both"/>
      </w:pPr>
      <w:r>
        <w:rPr>
          <w:rFonts w:ascii="Times New Roman"/>
          <w:b w:val="false"/>
          <w:i w:val="false"/>
          <w:color w:val="000000"/>
          <w:sz w:val="28"/>
        </w:rPr>
        <w:t xml:space="preserve">Своевременность: выпуск в водоемы молоди ценных видов рыб в соответствии с требованием биотехники выращивания; проведение рыбоводно-мелиоративных работ в соответствии с требованием норм законодательства об охране и воспроизводстве животного мира с учетом времени нереста и отката молоди рыб. </w:t>
      </w:r>
    </w:p>
    <w:p>
      <w:pPr>
        <w:spacing w:after="0"/>
        <w:ind w:left="0"/>
        <w:jc w:val="both"/>
      </w:pPr>
      <w:r>
        <w:rPr>
          <w:rFonts w:ascii="Times New Roman"/>
          <w:b w:val="false"/>
          <w:i w:val="false"/>
          <w:color w:val="000000"/>
          <w:sz w:val="28"/>
        </w:rPr>
        <w:t xml:space="preserve">Качество: навеска 1 штуки молоди осетровых - 3 грамма, сеголеток карповых - 25 грамм, годовиков карповых - 30 грамм, двухлеток карпа - 150 грамм; соответствие технических параметров каналов-рыбоходов рек Урал и Кигач Урало-Каспийского бассейна по проекту.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129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039 "Целевые трансферты на развитие областным бюджетам, </w:t>
      </w:r>
      <w:r>
        <w:br/>
      </w:r>
      <w:r>
        <w:rPr>
          <w:rFonts w:ascii="Times New Roman"/>
          <w:b w:val="false"/>
          <w:i w:val="false"/>
          <w:color w:val="000000"/>
          <w:sz w:val="28"/>
        </w:rPr>
        <w:t xml:space="preserve">
бюджетам городов Астаны и Алматы на строительство и </w:t>
      </w:r>
      <w:r>
        <w:br/>
      </w:r>
      <w:r>
        <w:rPr>
          <w:rFonts w:ascii="Times New Roman"/>
          <w:b w:val="false"/>
          <w:i w:val="false"/>
          <w:color w:val="000000"/>
          <w:sz w:val="28"/>
        </w:rPr>
        <w:t xml:space="preserve">
реконструкцию водохозяйственных сооружений"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500000 тысяч тенге (пятьсот миллионов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123 </w:t>
      </w:r>
      <w:r>
        <w:rPr>
          <w:rFonts w:ascii="Times New Roman"/>
          <w:b w:val="false"/>
          <w:i w:val="false"/>
          <w:color w:val="000000"/>
          <w:sz w:val="28"/>
        </w:rPr>
        <w:t xml:space="preserve">Водного кодекса Республики Казахстан от 9 июля 2003 года.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безаварийные попуски паводковых вод через водохозяйственные сооружения, предупреждение угрозы возникновения чрезвычайных ситуаций техногенного характера на водохозяйственных сооружениях, развитие эффективной системы сельскохозяйственного водопользования и структур по эксплуатации ирригационных сооружений.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выполнение комплекса мероприятий по строительству и реконструкции водохозяйственных сооружений.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933"/>
        <w:gridCol w:w="973"/>
        <w:gridCol w:w="2553"/>
        <w:gridCol w:w="4333"/>
        <w:gridCol w:w="1553"/>
        <w:gridCol w:w="2013"/>
      </w:tblGrid>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039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на развитие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го- </w:t>
            </w:r>
            <w:r>
              <w:br/>
            </w:r>
            <w:r>
              <w:rPr>
                <w:rFonts w:ascii="Times New Roman"/>
                <w:b w:val="false"/>
                <w:i w:val="false"/>
                <w:color w:val="000000"/>
                <w:sz w:val="20"/>
              </w:rPr>
              <w:t xml:space="preserve">
родов Астаны </w:t>
            </w:r>
            <w:r>
              <w:br/>
            </w:r>
            <w:r>
              <w:rPr>
                <w:rFonts w:ascii="Times New Roman"/>
                <w:b w:val="false"/>
                <w:i w:val="false"/>
                <w:color w:val="000000"/>
                <w:sz w:val="20"/>
              </w:rPr>
              <w:t xml:space="preserve">
и Алматы на </w:t>
            </w:r>
            <w:r>
              <w:br/>
            </w:r>
            <w:r>
              <w:rPr>
                <w:rFonts w:ascii="Times New Roman"/>
                <w:b w:val="false"/>
                <w:i w:val="false"/>
                <w:color w:val="000000"/>
                <w:sz w:val="20"/>
              </w:rPr>
              <w:t xml:space="preserve">
строитель- </w:t>
            </w:r>
            <w:r>
              <w:br/>
            </w:r>
            <w:r>
              <w:rPr>
                <w:rFonts w:ascii="Times New Roman"/>
                <w:b w:val="false"/>
                <w:i w:val="false"/>
                <w:color w:val="000000"/>
                <w:sz w:val="20"/>
              </w:rPr>
              <w:t xml:space="preserve">
ство и ре- </w:t>
            </w:r>
            <w:r>
              <w:br/>
            </w:r>
            <w:r>
              <w:rPr>
                <w:rFonts w:ascii="Times New Roman"/>
                <w:b w:val="false"/>
                <w:i w:val="false"/>
                <w:color w:val="000000"/>
                <w:sz w:val="20"/>
              </w:rPr>
              <w:t xml:space="preserve">
конструкцию </w:t>
            </w:r>
            <w:r>
              <w:br/>
            </w:r>
            <w:r>
              <w:rPr>
                <w:rFonts w:ascii="Times New Roman"/>
                <w:b w:val="false"/>
                <w:i w:val="false"/>
                <w:color w:val="000000"/>
                <w:sz w:val="20"/>
              </w:rPr>
              <w:t xml:space="preserve">
водохозяй- </w:t>
            </w:r>
            <w:r>
              <w:br/>
            </w:r>
            <w:r>
              <w:rPr>
                <w:rFonts w:ascii="Times New Roman"/>
                <w:b w:val="false"/>
                <w:i w:val="false"/>
                <w:color w:val="000000"/>
                <w:sz w:val="20"/>
              </w:rPr>
              <w:t xml:space="preserve">
ственных </w:t>
            </w:r>
            <w:r>
              <w:br/>
            </w:r>
            <w:r>
              <w:rPr>
                <w:rFonts w:ascii="Times New Roman"/>
                <w:b w:val="false"/>
                <w:i w:val="false"/>
                <w:color w:val="000000"/>
                <w:sz w:val="20"/>
              </w:rPr>
              <w:t xml:space="preserve">
сооружений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трансферты на </w:t>
            </w:r>
            <w:r>
              <w:br/>
            </w:r>
            <w:r>
              <w:rPr>
                <w:rFonts w:ascii="Times New Roman"/>
                <w:b w:val="false"/>
                <w:i w:val="false"/>
                <w:color w:val="000000"/>
                <w:sz w:val="20"/>
              </w:rPr>
              <w:t xml:space="preserve">
развитие Кызылордин- </w:t>
            </w:r>
            <w:r>
              <w:br/>
            </w:r>
            <w:r>
              <w:rPr>
                <w:rFonts w:ascii="Times New Roman"/>
                <w:b w:val="false"/>
                <w:i w:val="false"/>
                <w:color w:val="000000"/>
                <w:sz w:val="20"/>
              </w:rPr>
              <w:t xml:space="preserve">
ской области на </w:t>
            </w:r>
            <w:r>
              <w:br/>
            </w:r>
            <w:r>
              <w:rPr>
                <w:rFonts w:ascii="Times New Roman"/>
                <w:b w:val="false"/>
                <w:i w:val="false"/>
                <w:color w:val="000000"/>
                <w:sz w:val="20"/>
              </w:rPr>
              <w:t xml:space="preserve">
строительство и </w:t>
            </w:r>
            <w:r>
              <w:br/>
            </w:r>
            <w:r>
              <w:rPr>
                <w:rFonts w:ascii="Times New Roman"/>
                <w:b w:val="false"/>
                <w:i w:val="false"/>
                <w:color w:val="000000"/>
                <w:sz w:val="20"/>
              </w:rPr>
              <w:t xml:space="preserve">
реконструкцию объекта </w:t>
            </w:r>
            <w:r>
              <w:br/>
            </w:r>
            <w:r>
              <w:rPr>
                <w:rFonts w:ascii="Times New Roman"/>
                <w:b w:val="false"/>
                <w:i w:val="false"/>
                <w:color w:val="000000"/>
                <w:sz w:val="20"/>
              </w:rPr>
              <w:t xml:space="preserve">
"Укрепление берегов </w:t>
            </w:r>
            <w:r>
              <w:br/>
            </w:r>
            <w:r>
              <w:rPr>
                <w:rFonts w:ascii="Times New Roman"/>
                <w:b w:val="false"/>
                <w:i w:val="false"/>
                <w:color w:val="000000"/>
                <w:sz w:val="20"/>
              </w:rPr>
              <w:t xml:space="preserve">
реки Сырдарьи и </w:t>
            </w:r>
            <w:r>
              <w:br/>
            </w:r>
            <w:r>
              <w:rPr>
                <w:rFonts w:ascii="Times New Roman"/>
                <w:b w:val="false"/>
                <w:i w:val="false"/>
                <w:color w:val="000000"/>
                <w:sz w:val="20"/>
              </w:rPr>
              <w:t xml:space="preserve">
реконструкция защит- </w:t>
            </w:r>
            <w:r>
              <w:br/>
            </w:r>
            <w:r>
              <w:rPr>
                <w:rFonts w:ascii="Times New Roman"/>
                <w:b w:val="false"/>
                <w:i w:val="false"/>
                <w:color w:val="000000"/>
                <w:sz w:val="20"/>
              </w:rPr>
              <w:t xml:space="preserve">
ных дамб города </w:t>
            </w:r>
            <w:r>
              <w:br/>
            </w:r>
            <w:r>
              <w:rPr>
                <w:rFonts w:ascii="Times New Roman"/>
                <w:b w:val="false"/>
                <w:i w:val="false"/>
                <w:color w:val="000000"/>
                <w:sz w:val="20"/>
              </w:rPr>
              <w:t xml:space="preserve">
Кызылорда", в соот- </w:t>
            </w:r>
            <w:r>
              <w:br/>
            </w:r>
            <w:r>
              <w:rPr>
                <w:rFonts w:ascii="Times New Roman"/>
                <w:b w:val="false"/>
                <w:i w:val="false"/>
                <w:color w:val="000000"/>
                <w:sz w:val="20"/>
              </w:rPr>
              <w:t xml:space="preserve">
ветствии с утвержден- </w:t>
            </w:r>
            <w:r>
              <w:br/>
            </w:r>
            <w:r>
              <w:rPr>
                <w:rFonts w:ascii="Times New Roman"/>
                <w:b w:val="false"/>
                <w:i w:val="false"/>
                <w:color w:val="000000"/>
                <w:sz w:val="20"/>
              </w:rPr>
              <w:t xml:space="preserve">
ной проектно-сметной </w:t>
            </w:r>
            <w:r>
              <w:br/>
            </w:r>
            <w:r>
              <w:rPr>
                <w:rFonts w:ascii="Times New Roman"/>
                <w:b w:val="false"/>
                <w:i w:val="false"/>
                <w:color w:val="000000"/>
                <w:sz w:val="20"/>
              </w:rPr>
              <w:t xml:space="preserve">
документацией (госу- </w:t>
            </w:r>
            <w:r>
              <w:br/>
            </w:r>
            <w:r>
              <w:rPr>
                <w:rFonts w:ascii="Times New Roman"/>
                <w:b w:val="false"/>
                <w:i w:val="false"/>
                <w:color w:val="000000"/>
                <w:sz w:val="20"/>
              </w:rPr>
              <w:t xml:space="preserve">
дарственная эксперти- </w:t>
            </w:r>
            <w:r>
              <w:br/>
            </w:r>
            <w:r>
              <w:rPr>
                <w:rFonts w:ascii="Times New Roman"/>
                <w:b w:val="false"/>
                <w:i w:val="false"/>
                <w:color w:val="000000"/>
                <w:sz w:val="20"/>
              </w:rPr>
              <w:t xml:space="preserve">
за N 2-473/07 от </w:t>
            </w:r>
            <w:r>
              <w:br/>
            </w:r>
            <w:r>
              <w:rPr>
                <w:rFonts w:ascii="Times New Roman"/>
                <w:b w:val="false"/>
                <w:i w:val="false"/>
                <w:color w:val="000000"/>
                <w:sz w:val="20"/>
              </w:rPr>
              <w:t xml:space="preserve">
17.08.2007 года).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завершение объемов строительных работ первого этапа. </w:t>
      </w:r>
    </w:p>
    <w:p>
      <w:pPr>
        <w:spacing w:after="0"/>
        <w:ind w:left="0"/>
        <w:jc w:val="both"/>
      </w:pPr>
      <w:r>
        <w:rPr>
          <w:rFonts w:ascii="Times New Roman"/>
          <w:b w:val="false"/>
          <w:i w:val="false"/>
          <w:color w:val="000000"/>
          <w:sz w:val="28"/>
        </w:rPr>
        <w:t xml:space="preserve">Конечный результат: обеспечение нормального функционирования водохозяйственных сооружений и снижения риска чрезвычайных ситуаций. </w:t>
      </w:r>
    </w:p>
    <w:p>
      <w:pPr>
        <w:spacing w:after="0"/>
        <w:ind w:left="0"/>
        <w:jc w:val="both"/>
      </w:pPr>
      <w:r>
        <w:rPr>
          <w:rFonts w:ascii="Times New Roman"/>
          <w:b w:val="false"/>
          <w:i w:val="false"/>
          <w:color w:val="000000"/>
          <w:sz w:val="28"/>
        </w:rPr>
        <w:t xml:space="preserve">Своевременность: согласно утвержденному плану работ и в соответствии с заключенными договорами. </w:t>
      </w:r>
    </w:p>
    <w:p>
      <w:pPr>
        <w:spacing w:after="0"/>
        <w:ind w:left="0"/>
        <w:jc w:val="both"/>
      </w:pPr>
      <w:r>
        <w:rPr>
          <w:rFonts w:ascii="Times New Roman"/>
          <w:b w:val="false"/>
          <w:i w:val="false"/>
          <w:color w:val="000000"/>
          <w:sz w:val="28"/>
        </w:rPr>
        <w:t xml:space="preserve">Качество: согласно действующим строительным нормам и правилам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130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040 "Обеспечение сохранения и развития особо </w:t>
      </w:r>
      <w:r>
        <w:br/>
      </w:r>
      <w:r>
        <w:rPr>
          <w:rFonts w:ascii="Times New Roman"/>
          <w:b w:val="false"/>
          <w:i w:val="false"/>
          <w:color w:val="000000"/>
          <w:sz w:val="28"/>
        </w:rPr>
        <w:t xml:space="preserve">
охраняемых природных территорий и животного мира"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3537953 тысячи тенге (три миллиарда пятьсот тридцать семь миллионов девятьсот пятьдесят три тысячи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12 </w:t>
      </w:r>
      <w:r>
        <w:rPr>
          <w:rFonts w:ascii="Times New Roman"/>
          <w:b w:val="false"/>
          <w:i w:val="false"/>
          <w:color w:val="000000"/>
          <w:sz w:val="28"/>
        </w:rPr>
        <w:t xml:space="preserve">, 15 Закона Республики Казахстан от 9 июля 2004 года "Об охране, воспроизводстве и использовании животного мира"; </w:t>
      </w:r>
      <w:r>
        <w:rPr>
          <w:rFonts w:ascii="Times New Roman"/>
          <w:b w:val="false"/>
          <w:i w:val="false"/>
          <w:color w:val="000000"/>
          <w:sz w:val="28"/>
        </w:rPr>
        <w:t xml:space="preserve">статья 34 </w:t>
      </w:r>
      <w:r>
        <w:rPr>
          <w:rFonts w:ascii="Times New Roman"/>
          <w:b w:val="false"/>
          <w:i w:val="false"/>
          <w:color w:val="000000"/>
          <w:sz w:val="28"/>
        </w:rPr>
        <w:t xml:space="preserve">Закона Республики Казахстан от 7 июля 2006 года "Об особо охраняемых природных территориях"; </w:t>
      </w:r>
      <w:r>
        <w:rPr>
          <w:rFonts w:ascii="Times New Roman"/>
          <w:b w:val="false"/>
          <w:i w:val="false"/>
          <w:color w:val="000000"/>
          <w:sz w:val="28"/>
        </w:rPr>
        <w:t xml:space="preserve">постановление </w:t>
      </w:r>
      <w:r>
        <w:rPr>
          <w:rFonts w:ascii="Times New Roman"/>
          <w:b w:val="false"/>
          <w:i w:val="false"/>
          <w:color w:val="000000"/>
          <w:sz w:val="28"/>
        </w:rPr>
        <w:t xml:space="preserve">Кабинета Министров Республики Казахстан от 5 сентября 1995 года N 1230 "О мерах по регулированию численности отдельных видов хищников в республике";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10 ноября 2000 года N 1692 "О Концепции развития и размещения особо охраняемых природных территорий Республики Казахстан до 2030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января 2004 года N 53 "Об утверждении норм и нормативов по охране, защите, воспроизводству лесов и лесоразведению на участках государственного лесного фонда";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16 октября 2007 года N 958 "Об утверждении программы "Жасыл ел" на 2008-2010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сохранение, восстановление и расширение объектов государственного природно-заповедного и лесного фонда, биологического разнообразия, сохранение и восстановление численности редких и исчезающих видов диких копытных животных и сайгаков в Казахстане.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охрана, обеспечение функционирования и развития объектов государственного природно-заповедного и лесного фонда, разработка и внедрение научных методов сохранения природных комплексов, сохранение популяций редких и исчезающих видов диких копытных животных в состоянии естественной свободы и биологически обоснованное увеличение ежегодного прироста, увеличение численности сайгаков.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33"/>
        <w:gridCol w:w="953"/>
        <w:gridCol w:w="2153"/>
        <w:gridCol w:w="4573"/>
        <w:gridCol w:w="1553"/>
        <w:gridCol w:w="2153"/>
      </w:tblGrid>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040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 </w:t>
            </w:r>
            <w:r>
              <w:br/>
            </w:r>
            <w:r>
              <w:rPr>
                <w:rFonts w:ascii="Times New Roman"/>
                <w:b w:val="false"/>
                <w:i w:val="false"/>
                <w:color w:val="000000"/>
                <w:sz w:val="20"/>
              </w:rPr>
              <w:t xml:space="preserve">
ние сохра- </w:t>
            </w:r>
            <w:r>
              <w:br/>
            </w:r>
            <w:r>
              <w:rPr>
                <w:rFonts w:ascii="Times New Roman"/>
                <w:b w:val="false"/>
                <w:i w:val="false"/>
                <w:color w:val="000000"/>
                <w:sz w:val="20"/>
              </w:rPr>
              <w:t xml:space="preserve">
нения и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особо </w:t>
            </w:r>
            <w:r>
              <w:br/>
            </w:r>
            <w:r>
              <w:rPr>
                <w:rFonts w:ascii="Times New Roman"/>
                <w:b w:val="false"/>
                <w:i w:val="false"/>
                <w:color w:val="000000"/>
                <w:sz w:val="20"/>
              </w:rPr>
              <w:t xml:space="preserve">
охраняемых </w:t>
            </w:r>
            <w:r>
              <w:br/>
            </w:r>
            <w:r>
              <w:rPr>
                <w:rFonts w:ascii="Times New Roman"/>
                <w:b w:val="false"/>
                <w:i w:val="false"/>
                <w:color w:val="000000"/>
                <w:sz w:val="20"/>
              </w:rPr>
              <w:t xml:space="preserve">
природных </w:t>
            </w:r>
            <w:r>
              <w:br/>
            </w:r>
            <w:r>
              <w:rPr>
                <w:rFonts w:ascii="Times New Roman"/>
                <w:b w:val="false"/>
                <w:i w:val="false"/>
                <w:color w:val="000000"/>
                <w:sz w:val="20"/>
              </w:rPr>
              <w:t xml:space="preserve">
террито- </w:t>
            </w:r>
            <w:r>
              <w:br/>
            </w:r>
            <w:r>
              <w:rPr>
                <w:rFonts w:ascii="Times New Roman"/>
                <w:b w:val="false"/>
                <w:i w:val="false"/>
                <w:color w:val="000000"/>
                <w:sz w:val="20"/>
              </w:rPr>
              <w:t xml:space="preserve">
рий и </w:t>
            </w:r>
            <w:r>
              <w:br/>
            </w:r>
            <w:r>
              <w:rPr>
                <w:rFonts w:ascii="Times New Roman"/>
                <w:b w:val="false"/>
                <w:i w:val="false"/>
                <w:color w:val="000000"/>
                <w:sz w:val="20"/>
              </w:rPr>
              <w:t xml:space="preserve">
животного </w:t>
            </w:r>
            <w:r>
              <w:br/>
            </w:r>
            <w:r>
              <w:rPr>
                <w:rFonts w:ascii="Times New Roman"/>
                <w:b w:val="false"/>
                <w:i w:val="false"/>
                <w:color w:val="000000"/>
                <w:sz w:val="20"/>
              </w:rPr>
              <w:t xml:space="preserve">
мира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Особо </w:t>
            </w:r>
            <w:r>
              <w:br/>
            </w:r>
            <w:r>
              <w:rPr>
                <w:rFonts w:ascii="Times New Roman"/>
                <w:b w:val="false"/>
                <w:i w:val="false"/>
                <w:color w:val="000000"/>
                <w:sz w:val="20"/>
              </w:rPr>
              <w:t xml:space="preserve">
охраняемые </w:t>
            </w:r>
            <w:r>
              <w:br/>
            </w:r>
            <w:r>
              <w:rPr>
                <w:rFonts w:ascii="Times New Roman"/>
                <w:b w:val="false"/>
                <w:i w:val="false"/>
                <w:color w:val="000000"/>
                <w:sz w:val="20"/>
              </w:rPr>
              <w:t xml:space="preserve">
природные </w:t>
            </w:r>
            <w:r>
              <w:br/>
            </w:r>
            <w:r>
              <w:rPr>
                <w:rFonts w:ascii="Times New Roman"/>
                <w:b w:val="false"/>
                <w:i w:val="false"/>
                <w:color w:val="000000"/>
                <w:sz w:val="20"/>
              </w:rPr>
              <w:t xml:space="preserve">
территории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функциони- </w:t>
            </w:r>
            <w:r>
              <w:br/>
            </w:r>
            <w:r>
              <w:rPr>
                <w:rFonts w:ascii="Times New Roman"/>
                <w:b w:val="false"/>
                <w:i w:val="false"/>
                <w:color w:val="000000"/>
                <w:sz w:val="20"/>
              </w:rPr>
              <w:t xml:space="preserve">
рования 22 государ- </w:t>
            </w:r>
            <w:r>
              <w:br/>
            </w:r>
            <w:r>
              <w:rPr>
                <w:rFonts w:ascii="Times New Roman"/>
                <w:b w:val="false"/>
                <w:i w:val="false"/>
                <w:color w:val="000000"/>
                <w:sz w:val="20"/>
              </w:rPr>
              <w:t xml:space="preserve">
ственных учреждений с </w:t>
            </w:r>
            <w:r>
              <w:br/>
            </w:r>
            <w:r>
              <w:rPr>
                <w:rFonts w:ascii="Times New Roman"/>
                <w:b w:val="false"/>
                <w:i w:val="false"/>
                <w:color w:val="000000"/>
                <w:sz w:val="20"/>
              </w:rPr>
              <w:t xml:space="preserve">
общей штатной числен- </w:t>
            </w:r>
            <w:r>
              <w:br/>
            </w:r>
            <w:r>
              <w:rPr>
                <w:rFonts w:ascii="Times New Roman"/>
                <w:b w:val="false"/>
                <w:i w:val="false"/>
                <w:color w:val="000000"/>
                <w:sz w:val="20"/>
              </w:rPr>
              <w:t xml:space="preserve">
ностью 2962 единицы, </w:t>
            </w:r>
            <w:r>
              <w:br/>
            </w:r>
            <w:r>
              <w:rPr>
                <w:rFonts w:ascii="Times New Roman"/>
                <w:b w:val="false"/>
                <w:i w:val="false"/>
                <w:color w:val="000000"/>
                <w:sz w:val="20"/>
              </w:rPr>
              <w:t xml:space="preserve">
в том числе: 2 госу- </w:t>
            </w:r>
            <w:r>
              <w:br/>
            </w:r>
            <w:r>
              <w:rPr>
                <w:rFonts w:ascii="Times New Roman"/>
                <w:b w:val="false"/>
                <w:i w:val="false"/>
                <w:color w:val="000000"/>
                <w:sz w:val="20"/>
              </w:rPr>
              <w:t xml:space="preserve">
дарственных лесных </w:t>
            </w:r>
            <w:r>
              <w:br/>
            </w:r>
            <w:r>
              <w:rPr>
                <w:rFonts w:ascii="Times New Roman"/>
                <w:b w:val="false"/>
                <w:i w:val="false"/>
                <w:color w:val="000000"/>
                <w:sz w:val="20"/>
              </w:rPr>
              <w:t xml:space="preserve">
природных резерватов </w:t>
            </w:r>
            <w:r>
              <w:br/>
            </w:r>
            <w:r>
              <w:rPr>
                <w:rFonts w:ascii="Times New Roman"/>
                <w:b w:val="false"/>
                <w:i w:val="false"/>
                <w:color w:val="000000"/>
                <w:sz w:val="20"/>
              </w:rPr>
              <w:t xml:space="preserve">
"Ертіс орманы", "Семей </w:t>
            </w:r>
            <w:r>
              <w:br/>
            </w:r>
            <w:r>
              <w:rPr>
                <w:rFonts w:ascii="Times New Roman"/>
                <w:b w:val="false"/>
                <w:i w:val="false"/>
                <w:color w:val="000000"/>
                <w:sz w:val="20"/>
              </w:rPr>
              <w:t xml:space="preserve">
орманы" и Иргиз- </w:t>
            </w:r>
            <w:r>
              <w:br/>
            </w:r>
            <w:r>
              <w:rPr>
                <w:rFonts w:ascii="Times New Roman"/>
                <w:b w:val="false"/>
                <w:i w:val="false"/>
                <w:color w:val="000000"/>
                <w:sz w:val="20"/>
              </w:rPr>
              <w:t xml:space="preserve">
Торгайского государ- </w:t>
            </w:r>
            <w:r>
              <w:br/>
            </w:r>
            <w:r>
              <w:rPr>
                <w:rFonts w:ascii="Times New Roman"/>
                <w:b w:val="false"/>
                <w:i w:val="false"/>
                <w:color w:val="000000"/>
                <w:sz w:val="20"/>
              </w:rPr>
              <w:t xml:space="preserve">
ственного природного </w:t>
            </w:r>
            <w:r>
              <w:br/>
            </w:r>
            <w:r>
              <w:rPr>
                <w:rFonts w:ascii="Times New Roman"/>
                <w:b w:val="false"/>
                <w:i w:val="false"/>
                <w:color w:val="000000"/>
                <w:sz w:val="20"/>
              </w:rPr>
              <w:t xml:space="preserve">
резервата; 10 госу- </w:t>
            </w:r>
            <w:r>
              <w:br/>
            </w:r>
            <w:r>
              <w:rPr>
                <w:rFonts w:ascii="Times New Roman"/>
                <w:b w:val="false"/>
                <w:i w:val="false"/>
                <w:color w:val="000000"/>
                <w:sz w:val="20"/>
              </w:rPr>
              <w:t xml:space="preserve">
дарственных природных </w:t>
            </w:r>
            <w:r>
              <w:br/>
            </w:r>
            <w:r>
              <w:rPr>
                <w:rFonts w:ascii="Times New Roman"/>
                <w:b w:val="false"/>
                <w:i w:val="false"/>
                <w:color w:val="000000"/>
                <w:sz w:val="20"/>
              </w:rPr>
              <w:t xml:space="preserve">
заповедников: Аксу- </w:t>
            </w:r>
            <w:r>
              <w:br/>
            </w:r>
            <w:r>
              <w:rPr>
                <w:rFonts w:ascii="Times New Roman"/>
                <w:b w:val="false"/>
                <w:i w:val="false"/>
                <w:color w:val="000000"/>
                <w:sz w:val="20"/>
              </w:rPr>
              <w:t xml:space="preserve">
Жабаглинский, Алаколь- </w:t>
            </w:r>
            <w:r>
              <w:br/>
            </w:r>
            <w:r>
              <w:rPr>
                <w:rFonts w:ascii="Times New Roman"/>
                <w:b w:val="false"/>
                <w:i w:val="false"/>
                <w:color w:val="000000"/>
                <w:sz w:val="20"/>
              </w:rPr>
              <w:t xml:space="preserve">
ский, Алматинский, </w:t>
            </w:r>
            <w:r>
              <w:br/>
            </w:r>
            <w:r>
              <w:rPr>
                <w:rFonts w:ascii="Times New Roman"/>
                <w:b w:val="false"/>
                <w:i w:val="false"/>
                <w:color w:val="000000"/>
                <w:sz w:val="20"/>
              </w:rPr>
              <w:t xml:space="preserve">
Барсакельмесский, </w:t>
            </w:r>
            <w:r>
              <w:br/>
            </w:r>
            <w:r>
              <w:rPr>
                <w:rFonts w:ascii="Times New Roman"/>
                <w:b w:val="false"/>
                <w:i w:val="false"/>
                <w:color w:val="000000"/>
                <w:sz w:val="20"/>
              </w:rPr>
              <w:t xml:space="preserve">
Западно-Алтайский, </w:t>
            </w:r>
            <w:r>
              <w:br/>
            </w:r>
            <w:r>
              <w:rPr>
                <w:rFonts w:ascii="Times New Roman"/>
                <w:b w:val="false"/>
                <w:i w:val="false"/>
                <w:color w:val="000000"/>
                <w:sz w:val="20"/>
              </w:rPr>
              <w:t xml:space="preserve">
Каратауский, Коргал- </w:t>
            </w:r>
            <w:r>
              <w:br/>
            </w:r>
            <w:r>
              <w:rPr>
                <w:rFonts w:ascii="Times New Roman"/>
                <w:b w:val="false"/>
                <w:i w:val="false"/>
                <w:color w:val="000000"/>
                <w:sz w:val="20"/>
              </w:rPr>
              <w:t xml:space="preserve">
жынский, Маркаколь- </w:t>
            </w:r>
            <w:r>
              <w:br/>
            </w:r>
            <w:r>
              <w:rPr>
                <w:rFonts w:ascii="Times New Roman"/>
                <w:b w:val="false"/>
                <w:i w:val="false"/>
                <w:color w:val="000000"/>
                <w:sz w:val="20"/>
              </w:rPr>
              <w:t xml:space="preserve">
ский, Наурзумский, </w:t>
            </w:r>
            <w:r>
              <w:br/>
            </w:r>
            <w:r>
              <w:rPr>
                <w:rFonts w:ascii="Times New Roman"/>
                <w:b w:val="false"/>
                <w:i w:val="false"/>
                <w:color w:val="000000"/>
                <w:sz w:val="20"/>
              </w:rPr>
              <w:t xml:space="preserve">
Устюртский; 9 государ- </w:t>
            </w:r>
            <w:r>
              <w:br/>
            </w:r>
            <w:r>
              <w:rPr>
                <w:rFonts w:ascii="Times New Roman"/>
                <w:b w:val="false"/>
                <w:i w:val="false"/>
                <w:color w:val="000000"/>
                <w:sz w:val="20"/>
              </w:rPr>
              <w:t xml:space="preserve">
ственных национальных </w:t>
            </w:r>
            <w:r>
              <w:br/>
            </w:r>
            <w:r>
              <w:rPr>
                <w:rFonts w:ascii="Times New Roman"/>
                <w:b w:val="false"/>
                <w:i w:val="false"/>
                <w:color w:val="000000"/>
                <w:sz w:val="20"/>
              </w:rPr>
              <w:t xml:space="preserve">
природных парков: </w:t>
            </w:r>
            <w:r>
              <w:br/>
            </w:r>
            <w:r>
              <w:rPr>
                <w:rFonts w:ascii="Times New Roman"/>
                <w:b w:val="false"/>
                <w:i w:val="false"/>
                <w:color w:val="000000"/>
                <w:sz w:val="20"/>
              </w:rPr>
              <w:t xml:space="preserve">
Алтын-Эмель, Кокшетау, </w:t>
            </w:r>
            <w:r>
              <w:br/>
            </w:r>
            <w:r>
              <w:rPr>
                <w:rFonts w:ascii="Times New Roman"/>
                <w:b w:val="false"/>
                <w:i w:val="false"/>
                <w:color w:val="000000"/>
                <w:sz w:val="20"/>
              </w:rPr>
              <w:t xml:space="preserve">
Баянаульский, Иле- </w:t>
            </w:r>
            <w:r>
              <w:br/>
            </w:r>
            <w:r>
              <w:rPr>
                <w:rFonts w:ascii="Times New Roman"/>
                <w:b w:val="false"/>
                <w:i w:val="false"/>
                <w:color w:val="000000"/>
                <w:sz w:val="20"/>
              </w:rPr>
              <w:t xml:space="preserve">
Алатауский, Каркара- </w:t>
            </w:r>
            <w:r>
              <w:br/>
            </w:r>
            <w:r>
              <w:rPr>
                <w:rFonts w:ascii="Times New Roman"/>
                <w:b w:val="false"/>
                <w:i w:val="false"/>
                <w:color w:val="000000"/>
                <w:sz w:val="20"/>
              </w:rPr>
              <w:t xml:space="preserve">
линский, Катон- </w:t>
            </w:r>
            <w:r>
              <w:br/>
            </w:r>
            <w:r>
              <w:rPr>
                <w:rFonts w:ascii="Times New Roman"/>
                <w:b w:val="false"/>
                <w:i w:val="false"/>
                <w:color w:val="000000"/>
                <w:sz w:val="20"/>
              </w:rPr>
              <w:t xml:space="preserve">
Карагайский, Сайрам- </w:t>
            </w:r>
            <w:r>
              <w:br/>
            </w:r>
            <w:r>
              <w:rPr>
                <w:rFonts w:ascii="Times New Roman"/>
                <w:b w:val="false"/>
                <w:i w:val="false"/>
                <w:color w:val="000000"/>
                <w:sz w:val="20"/>
              </w:rPr>
              <w:t xml:space="preserve">
Угамский, Чарынский, </w:t>
            </w:r>
            <w:r>
              <w:br/>
            </w:r>
            <w:r>
              <w:rPr>
                <w:rFonts w:ascii="Times New Roman"/>
                <w:b w:val="false"/>
                <w:i w:val="false"/>
                <w:color w:val="000000"/>
                <w:sz w:val="20"/>
              </w:rPr>
              <w:t xml:space="preserve">
Колсай колдері. </w:t>
            </w:r>
            <w:r>
              <w:br/>
            </w:r>
            <w:r>
              <w:rPr>
                <w:rFonts w:ascii="Times New Roman"/>
                <w:b w:val="false"/>
                <w:i w:val="false"/>
                <w:color w:val="000000"/>
                <w:sz w:val="20"/>
              </w:rPr>
              <w:t xml:space="preserve">
Содержание 63 государ- </w:t>
            </w:r>
            <w:r>
              <w:br/>
            </w:r>
            <w:r>
              <w:rPr>
                <w:rFonts w:ascii="Times New Roman"/>
                <w:b w:val="false"/>
                <w:i w:val="false"/>
                <w:color w:val="000000"/>
                <w:sz w:val="20"/>
              </w:rPr>
              <w:t xml:space="preserve">
ственных инспекторов </w:t>
            </w:r>
            <w:r>
              <w:br/>
            </w:r>
            <w:r>
              <w:rPr>
                <w:rFonts w:ascii="Times New Roman"/>
                <w:b w:val="false"/>
                <w:i w:val="false"/>
                <w:color w:val="000000"/>
                <w:sz w:val="20"/>
              </w:rPr>
              <w:t xml:space="preserve">
по охране государ- </w:t>
            </w:r>
            <w:r>
              <w:br/>
            </w:r>
            <w:r>
              <w:rPr>
                <w:rFonts w:ascii="Times New Roman"/>
                <w:b w:val="false"/>
                <w:i w:val="false"/>
                <w:color w:val="000000"/>
                <w:sz w:val="20"/>
              </w:rPr>
              <w:t xml:space="preserve">
ственных природных </w:t>
            </w:r>
            <w:r>
              <w:br/>
            </w:r>
            <w:r>
              <w:rPr>
                <w:rFonts w:ascii="Times New Roman"/>
                <w:b w:val="false"/>
                <w:i w:val="false"/>
                <w:color w:val="000000"/>
                <w:sz w:val="20"/>
              </w:rPr>
              <w:t xml:space="preserve">
заказников и памятни- </w:t>
            </w:r>
            <w:r>
              <w:br/>
            </w:r>
            <w:r>
              <w:rPr>
                <w:rFonts w:ascii="Times New Roman"/>
                <w:b w:val="false"/>
                <w:i w:val="false"/>
                <w:color w:val="000000"/>
                <w:sz w:val="20"/>
              </w:rPr>
              <w:t xml:space="preserve">
ков природы. </w:t>
            </w:r>
            <w:r>
              <w:br/>
            </w:r>
            <w:r>
              <w:rPr>
                <w:rFonts w:ascii="Times New Roman"/>
                <w:b w:val="false"/>
                <w:i w:val="false"/>
                <w:color w:val="000000"/>
                <w:sz w:val="20"/>
              </w:rPr>
              <w:t xml:space="preserve">
Повышение квалификации </w:t>
            </w:r>
            <w:r>
              <w:br/>
            </w:r>
            <w:r>
              <w:rPr>
                <w:rFonts w:ascii="Times New Roman"/>
                <w:b w:val="false"/>
                <w:i w:val="false"/>
                <w:color w:val="000000"/>
                <w:sz w:val="20"/>
              </w:rPr>
              <w:t xml:space="preserve">
кадров государственных </w:t>
            </w:r>
            <w:r>
              <w:br/>
            </w:r>
            <w:r>
              <w:rPr>
                <w:rFonts w:ascii="Times New Roman"/>
                <w:b w:val="false"/>
                <w:i w:val="false"/>
                <w:color w:val="000000"/>
                <w:sz w:val="20"/>
              </w:rPr>
              <w:t xml:space="preserve">
учреждений особо охра- </w:t>
            </w:r>
            <w:r>
              <w:br/>
            </w:r>
            <w:r>
              <w:rPr>
                <w:rFonts w:ascii="Times New Roman"/>
                <w:b w:val="false"/>
                <w:i w:val="false"/>
                <w:color w:val="000000"/>
                <w:sz w:val="20"/>
              </w:rPr>
              <w:t xml:space="preserve">
няемых природных </w:t>
            </w:r>
            <w:r>
              <w:br/>
            </w:r>
            <w:r>
              <w:rPr>
                <w:rFonts w:ascii="Times New Roman"/>
                <w:b w:val="false"/>
                <w:i w:val="false"/>
                <w:color w:val="000000"/>
                <w:sz w:val="20"/>
              </w:rPr>
              <w:t xml:space="preserve">
территорий. </w:t>
            </w:r>
            <w:r>
              <w:br/>
            </w:r>
            <w:r>
              <w:rPr>
                <w:rFonts w:ascii="Times New Roman"/>
                <w:b w:val="false"/>
                <w:i w:val="false"/>
                <w:color w:val="000000"/>
                <w:sz w:val="20"/>
              </w:rPr>
              <w:t xml:space="preserve">
Проведение противопо- </w:t>
            </w:r>
            <w:r>
              <w:br/>
            </w:r>
            <w:r>
              <w:rPr>
                <w:rFonts w:ascii="Times New Roman"/>
                <w:b w:val="false"/>
                <w:i w:val="false"/>
                <w:color w:val="000000"/>
                <w:sz w:val="20"/>
              </w:rPr>
              <w:t xml:space="preserve">
жарных мероприятий, </w:t>
            </w:r>
            <w:r>
              <w:br/>
            </w:r>
            <w:r>
              <w:rPr>
                <w:rFonts w:ascii="Times New Roman"/>
                <w:b w:val="false"/>
                <w:i w:val="false"/>
                <w:color w:val="000000"/>
                <w:sz w:val="20"/>
              </w:rPr>
              <w:t xml:space="preserve">
воспроизводства лесов </w:t>
            </w:r>
            <w:r>
              <w:br/>
            </w:r>
            <w:r>
              <w:rPr>
                <w:rFonts w:ascii="Times New Roman"/>
                <w:b w:val="false"/>
                <w:i w:val="false"/>
                <w:color w:val="000000"/>
                <w:sz w:val="20"/>
              </w:rPr>
              <w:t xml:space="preserve">
и лесозащитных меро- </w:t>
            </w:r>
            <w:r>
              <w:br/>
            </w:r>
            <w:r>
              <w:rPr>
                <w:rFonts w:ascii="Times New Roman"/>
                <w:b w:val="false"/>
                <w:i w:val="false"/>
                <w:color w:val="000000"/>
                <w:sz w:val="20"/>
              </w:rPr>
              <w:t xml:space="preserve">
приятий. </w:t>
            </w:r>
            <w:r>
              <w:br/>
            </w:r>
            <w:r>
              <w:rPr>
                <w:rFonts w:ascii="Times New Roman"/>
                <w:b w:val="false"/>
                <w:i w:val="false"/>
                <w:color w:val="000000"/>
                <w:sz w:val="20"/>
              </w:rPr>
              <w:t xml:space="preserve">
Приобретение зданий </w:t>
            </w:r>
            <w:r>
              <w:br/>
            </w:r>
            <w:r>
              <w:rPr>
                <w:rFonts w:ascii="Times New Roman"/>
                <w:b w:val="false"/>
                <w:i w:val="false"/>
                <w:color w:val="000000"/>
                <w:sz w:val="20"/>
              </w:rPr>
              <w:t xml:space="preserve">
для Иле-Алатауского </w:t>
            </w:r>
            <w:r>
              <w:br/>
            </w:r>
            <w:r>
              <w:rPr>
                <w:rFonts w:ascii="Times New Roman"/>
                <w:b w:val="false"/>
                <w:i w:val="false"/>
                <w:color w:val="000000"/>
                <w:sz w:val="20"/>
              </w:rPr>
              <w:t xml:space="preserve">
государственного на- </w:t>
            </w:r>
            <w:r>
              <w:br/>
            </w:r>
            <w:r>
              <w:rPr>
                <w:rFonts w:ascii="Times New Roman"/>
                <w:b w:val="false"/>
                <w:i w:val="false"/>
                <w:color w:val="000000"/>
                <w:sz w:val="20"/>
              </w:rPr>
              <w:t xml:space="preserve">
ционального природного </w:t>
            </w:r>
            <w:r>
              <w:br/>
            </w:r>
            <w:r>
              <w:rPr>
                <w:rFonts w:ascii="Times New Roman"/>
                <w:b w:val="false"/>
                <w:i w:val="false"/>
                <w:color w:val="000000"/>
                <w:sz w:val="20"/>
              </w:rPr>
              <w:t xml:space="preserve">
парка и Алакольского </w:t>
            </w:r>
            <w:r>
              <w:br/>
            </w:r>
            <w:r>
              <w:rPr>
                <w:rFonts w:ascii="Times New Roman"/>
                <w:b w:val="false"/>
                <w:i w:val="false"/>
                <w:color w:val="000000"/>
                <w:sz w:val="20"/>
              </w:rPr>
              <w:t xml:space="preserve">
государственного при- </w:t>
            </w:r>
            <w:r>
              <w:br/>
            </w:r>
            <w:r>
              <w:rPr>
                <w:rFonts w:ascii="Times New Roman"/>
                <w:b w:val="false"/>
                <w:i w:val="false"/>
                <w:color w:val="000000"/>
                <w:sz w:val="20"/>
              </w:rPr>
              <w:t xml:space="preserve">
родного заповедника. </w:t>
            </w:r>
            <w:r>
              <w:br/>
            </w:r>
            <w:r>
              <w:rPr>
                <w:rFonts w:ascii="Times New Roman"/>
                <w:b w:val="false"/>
                <w:i w:val="false"/>
                <w:color w:val="000000"/>
                <w:sz w:val="20"/>
              </w:rPr>
              <w:t xml:space="preserve">
Приобретение двухэтаж- </w:t>
            </w:r>
            <w:r>
              <w:br/>
            </w:r>
            <w:r>
              <w:rPr>
                <w:rFonts w:ascii="Times New Roman"/>
                <w:b w:val="false"/>
                <w:i w:val="false"/>
                <w:color w:val="000000"/>
                <w:sz w:val="20"/>
              </w:rPr>
              <w:t xml:space="preserve">
ного здания пожарно- </w:t>
            </w:r>
            <w:r>
              <w:br/>
            </w:r>
            <w:r>
              <w:rPr>
                <w:rFonts w:ascii="Times New Roman"/>
                <w:b w:val="false"/>
                <w:i w:val="false"/>
                <w:color w:val="000000"/>
                <w:sz w:val="20"/>
              </w:rPr>
              <w:t xml:space="preserve">
химической станции и </w:t>
            </w:r>
            <w:r>
              <w:br/>
            </w:r>
            <w:r>
              <w:rPr>
                <w:rFonts w:ascii="Times New Roman"/>
                <w:b w:val="false"/>
                <w:i w:val="false"/>
                <w:color w:val="000000"/>
                <w:sz w:val="20"/>
              </w:rPr>
              <w:t xml:space="preserve">
пожарно-наблюдательной </w:t>
            </w:r>
            <w:r>
              <w:br/>
            </w:r>
            <w:r>
              <w:rPr>
                <w:rFonts w:ascii="Times New Roman"/>
                <w:b w:val="false"/>
                <w:i w:val="false"/>
                <w:color w:val="000000"/>
                <w:sz w:val="20"/>
              </w:rPr>
              <w:t xml:space="preserve">
вышки для государ- </w:t>
            </w:r>
            <w:r>
              <w:br/>
            </w:r>
            <w:r>
              <w:rPr>
                <w:rFonts w:ascii="Times New Roman"/>
                <w:b w:val="false"/>
                <w:i w:val="false"/>
                <w:color w:val="000000"/>
                <w:sz w:val="20"/>
              </w:rPr>
              <w:t xml:space="preserve">
ственного лесного </w:t>
            </w:r>
            <w:r>
              <w:br/>
            </w:r>
            <w:r>
              <w:rPr>
                <w:rFonts w:ascii="Times New Roman"/>
                <w:b w:val="false"/>
                <w:i w:val="false"/>
                <w:color w:val="000000"/>
                <w:sz w:val="20"/>
              </w:rPr>
              <w:t xml:space="preserve">
природного резервата </w:t>
            </w:r>
            <w:r>
              <w:br/>
            </w:r>
            <w:r>
              <w:rPr>
                <w:rFonts w:ascii="Times New Roman"/>
                <w:b w:val="false"/>
                <w:i w:val="false"/>
                <w:color w:val="000000"/>
                <w:sz w:val="20"/>
              </w:rPr>
              <w:t xml:space="preserve">
"Семей орманы". </w:t>
            </w:r>
            <w:r>
              <w:br/>
            </w:r>
            <w:r>
              <w:rPr>
                <w:rFonts w:ascii="Times New Roman"/>
                <w:b w:val="false"/>
                <w:i w:val="false"/>
                <w:color w:val="000000"/>
                <w:sz w:val="20"/>
              </w:rPr>
              <w:t xml:space="preserve">
Завершение капитально- </w:t>
            </w:r>
            <w:r>
              <w:br/>
            </w:r>
            <w:r>
              <w:rPr>
                <w:rFonts w:ascii="Times New Roman"/>
                <w:b w:val="false"/>
                <w:i w:val="false"/>
                <w:color w:val="000000"/>
                <w:sz w:val="20"/>
              </w:rPr>
              <w:t xml:space="preserve">
го ремонта музея </w:t>
            </w:r>
            <w:r>
              <w:br/>
            </w:r>
            <w:r>
              <w:rPr>
                <w:rFonts w:ascii="Times New Roman"/>
                <w:b w:val="false"/>
                <w:i w:val="false"/>
                <w:color w:val="000000"/>
                <w:sz w:val="20"/>
              </w:rPr>
              <w:t xml:space="preserve">
природы "Визит-центр" </w:t>
            </w:r>
            <w:r>
              <w:br/>
            </w:r>
            <w:r>
              <w:rPr>
                <w:rFonts w:ascii="Times New Roman"/>
                <w:b w:val="false"/>
                <w:i w:val="false"/>
                <w:color w:val="000000"/>
                <w:sz w:val="20"/>
              </w:rPr>
              <w:t xml:space="preserve">
Коргалжынского госу- </w:t>
            </w:r>
            <w:r>
              <w:br/>
            </w:r>
            <w:r>
              <w:rPr>
                <w:rFonts w:ascii="Times New Roman"/>
                <w:b w:val="false"/>
                <w:i w:val="false"/>
                <w:color w:val="000000"/>
                <w:sz w:val="20"/>
              </w:rPr>
              <w:t xml:space="preserve">
дарственного природно- </w:t>
            </w:r>
            <w:r>
              <w:br/>
            </w:r>
            <w:r>
              <w:rPr>
                <w:rFonts w:ascii="Times New Roman"/>
                <w:b w:val="false"/>
                <w:i w:val="false"/>
                <w:color w:val="000000"/>
                <w:sz w:val="20"/>
              </w:rPr>
              <w:t xml:space="preserve">
го заповедника </w:t>
            </w:r>
            <w:r>
              <w:br/>
            </w:r>
            <w:r>
              <w:rPr>
                <w:rFonts w:ascii="Times New Roman"/>
                <w:b w:val="false"/>
                <w:i w:val="false"/>
                <w:color w:val="000000"/>
                <w:sz w:val="20"/>
              </w:rPr>
              <w:t xml:space="preserve">
(государственная </w:t>
            </w:r>
            <w:r>
              <w:br/>
            </w:r>
            <w:r>
              <w:rPr>
                <w:rFonts w:ascii="Times New Roman"/>
                <w:b w:val="false"/>
                <w:i w:val="false"/>
                <w:color w:val="000000"/>
                <w:sz w:val="20"/>
              </w:rPr>
              <w:t xml:space="preserve">
экспертиза N 2-133/06 </w:t>
            </w:r>
            <w:r>
              <w:br/>
            </w:r>
            <w:r>
              <w:rPr>
                <w:rFonts w:ascii="Times New Roman"/>
                <w:b w:val="false"/>
                <w:i w:val="false"/>
                <w:color w:val="000000"/>
                <w:sz w:val="20"/>
              </w:rPr>
              <w:t xml:space="preserve">
от 18.03.2006 года). </w:t>
            </w:r>
            <w:r>
              <w:br/>
            </w:r>
            <w:r>
              <w:rPr>
                <w:rFonts w:ascii="Times New Roman"/>
                <w:b w:val="false"/>
                <w:i w:val="false"/>
                <w:color w:val="000000"/>
                <w:sz w:val="20"/>
              </w:rPr>
              <w:t xml:space="preserve">
Капитальный ремонт </w:t>
            </w:r>
            <w:r>
              <w:br/>
            </w:r>
            <w:r>
              <w:rPr>
                <w:rFonts w:ascii="Times New Roman"/>
                <w:b w:val="false"/>
                <w:i w:val="false"/>
                <w:color w:val="000000"/>
                <w:sz w:val="20"/>
              </w:rPr>
              <w:t xml:space="preserve">
здания Иле-Алатауского </w:t>
            </w:r>
            <w:r>
              <w:br/>
            </w:r>
            <w:r>
              <w:rPr>
                <w:rFonts w:ascii="Times New Roman"/>
                <w:b w:val="false"/>
                <w:i w:val="false"/>
                <w:color w:val="000000"/>
                <w:sz w:val="20"/>
              </w:rPr>
              <w:t xml:space="preserve">
государственного на- </w:t>
            </w:r>
            <w:r>
              <w:br/>
            </w:r>
            <w:r>
              <w:rPr>
                <w:rFonts w:ascii="Times New Roman"/>
                <w:b w:val="false"/>
                <w:i w:val="false"/>
                <w:color w:val="000000"/>
                <w:sz w:val="20"/>
              </w:rPr>
              <w:t xml:space="preserve">
ционального природного </w:t>
            </w:r>
            <w:r>
              <w:br/>
            </w:r>
            <w:r>
              <w:rPr>
                <w:rFonts w:ascii="Times New Roman"/>
                <w:b w:val="false"/>
                <w:i w:val="false"/>
                <w:color w:val="000000"/>
                <w:sz w:val="20"/>
              </w:rPr>
              <w:t xml:space="preserve">
парка (государственная </w:t>
            </w:r>
            <w:r>
              <w:br/>
            </w:r>
            <w:r>
              <w:rPr>
                <w:rFonts w:ascii="Times New Roman"/>
                <w:b w:val="false"/>
                <w:i w:val="false"/>
                <w:color w:val="000000"/>
                <w:sz w:val="20"/>
              </w:rPr>
              <w:t xml:space="preserve">
экспертиза </w:t>
            </w:r>
            <w:r>
              <w:br/>
            </w:r>
            <w:r>
              <w:rPr>
                <w:rFonts w:ascii="Times New Roman"/>
                <w:b w:val="false"/>
                <w:i w:val="false"/>
                <w:color w:val="000000"/>
                <w:sz w:val="20"/>
              </w:rPr>
              <w:t xml:space="preserve">
N 20-312/2007 от </w:t>
            </w:r>
            <w:r>
              <w:br/>
            </w:r>
            <w:r>
              <w:rPr>
                <w:rFonts w:ascii="Times New Roman"/>
                <w:b w:val="false"/>
                <w:i w:val="false"/>
                <w:color w:val="000000"/>
                <w:sz w:val="20"/>
              </w:rPr>
              <w:t xml:space="preserve">
01.06.2007 года). </w:t>
            </w:r>
            <w:r>
              <w:br/>
            </w:r>
            <w:r>
              <w:rPr>
                <w:rFonts w:ascii="Times New Roman"/>
                <w:b w:val="false"/>
                <w:i w:val="false"/>
                <w:color w:val="000000"/>
                <w:sz w:val="20"/>
              </w:rPr>
              <w:t xml:space="preserve">
Капитальный ремонт </w:t>
            </w:r>
            <w:r>
              <w:br/>
            </w:r>
            <w:r>
              <w:rPr>
                <w:rFonts w:ascii="Times New Roman"/>
                <w:b w:val="false"/>
                <w:i w:val="false"/>
                <w:color w:val="000000"/>
                <w:sz w:val="20"/>
              </w:rPr>
              <w:t xml:space="preserve">
фасада и кровли </w:t>
            </w:r>
            <w:r>
              <w:br/>
            </w:r>
            <w:r>
              <w:rPr>
                <w:rFonts w:ascii="Times New Roman"/>
                <w:b w:val="false"/>
                <w:i w:val="false"/>
                <w:color w:val="000000"/>
                <w:sz w:val="20"/>
              </w:rPr>
              <w:t xml:space="preserve">
конторы Наурзумского </w:t>
            </w:r>
            <w:r>
              <w:br/>
            </w:r>
            <w:r>
              <w:rPr>
                <w:rFonts w:ascii="Times New Roman"/>
                <w:b w:val="false"/>
                <w:i w:val="false"/>
                <w:color w:val="000000"/>
                <w:sz w:val="20"/>
              </w:rPr>
              <w:t xml:space="preserve">
государственного при- </w:t>
            </w:r>
            <w:r>
              <w:br/>
            </w:r>
            <w:r>
              <w:rPr>
                <w:rFonts w:ascii="Times New Roman"/>
                <w:b w:val="false"/>
                <w:i w:val="false"/>
                <w:color w:val="000000"/>
                <w:sz w:val="20"/>
              </w:rPr>
              <w:t xml:space="preserve">
родного заповедника </w:t>
            </w:r>
            <w:r>
              <w:br/>
            </w:r>
            <w:r>
              <w:rPr>
                <w:rFonts w:ascii="Times New Roman"/>
                <w:b w:val="false"/>
                <w:i w:val="false"/>
                <w:color w:val="000000"/>
                <w:sz w:val="20"/>
              </w:rPr>
              <w:t xml:space="preserve">
(государственная </w:t>
            </w:r>
            <w:r>
              <w:br/>
            </w:r>
            <w:r>
              <w:rPr>
                <w:rFonts w:ascii="Times New Roman"/>
                <w:b w:val="false"/>
                <w:i w:val="false"/>
                <w:color w:val="000000"/>
                <w:sz w:val="20"/>
              </w:rPr>
              <w:t xml:space="preserve">
экспертиза N 14-98/06 </w:t>
            </w:r>
            <w:r>
              <w:br/>
            </w:r>
            <w:r>
              <w:rPr>
                <w:rFonts w:ascii="Times New Roman"/>
                <w:b w:val="false"/>
                <w:i w:val="false"/>
                <w:color w:val="000000"/>
                <w:sz w:val="20"/>
              </w:rPr>
              <w:t xml:space="preserve">
от 15.05.2006 года). </w:t>
            </w:r>
            <w:r>
              <w:br/>
            </w:r>
            <w:r>
              <w:rPr>
                <w:rFonts w:ascii="Times New Roman"/>
                <w:b w:val="false"/>
                <w:i w:val="false"/>
                <w:color w:val="000000"/>
                <w:sz w:val="20"/>
              </w:rPr>
              <w:t xml:space="preserve">
Капитальный ремонт </w:t>
            </w:r>
            <w:r>
              <w:br/>
            </w:r>
            <w:r>
              <w:rPr>
                <w:rFonts w:ascii="Times New Roman"/>
                <w:b w:val="false"/>
                <w:i w:val="false"/>
                <w:color w:val="000000"/>
                <w:sz w:val="20"/>
              </w:rPr>
              <w:t xml:space="preserve">
зданий пожарно- </w:t>
            </w:r>
            <w:r>
              <w:br/>
            </w:r>
            <w:r>
              <w:rPr>
                <w:rFonts w:ascii="Times New Roman"/>
                <w:b w:val="false"/>
                <w:i w:val="false"/>
                <w:color w:val="000000"/>
                <w:sz w:val="20"/>
              </w:rPr>
              <w:t xml:space="preserve">
химических станции для </w:t>
            </w:r>
            <w:r>
              <w:br/>
            </w:r>
            <w:r>
              <w:rPr>
                <w:rFonts w:ascii="Times New Roman"/>
                <w:b w:val="false"/>
                <w:i w:val="false"/>
                <w:color w:val="000000"/>
                <w:sz w:val="20"/>
              </w:rPr>
              <w:t xml:space="preserve">
филиалов государствен- </w:t>
            </w:r>
            <w:r>
              <w:br/>
            </w:r>
            <w:r>
              <w:rPr>
                <w:rFonts w:ascii="Times New Roman"/>
                <w:b w:val="false"/>
                <w:i w:val="false"/>
                <w:color w:val="000000"/>
                <w:sz w:val="20"/>
              </w:rPr>
              <w:t xml:space="preserve">
ного лесного природно- </w:t>
            </w:r>
            <w:r>
              <w:br/>
            </w:r>
            <w:r>
              <w:rPr>
                <w:rFonts w:ascii="Times New Roman"/>
                <w:b w:val="false"/>
                <w:i w:val="false"/>
                <w:color w:val="000000"/>
                <w:sz w:val="20"/>
              </w:rPr>
              <w:t xml:space="preserve">
го резервата "Семей </w:t>
            </w:r>
            <w:r>
              <w:br/>
            </w:r>
            <w:r>
              <w:rPr>
                <w:rFonts w:ascii="Times New Roman"/>
                <w:b w:val="false"/>
                <w:i w:val="false"/>
                <w:color w:val="000000"/>
                <w:sz w:val="20"/>
              </w:rPr>
              <w:t xml:space="preserve">
орманы" (государствен- </w:t>
            </w:r>
            <w:r>
              <w:br/>
            </w:r>
            <w:r>
              <w:rPr>
                <w:rFonts w:ascii="Times New Roman"/>
                <w:b w:val="false"/>
                <w:i w:val="false"/>
                <w:color w:val="000000"/>
                <w:sz w:val="20"/>
              </w:rPr>
              <w:t xml:space="preserve">
ные экспертизы </w:t>
            </w:r>
            <w:r>
              <w:br/>
            </w:r>
            <w:r>
              <w:rPr>
                <w:rFonts w:ascii="Times New Roman"/>
                <w:b w:val="false"/>
                <w:i w:val="false"/>
                <w:color w:val="000000"/>
                <w:sz w:val="20"/>
              </w:rPr>
              <w:t xml:space="preserve">
NN 9с-219/04, </w:t>
            </w:r>
            <w:r>
              <w:br/>
            </w:r>
            <w:r>
              <w:rPr>
                <w:rFonts w:ascii="Times New Roman"/>
                <w:b w:val="false"/>
                <w:i w:val="false"/>
                <w:color w:val="000000"/>
                <w:sz w:val="20"/>
              </w:rPr>
              <w:t xml:space="preserve">
9с-220/04, 22-203/05 </w:t>
            </w:r>
            <w:r>
              <w:br/>
            </w:r>
            <w:r>
              <w:rPr>
                <w:rFonts w:ascii="Times New Roman"/>
                <w:b w:val="false"/>
                <w:i w:val="false"/>
                <w:color w:val="000000"/>
                <w:sz w:val="20"/>
              </w:rPr>
              <w:t xml:space="preserve">
от 23.08.2005 года, </w:t>
            </w:r>
            <w:r>
              <w:br/>
            </w:r>
            <w:r>
              <w:rPr>
                <w:rFonts w:ascii="Times New Roman"/>
                <w:b w:val="false"/>
                <w:i w:val="false"/>
                <w:color w:val="000000"/>
                <w:sz w:val="20"/>
              </w:rPr>
              <w:t xml:space="preserve">
22-179/06 от </w:t>
            </w:r>
            <w:r>
              <w:br/>
            </w:r>
            <w:r>
              <w:rPr>
                <w:rFonts w:ascii="Times New Roman"/>
                <w:b w:val="false"/>
                <w:i w:val="false"/>
                <w:color w:val="000000"/>
                <w:sz w:val="20"/>
              </w:rPr>
              <w:t xml:space="preserve">
17.04.2006 года). </w:t>
            </w:r>
            <w:r>
              <w:br/>
            </w:r>
            <w:r>
              <w:rPr>
                <w:rFonts w:ascii="Times New Roman"/>
                <w:b w:val="false"/>
                <w:i w:val="false"/>
                <w:color w:val="000000"/>
                <w:sz w:val="20"/>
              </w:rPr>
              <w:t xml:space="preserve">
Приобретение немате- </w:t>
            </w:r>
            <w:r>
              <w:br/>
            </w:r>
            <w:r>
              <w:rPr>
                <w:rFonts w:ascii="Times New Roman"/>
                <w:b w:val="false"/>
                <w:i w:val="false"/>
                <w:color w:val="000000"/>
                <w:sz w:val="20"/>
              </w:rPr>
              <w:t xml:space="preserve">
риальных активов для </w:t>
            </w:r>
            <w:r>
              <w:br/>
            </w:r>
            <w:r>
              <w:rPr>
                <w:rFonts w:ascii="Times New Roman"/>
                <w:b w:val="false"/>
                <w:i w:val="false"/>
                <w:color w:val="000000"/>
                <w:sz w:val="20"/>
              </w:rPr>
              <w:t xml:space="preserve">
Катон-Карагайского </w:t>
            </w:r>
            <w:r>
              <w:br/>
            </w:r>
            <w:r>
              <w:rPr>
                <w:rFonts w:ascii="Times New Roman"/>
                <w:b w:val="false"/>
                <w:i w:val="false"/>
                <w:color w:val="000000"/>
                <w:sz w:val="20"/>
              </w:rPr>
              <w:t xml:space="preserve">
государственного на- </w:t>
            </w:r>
            <w:r>
              <w:br/>
            </w:r>
            <w:r>
              <w:rPr>
                <w:rFonts w:ascii="Times New Roman"/>
                <w:b w:val="false"/>
                <w:i w:val="false"/>
                <w:color w:val="000000"/>
                <w:sz w:val="20"/>
              </w:rPr>
              <w:t xml:space="preserve">
ционального природного </w:t>
            </w:r>
            <w:r>
              <w:br/>
            </w:r>
            <w:r>
              <w:rPr>
                <w:rFonts w:ascii="Times New Roman"/>
                <w:b w:val="false"/>
                <w:i w:val="false"/>
                <w:color w:val="000000"/>
                <w:sz w:val="20"/>
              </w:rPr>
              <w:t xml:space="preserve">
парка, государственно- </w:t>
            </w:r>
            <w:r>
              <w:br/>
            </w:r>
            <w:r>
              <w:rPr>
                <w:rFonts w:ascii="Times New Roman"/>
                <w:b w:val="false"/>
                <w:i w:val="false"/>
                <w:color w:val="000000"/>
                <w:sz w:val="20"/>
              </w:rPr>
              <w:t xml:space="preserve">
го лесного природного </w:t>
            </w:r>
            <w:r>
              <w:br/>
            </w:r>
            <w:r>
              <w:rPr>
                <w:rFonts w:ascii="Times New Roman"/>
                <w:b w:val="false"/>
                <w:i w:val="false"/>
                <w:color w:val="000000"/>
                <w:sz w:val="20"/>
              </w:rPr>
              <w:t xml:space="preserve">
резервата "Семей </w:t>
            </w:r>
            <w:r>
              <w:br/>
            </w:r>
            <w:r>
              <w:rPr>
                <w:rFonts w:ascii="Times New Roman"/>
                <w:b w:val="false"/>
                <w:i w:val="false"/>
                <w:color w:val="000000"/>
                <w:sz w:val="20"/>
              </w:rPr>
              <w:t xml:space="preserve">
орманы". </w:t>
            </w:r>
            <w:r>
              <w:br/>
            </w:r>
            <w:r>
              <w:rPr>
                <w:rFonts w:ascii="Times New Roman"/>
                <w:b w:val="false"/>
                <w:i w:val="false"/>
                <w:color w:val="000000"/>
                <w:sz w:val="20"/>
              </w:rPr>
              <w:t xml:space="preserve">
Приобретение летнего </w:t>
            </w:r>
            <w:r>
              <w:br/>
            </w:r>
            <w:r>
              <w:rPr>
                <w:rFonts w:ascii="Times New Roman"/>
                <w:b w:val="false"/>
                <w:i w:val="false"/>
                <w:color w:val="000000"/>
                <w:sz w:val="20"/>
              </w:rPr>
              <w:t xml:space="preserve">
и зимнего форменного </w:t>
            </w:r>
            <w:r>
              <w:br/>
            </w:r>
            <w:r>
              <w:rPr>
                <w:rFonts w:ascii="Times New Roman"/>
                <w:b w:val="false"/>
                <w:i w:val="false"/>
                <w:color w:val="000000"/>
                <w:sz w:val="20"/>
              </w:rPr>
              <w:t xml:space="preserve">
обмундирования для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инспекторов 22 особо </w:t>
            </w:r>
            <w:r>
              <w:br/>
            </w:r>
            <w:r>
              <w:rPr>
                <w:rFonts w:ascii="Times New Roman"/>
                <w:b w:val="false"/>
                <w:i w:val="false"/>
                <w:color w:val="000000"/>
                <w:sz w:val="20"/>
              </w:rPr>
              <w:t xml:space="preserve">
охраняемых природных </w:t>
            </w:r>
            <w:r>
              <w:br/>
            </w:r>
            <w:r>
              <w:rPr>
                <w:rFonts w:ascii="Times New Roman"/>
                <w:b w:val="false"/>
                <w:i w:val="false"/>
                <w:color w:val="000000"/>
                <w:sz w:val="20"/>
              </w:rPr>
              <w:t xml:space="preserve">
территорий. </w:t>
            </w:r>
            <w:r>
              <w:br/>
            </w:r>
            <w:r>
              <w:rPr>
                <w:rFonts w:ascii="Times New Roman"/>
                <w:b w:val="false"/>
                <w:i w:val="false"/>
                <w:color w:val="000000"/>
                <w:sz w:val="20"/>
              </w:rPr>
              <w:t xml:space="preserve">
Материально-техничес- </w:t>
            </w:r>
            <w:r>
              <w:br/>
            </w:r>
            <w:r>
              <w:rPr>
                <w:rFonts w:ascii="Times New Roman"/>
                <w:b w:val="false"/>
                <w:i w:val="false"/>
                <w:color w:val="000000"/>
                <w:sz w:val="20"/>
              </w:rPr>
              <w:t xml:space="preserve">
кое оснащение государ- </w:t>
            </w:r>
            <w:r>
              <w:br/>
            </w:r>
            <w:r>
              <w:rPr>
                <w:rFonts w:ascii="Times New Roman"/>
                <w:b w:val="false"/>
                <w:i w:val="false"/>
                <w:color w:val="000000"/>
                <w:sz w:val="20"/>
              </w:rPr>
              <w:t xml:space="preserve">
ственных учреждений </w:t>
            </w:r>
            <w:r>
              <w:br/>
            </w:r>
            <w:r>
              <w:rPr>
                <w:rFonts w:ascii="Times New Roman"/>
                <w:b w:val="false"/>
                <w:i w:val="false"/>
                <w:color w:val="000000"/>
                <w:sz w:val="20"/>
              </w:rPr>
              <w:t xml:space="preserve">
особо охраняемых </w:t>
            </w:r>
            <w:r>
              <w:br/>
            </w:r>
            <w:r>
              <w:rPr>
                <w:rFonts w:ascii="Times New Roman"/>
                <w:b w:val="false"/>
                <w:i w:val="false"/>
                <w:color w:val="000000"/>
                <w:sz w:val="20"/>
              </w:rPr>
              <w:t xml:space="preserve">
природных территорий.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лесного </w:t>
            </w:r>
            <w:r>
              <w:br/>
            </w:r>
            <w:r>
              <w:rPr>
                <w:rFonts w:ascii="Times New Roman"/>
                <w:b w:val="false"/>
                <w:i w:val="false"/>
                <w:color w:val="000000"/>
                <w:sz w:val="20"/>
              </w:rPr>
              <w:t xml:space="preserve">
и охотни- </w:t>
            </w:r>
            <w:r>
              <w:br/>
            </w:r>
            <w:r>
              <w:rPr>
                <w:rFonts w:ascii="Times New Roman"/>
                <w:b w:val="false"/>
                <w:i w:val="false"/>
                <w:color w:val="000000"/>
                <w:sz w:val="20"/>
              </w:rPr>
              <w:t xml:space="preserve">
чьего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Сохране- </w:t>
            </w:r>
            <w:r>
              <w:br/>
            </w:r>
            <w:r>
              <w:rPr>
                <w:rFonts w:ascii="Times New Roman"/>
                <w:b w:val="false"/>
                <w:i w:val="false"/>
                <w:color w:val="000000"/>
                <w:sz w:val="20"/>
              </w:rPr>
              <w:t xml:space="preserve">
ние и </w:t>
            </w:r>
            <w:r>
              <w:br/>
            </w:r>
            <w:r>
              <w:rPr>
                <w:rFonts w:ascii="Times New Roman"/>
                <w:b w:val="false"/>
                <w:i w:val="false"/>
                <w:color w:val="000000"/>
                <w:sz w:val="20"/>
              </w:rPr>
              <w:t xml:space="preserve">
восста- </w:t>
            </w:r>
            <w:r>
              <w:br/>
            </w:r>
            <w:r>
              <w:rPr>
                <w:rFonts w:ascii="Times New Roman"/>
                <w:b w:val="false"/>
                <w:i w:val="false"/>
                <w:color w:val="000000"/>
                <w:sz w:val="20"/>
              </w:rPr>
              <w:t xml:space="preserve">
новление </w:t>
            </w:r>
            <w:r>
              <w:br/>
            </w:r>
            <w:r>
              <w:rPr>
                <w:rFonts w:ascii="Times New Roman"/>
                <w:b w:val="false"/>
                <w:i w:val="false"/>
                <w:color w:val="000000"/>
                <w:sz w:val="20"/>
              </w:rPr>
              <w:t xml:space="preserve">
численнос- </w:t>
            </w:r>
            <w:r>
              <w:br/>
            </w:r>
            <w:r>
              <w:rPr>
                <w:rFonts w:ascii="Times New Roman"/>
                <w:b w:val="false"/>
                <w:i w:val="false"/>
                <w:color w:val="000000"/>
                <w:sz w:val="20"/>
              </w:rPr>
              <w:t xml:space="preserve">
ти сайги, </w:t>
            </w:r>
            <w:r>
              <w:br/>
            </w:r>
            <w:r>
              <w:rPr>
                <w:rFonts w:ascii="Times New Roman"/>
                <w:b w:val="false"/>
                <w:i w:val="false"/>
                <w:color w:val="000000"/>
                <w:sz w:val="20"/>
              </w:rPr>
              <w:t xml:space="preserve">
редких и </w:t>
            </w:r>
            <w:r>
              <w:br/>
            </w:r>
            <w:r>
              <w:rPr>
                <w:rFonts w:ascii="Times New Roman"/>
                <w:b w:val="false"/>
                <w:i w:val="false"/>
                <w:color w:val="000000"/>
                <w:sz w:val="20"/>
              </w:rPr>
              <w:t xml:space="preserve">
исчезающих </w:t>
            </w:r>
            <w:r>
              <w:br/>
            </w:r>
            <w:r>
              <w:rPr>
                <w:rFonts w:ascii="Times New Roman"/>
                <w:b w:val="false"/>
                <w:i w:val="false"/>
                <w:color w:val="000000"/>
                <w:sz w:val="20"/>
              </w:rPr>
              <w:t xml:space="preserve">
видов </w:t>
            </w:r>
            <w:r>
              <w:br/>
            </w:r>
            <w:r>
              <w:rPr>
                <w:rFonts w:ascii="Times New Roman"/>
                <w:b w:val="false"/>
                <w:i w:val="false"/>
                <w:color w:val="000000"/>
                <w:sz w:val="20"/>
              </w:rPr>
              <w:t xml:space="preserve">
диких </w:t>
            </w:r>
            <w:r>
              <w:br/>
            </w:r>
            <w:r>
              <w:rPr>
                <w:rFonts w:ascii="Times New Roman"/>
                <w:b w:val="false"/>
                <w:i w:val="false"/>
                <w:color w:val="000000"/>
                <w:sz w:val="20"/>
              </w:rPr>
              <w:t xml:space="preserve">
копытных </w:t>
            </w:r>
            <w:r>
              <w:br/>
            </w:r>
            <w:r>
              <w:rPr>
                <w:rFonts w:ascii="Times New Roman"/>
                <w:b w:val="false"/>
                <w:i w:val="false"/>
                <w:color w:val="000000"/>
                <w:sz w:val="20"/>
              </w:rPr>
              <w:t xml:space="preserve">
животных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Охрана сайги на терри- </w:t>
            </w:r>
            <w:r>
              <w:br/>
            </w:r>
            <w:r>
              <w:rPr>
                <w:rFonts w:ascii="Times New Roman"/>
                <w:b w:val="false"/>
                <w:i w:val="false"/>
                <w:color w:val="000000"/>
                <w:sz w:val="20"/>
              </w:rPr>
              <w:t xml:space="preserve">
тории республики в </w:t>
            </w:r>
            <w:r>
              <w:br/>
            </w:r>
            <w:r>
              <w:rPr>
                <w:rFonts w:ascii="Times New Roman"/>
                <w:b w:val="false"/>
                <w:i w:val="false"/>
                <w:color w:val="000000"/>
                <w:sz w:val="20"/>
              </w:rPr>
              <w:t xml:space="preserve">
местах окота и других </w:t>
            </w:r>
            <w:r>
              <w:br/>
            </w:r>
            <w:r>
              <w:rPr>
                <w:rFonts w:ascii="Times New Roman"/>
                <w:b w:val="false"/>
                <w:i w:val="false"/>
                <w:color w:val="000000"/>
                <w:sz w:val="20"/>
              </w:rPr>
              <w:t xml:space="preserve">
местах сезонных </w:t>
            </w:r>
            <w:r>
              <w:br/>
            </w:r>
            <w:r>
              <w:rPr>
                <w:rFonts w:ascii="Times New Roman"/>
                <w:b w:val="false"/>
                <w:i w:val="false"/>
                <w:color w:val="000000"/>
                <w:sz w:val="20"/>
              </w:rPr>
              <w:t xml:space="preserve">
скоплений. </w:t>
            </w:r>
            <w:r>
              <w:br/>
            </w:r>
            <w:r>
              <w:rPr>
                <w:rFonts w:ascii="Times New Roman"/>
                <w:b w:val="false"/>
                <w:i w:val="false"/>
                <w:color w:val="000000"/>
                <w:sz w:val="20"/>
              </w:rPr>
              <w:t xml:space="preserve">
Осуществление охраны </w:t>
            </w:r>
            <w:r>
              <w:br/>
            </w:r>
            <w:r>
              <w:rPr>
                <w:rFonts w:ascii="Times New Roman"/>
                <w:b w:val="false"/>
                <w:i w:val="false"/>
                <w:color w:val="000000"/>
                <w:sz w:val="20"/>
              </w:rPr>
              <w:t xml:space="preserve">
редких и исчезающих </w:t>
            </w:r>
            <w:r>
              <w:br/>
            </w:r>
            <w:r>
              <w:rPr>
                <w:rFonts w:ascii="Times New Roman"/>
                <w:b w:val="false"/>
                <w:i w:val="false"/>
                <w:color w:val="000000"/>
                <w:sz w:val="20"/>
              </w:rPr>
              <w:t xml:space="preserve">
видов диких копытных </w:t>
            </w:r>
            <w:r>
              <w:br/>
            </w:r>
            <w:r>
              <w:rPr>
                <w:rFonts w:ascii="Times New Roman"/>
                <w:b w:val="false"/>
                <w:i w:val="false"/>
                <w:color w:val="000000"/>
                <w:sz w:val="20"/>
              </w:rPr>
              <w:t xml:space="preserve">
животных. </w:t>
            </w:r>
            <w:r>
              <w:br/>
            </w:r>
            <w:r>
              <w:rPr>
                <w:rFonts w:ascii="Times New Roman"/>
                <w:b w:val="false"/>
                <w:i w:val="false"/>
                <w:color w:val="000000"/>
                <w:sz w:val="20"/>
              </w:rPr>
              <w:t xml:space="preserve">
Регулирование числен- </w:t>
            </w:r>
            <w:r>
              <w:br/>
            </w:r>
            <w:r>
              <w:rPr>
                <w:rFonts w:ascii="Times New Roman"/>
                <w:b w:val="false"/>
                <w:i w:val="false"/>
                <w:color w:val="000000"/>
                <w:sz w:val="20"/>
              </w:rPr>
              <w:t xml:space="preserve">
ности хищников в пре- </w:t>
            </w:r>
            <w:r>
              <w:br/>
            </w:r>
            <w:r>
              <w:rPr>
                <w:rFonts w:ascii="Times New Roman"/>
                <w:b w:val="false"/>
                <w:i w:val="false"/>
                <w:color w:val="000000"/>
                <w:sz w:val="20"/>
              </w:rPr>
              <w:t xml:space="preserve">
делах ареала распрос- </w:t>
            </w:r>
            <w:r>
              <w:br/>
            </w:r>
            <w:r>
              <w:rPr>
                <w:rFonts w:ascii="Times New Roman"/>
                <w:b w:val="false"/>
                <w:i w:val="false"/>
                <w:color w:val="000000"/>
                <w:sz w:val="20"/>
              </w:rPr>
              <w:t xml:space="preserve">
транения редких и </w:t>
            </w:r>
            <w:r>
              <w:br/>
            </w:r>
            <w:r>
              <w:rPr>
                <w:rFonts w:ascii="Times New Roman"/>
                <w:b w:val="false"/>
                <w:i w:val="false"/>
                <w:color w:val="000000"/>
                <w:sz w:val="20"/>
              </w:rPr>
              <w:t xml:space="preserve">
исчезающих видов диких </w:t>
            </w:r>
            <w:r>
              <w:br/>
            </w:r>
            <w:r>
              <w:rPr>
                <w:rFonts w:ascii="Times New Roman"/>
                <w:b w:val="false"/>
                <w:i w:val="false"/>
                <w:color w:val="000000"/>
                <w:sz w:val="20"/>
              </w:rPr>
              <w:t xml:space="preserve">
копытных животных и </w:t>
            </w:r>
            <w:r>
              <w:br/>
            </w:r>
            <w:r>
              <w:rPr>
                <w:rFonts w:ascii="Times New Roman"/>
                <w:b w:val="false"/>
                <w:i w:val="false"/>
                <w:color w:val="000000"/>
                <w:sz w:val="20"/>
              </w:rPr>
              <w:t xml:space="preserve">
сайгаков.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лесного </w:t>
            </w:r>
            <w:r>
              <w:br/>
            </w:r>
            <w:r>
              <w:rPr>
                <w:rFonts w:ascii="Times New Roman"/>
                <w:b w:val="false"/>
                <w:i w:val="false"/>
                <w:color w:val="000000"/>
                <w:sz w:val="20"/>
              </w:rPr>
              <w:t xml:space="preserve">
и охотни- </w:t>
            </w:r>
            <w:r>
              <w:br/>
            </w:r>
            <w:r>
              <w:rPr>
                <w:rFonts w:ascii="Times New Roman"/>
                <w:b w:val="false"/>
                <w:i w:val="false"/>
                <w:color w:val="000000"/>
                <w:sz w:val="20"/>
              </w:rPr>
              <w:t xml:space="preserve">
чьего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охрана и рациональное использование особо охраняемых природных территорий на площади 3 685 611,8 гектаров, уход и создание противопожарных минерализованных полос на 35 701 км, воспроизводство лесов на площади 5 033 гектара, в том числе посев и посадка лесных культур на площади 4 623 гектара. </w:t>
      </w:r>
    </w:p>
    <w:p>
      <w:pPr>
        <w:spacing w:after="0"/>
        <w:ind w:left="0"/>
        <w:jc w:val="both"/>
      </w:pPr>
      <w:r>
        <w:rPr>
          <w:rFonts w:ascii="Times New Roman"/>
          <w:b w:val="false"/>
          <w:i w:val="false"/>
          <w:color w:val="000000"/>
          <w:sz w:val="28"/>
        </w:rPr>
        <w:t xml:space="preserve">Содержание 63 государственных инспекторов по охране государственных природных заказников и памятников природы. </w:t>
      </w:r>
    </w:p>
    <w:p>
      <w:pPr>
        <w:spacing w:after="0"/>
        <w:ind w:left="0"/>
        <w:jc w:val="both"/>
      </w:pPr>
      <w:r>
        <w:rPr>
          <w:rFonts w:ascii="Times New Roman"/>
          <w:b w:val="false"/>
          <w:i w:val="false"/>
          <w:color w:val="000000"/>
          <w:sz w:val="28"/>
        </w:rPr>
        <w:t xml:space="preserve">Будут приобретены: двухэтажное здание пожарно-химической станции и пожарно-наблюдательная вышка для государственного лесного природного резервата "Семей орманы", жилые здания для Иле-Алатауского государственного национального природного парка и Алакольского государственного природного заповедника. </w:t>
      </w:r>
    </w:p>
    <w:p>
      <w:pPr>
        <w:spacing w:after="0"/>
        <w:ind w:left="0"/>
        <w:jc w:val="both"/>
      </w:pPr>
      <w:r>
        <w:rPr>
          <w:rFonts w:ascii="Times New Roman"/>
          <w:b w:val="false"/>
          <w:i w:val="false"/>
          <w:color w:val="000000"/>
          <w:sz w:val="28"/>
        </w:rPr>
        <w:t xml:space="preserve">Будут завершены: капитальный ремонт музея природы "Визит-центр" Коргалжынского государственного природного заповедника, капитально отремонтировано здание Иле-Алатауского государственного национального природного парка, контора Наурзумского государственного природного заповедника, здания пожарно-химической станции для филиалов государственного лесного природного резервата "Семей орманы". </w:t>
      </w:r>
    </w:p>
    <w:p>
      <w:pPr>
        <w:spacing w:after="0"/>
        <w:ind w:left="0"/>
        <w:jc w:val="both"/>
      </w:pPr>
      <w:r>
        <w:rPr>
          <w:rFonts w:ascii="Times New Roman"/>
          <w:b w:val="false"/>
          <w:i w:val="false"/>
          <w:color w:val="000000"/>
          <w:sz w:val="28"/>
        </w:rPr>
        <w:t xml:space="preserve">Будут приобретены: лицензионное программное обеспечение - 61 единица для государственного лесного природного резервата "Семей орманы", программное обеспечение "1С-Бухгалтерия" - 1 единица, "Закон" - 1 единица для Катон-Карагайского государственного национального природного парка. </w:t>
      </w:r>
    </w:p>
    <w:p>
      <w:pPr>
        <w:spacing w:after="0"/>
        <w:ind w:left="0"/>
        <w:jc w:val="both"/>
      </w:pPr>
      <w:r>
        <w:rPr>
          <w:rFonts w:ascii="Times New Roman"/>
          <w:b w:val="false"/>
          <w:i w:val="false"/>
          <w:color w:val="000000"/>
          <w:sz w:val="28"/>
        </w:rPr>
        <w:t xml:space="preserve">Будут приобретены: автомашина УАЗ - 7 единиц, автомашина ВАЗ - 5 единиц, автомашина ГАЗ - 1 единица, снегоход - 9 единиц, спутниковая связь - 2 единицы, CPS-навигатор - 2 единицы, видеодвойка - 1 единица, видеокамеры - 2 единицы, копировальный аппарат - 2 единицы, принтер - 2 единицы, вилы с прижимом к навесному оборудованию - 1 единица, грабли гидравлические - 1 единица, косилка роторная - 1 единица, плуг - 1 единица, трактор гусеничный - 3 единицы, тельфер - 1 единица, спутниковый навигатор - 6 единиц, компьютер в комплекте - 16 единиц, компьютер портативный - 1 единица, солнечная батарея - 10 единиц, прицепы - 4 единицы, радиостанция мобильная - 5 единиц, радиостанция носимая - 14 единиц, радиостанция стационарная - 6 единиц, фотоаппарат цифровой - 3 единицы, системный блок - 1 единица, ЖК-монитор - 1 единица, генератор - 3 единицы, манипулятор гидромеханический универсальный - 1 единица, бензопила - 1 единица, пожарная машина - 1 единица, мотоцикл - 10 единиц, лошади - 73 головы, вагон-общежитие - 1 единица, прибор ночного видения - 3 единицы, лодочный мотор - 2 единицы, моторная лодка - 2 единицы, косилка навесная - 1 единица, сейф - 5 единиц, офисная мебель - 5 единиц, миниэлектростанция - 3 единицы, навесное оборудование - 1 единица, юрта - 1 единица, экспонаты для музея 18 наименований. </w:t>
      </w:r>
    </w:p>
    <w:p>
      <w:pPr>
        <w:spacing w:after="0"/>
        <w:ind w:left="0"/>
        <w:jc w:val="both"/>
      </w:pPr>
      <w:r>
        <w:rPr>
          <w:rFonts w:ascii="Times New Roman"/>
          <w:b w:val="false"/>
          <w:i w:val="false"/>
          <w:color w:val="000000"/>
          <w:sz w:val="28"/>
        </w:rPr>
        <w:t xml:space="preserve">Государственные инспектора 22 особо охраняемых природных территорий будут оснащены летним и зимним форменным обмундированием. </w:t>
      </w:r>
    </w:p>
    <w:p>
      <w:pPr>
        <w:spacing w:after="0"/>
        <w:ind w:left="0"/>
        <w:jc w:val="both"/>
      </w:pPr>
      <w:r>
        <w:rPr>
          <w:rFonts w:ascii="Times New Roman"/>
          <w:b w:val="false"/>
          <w:i w:val="false"/>
          <w:color w:val="000000"/>
          <w:sz w:val="28"/>
        </w:rPr>
        <w:t xml:space="preserve">Специалисты особо охраняемых природных территорий повысят уровень квалификации, посадочный материал в питомниках увеличится на 44,2 миллиона штук, отстрел волков - 1 000 голов, сохранность численности популяций редких исчезающих видов диких копытных животных на уровне их естественного воспроизводства и увеличение численности сайгаков. </w:t>
      </w:r>
    </w:p>
    <w:p>
      <w:pPr>
        <w:spacing w:after="0"/>
        <w:ind w:left="0"/>
        <w:jc w:val="both"/>
      </w:pPr>
      <w:r>
        <w:rPr>
          <w:rFonts w:ascii="Times New Roman"/>
          <w:b w:val="false"/>
          <w:i w:val="false"/>
          <w:color w:val="000000"/>
          <w:sz w:val="28"/>
        </w:rPr>
        <w:t xml:space="preserve">Конечный результат: сохранность объектов природно-заповедного фонда, стабилизация численности редких исчезающих видов диких копытных животных, также восстановление их популяции по ареалам их распространения до устойчивого развития, зафиксированные учетными данными прироста численности и увеличение численности сайгаков. </w:t>
      </w:r>
    </w:p>
    <w:p>
      <w:pPr>
        <w:spacing w:after="0"/>
        <w:ind w:left="0"/>
        <w:jc w:val="both"/>
      </w:pPr>
      <w:r>
        <w:rPr>
          <w:rFonts w:ascii="Times New Roman"/>
          <w:b w:val="false"/>
          <w:i w:val="false"/>
          <w:color w:val="000000"/>
          <w:sz w:val="28"/>
        </w:rPr>
        <w:t xml:space="preserve">Финансово-экономический результат: затраты на охрану, воспроизводство и проведение противопожарных мероприятий в расчете на 1 гектар особо охраняемых природных территорий составят 789,4 тенге. </w:t>
      </w:r>
    </w:p>
    <w:p>
      <w:pPr>
        <w:spacing w:after="0"/>
        <w:ind w:left="0"/>
        <w:jc w:val="both"/>
      </w:pPr>
      <w:r>
        <w:rPr>
          <w:rFonts w:ascii="Times New Roman"/>
          <w:b w:val="false"/>
          <w:i w:val="false"/>
          <w:color w:val="000000"/>
          <w:sz w:val="28"/>
        </w:rPr>
        <w:t xml:space="preserve">Своевременность: проведение противопожарных работ и мероприятий по воспроизводству лесов, ремонтно-восстановительные работы, повышение квалификации кадров 22 особо охраняемых природных территорий в соответствии с утвержденными планами, оказания услуг и приобретения товаров, проведение нормативно-правовых и организационно-хозяйственных мер для сохранения и воспроизводства сайгаков, редких и находящихся под угрозой исчезновения видов диких копытных животных в соответствии с Планом мероприятий по реализации Программы. </w:t>
      </w:r>
    </w:p>
    <w:p>
      <w:pPr>
        <w:spacing w:after="0"/>
        <w:ind w:left="0"/>
        <w:jc w:val="both"/>
      </w:pPr>
      <w:r>
        <w:rPr>
          <w:rFonts w:ascii="Times New Roman"/>
          <w:b w:val="false"/>
          <w:i w:val="false"/>
          <w:color w:val="000000"/>
          <w:sz w:val="28"/>
        </w:rPr>
        <w:t xml:space="preserve">Качество: сокращение площадей лесных пожаров, сохранение существующих особо охраняемых природных территорий в их естественном состоянии, сохранение численности редких и исчезающих видов диких копытных животных на уровне имеющейся численности, увеличение численности сайги на 10 %.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131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041 "Реабилитация и управление окружающей </w:t>
      </w:r>
      <w:r>
        <w:br/>
      </w:r>
      <w:r>
        <w:rPr>
          <w:rFonts w:ascii="Times New Roman"/>
          <w:b w:val="false"/>
          <w:i w:val="false"/>
          <w:color w:val="000000"/>
          <w:sz w:val="28"/>
        </w:rPr>
        <w:t xml:space="preserve">
средой бассейна рек Нура-Ишим"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2695083 тысячи тенге (два миллиарда шестьсот девяносто пять миллионов восемьдесят три тысячи тенге). </w:t>
      </w:r>
      <w:r>
        <w:br/>
      </w:r>
      <w:r>
        <w:rPr>
          <w:rFonts w:ascii="Times New Roman"/>
          <w:b w:val="false"/>
          <w:i w:val="false"/>
          <w:color w:val="000000"/>
          <w:sz w:val="28"/>
        </w:rPr>
        <w:t xml:space="preserve">
       </w:t>
      </w:r>
      <w:r>
        <w:rPr>
          <w:rFonts w:ascii="Times New Roman"/>
          <w:b w:val="false"/>
          <w:i/>
          <w:color w:val="800000"/>
          <w:sz w:val="28"/>
        </w:rPr>
        <w:t xml:space="preserve">Сноска. Пункт 1 в редакции постановления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26 мая 2004 года "О ратификации Соглашения о займе (Проект Очистки реки Нуры) между Республикой Казахстан и Международным Банком Реконструкции и Развития".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повышение уровня жизни населения, проживающего на территории бассейна реки Нуры путем очистки реки и прилегающих к ней районов от серьезного ртутного загрязнения, что приведет к безопасному, эффективному, менее затратному альтернативному источнику водоснабжения для удовлетворения растущих нужд местных водопользователей, а также возобновить контроль над расходом в реке для управления паводками и в экологических целях.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снижение содержания ртути в воде, воздухе, почве на территории проекта; реконструкция Ынтымакского водохранилища до возможности регулирования проектного объема (240 млн. м3), (в настоящее время среднегодовой нерегулируемый объем - 40 млн. м3); техническое перевооружение 17 гидрологических постов на реке Нура и 4 лабораторий Карагандинской области.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953"/>
        <w:gridCol w:w="953"/>
        <w:gridCol w:w="1933"/>
        <w:gridCol w:w="4673"/>
        <w:gridCol w:w="1753"/>
        <w:gridCol w:w="1973"/>
      </w:tblGrid>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реализа- </w:t>
            </w:r>
            <w:r>
              <w:br/>
            </w:r>
            <w:r>
              <w:rPr>
                <w:rFonts w:ascii="Times New Roman"/>
                <w:b w:val="false"/>
                <w:i w:val="false"/>
                <w:color w:val="000000"/>
                <w:sz w:val="20"/>
              </w:rPr>
              <w:t xml:space="preserve">
ции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Реабили- </w:t>
            </w:r>
            <w:r>
              <w:br/>
            </w:r>
            <w:r>
              <w:rPr>
                <w:rFonts w:ascii="Times New Roman"/>
                <w:b w:val="false"/>
                <w:i w:val="false"/>
                <w:color w:val="000000"/>
                <w:sz w:val="20"/>
              </w:rPr>
              <w:t xml:space="preserve">
тация и </w:t>
            </w:r>
            <w:r>
              <w:br/>
            </w:r>
            <w:r>
              <w:rPr>
                <w:rFonts w:ascii="Times New Roman"/>
                <w:b w:val="false"/>
                <w:i w:val="false"/>
                <w:color w:val="000000"/>
                <w:sz w:val="20"/>
              </w:rPr>
              <w:t xml:space="preserve">
управле- </w:t>
            </w:r>
            <w:r>
              <w:br/>
            </w:r>
            <w:r>
              <w:rPr>
                <w:rFonts w:ascii="Times New Roman"/>
                <w:b w:val="false"/>
                <w:i w:val="false"/>
                <w:color w:val="000000"/>
                <w:sz w:val="20"/>
              </w:rPr>
              <w:t xml:space="preserve">
ние окру- </w:t>
            </w:r>
            <w:r>
              <w:br/>
            </w:r>
            <w:r>
              <w:rPr>
                <w:rFonts w:ascii="Times New Roman"/>
                <w:b w:val="false"/>
                <w:i w:val="false"/>
                <w:color w:val="000000"/>
                <w:sz w:val="20"/>
              </w:rPr>
              <w:t xml:space="preserve">
жающей </w:t>
            </w:r>
            <w:r>
              <w:br/>
            </w:r>
            <w:r>
              <w:rPr>
                <w:rFonts w:ascii="Times New Roman"/>
                <w:b w:val="false"/>
                <w:i w:val="false"/>
                <w:color w:val="000000"/>
                <w:sz w:val="20"/>
              </w:rPr>
              <w:t xml:space="preserve">
средой </w:t>
            </w:r>
            <w:r>
              <w:br/>
            </w:r>
            <w:r>
              <w:rPr>
                <w:rFonts w:ascii="Times New Roman"/>
                <w:b w:val="false"/>
                <w:i w:val="false"/>
                <w:color w:val="000000"/>
                <w:sz w:val="20"/>
              </w:rPr>
              <w:t xml:space="preserve">
бассейна </w:t>
            </w:r>
            <w:r>
              <w:br/>
            </w:r>
            <w:r>
              <w:rPr>
                <w:rFonts w:ascii="Times New Roman"/>
                <w:b w:val="false"/>
                <w:i w:val="false"/>
                <w:color w:val="000000"/>
                <w:sz w:val="20"/>
              </w:rPr>
              <w:t xml:space="preserve">
рек Нура- </w:t>
            </w:r>
            <w:r>
              <w:br/>
            </w:r>
            <w:r>
              <w:rPr>
                <w:rFonts w:ascii="Times New Roman"/>
                <w:b w:val="false"/>
                <w:i w:val="false"/>
                <w:color w:val="000000"/>
                <w:sz w:val="20"/>
              </w:rPr>
              <w:t xml:space="preserve">
Ишим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внешних </w:t>
            </w:r>
            <w:r>
              <w:br/>
            </w:r>
            <w:r>
              <w:rPr>
                <w:rFonts w:ascii="Times New Roman"/>
                <w:b w:val="false"/>
                <w:i w:val="false"/>
                <w:color w:val="000000"/>
                <w:sz w:val="20"/>
              </w:rPr>
              <w:t xml:space="preserve">
займов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Строительные работы в </w:t>
            </w:r>
            <w:r>
              <w:br/>
            </w:r>
            <w:r>
              <w:rPr>
                <w:rFonts w:ascii="Times New Roman"/>
                <w:b w:val="false"/>
                <w:i w:val="false"/>
                <w:color w:val="000000"/>
                <w:sz w:val="20"/>
              </w:rPr>
              <w:t xml:space="preserve">
рамках проекта по </w:t>
            </w:r>
            <w:r>
              <w:br/>
            </w:r>
            <w:r>
              <w:rPr>
                <w:rFonts w:ascii="Times New Roman"/>
                <w:b w:val="false"/>
                <w:i w:val="false"/>
                <w:color w:val="000000"/>
                <w:sz w:val="20"/>
              </w:rPr>
              <w:t xml:space="preserve">
контрактам: </w:t>
            </w:r>
            <w:r>
              <w:br/>
            </w:r>
            <w:r>
              <w:rPr>
                <w:rFonts w:ascii="Times New Roman"/>
                <w:b w:val="false"/>
                <w:i w:val="false"/>
                <w:color w:val="000000"/>
                <w:sz w:val="20"/>
              </w:rPr>
              <w:t xml:space="preserve">
очистка территории </w:t>
            </w:r>
            <w:r>
              <w:br/>
            </w:r>
            <w:r>
              <w:rPr>
                <w:rFonts w:ascii="Times New Roman"/>
                <w:b w:val="false"/>
                <w:i w:val="false"/>
                <w:color w:val="000000"/>
                <w:sz w:val="20"/>
              </w:rPr>
              <w:t xml:space="preserve">
завода "Карбид" с </w:t>
            </w:r>
            <w:r>
              <w:br/>
            </w:r>
            <w:r>
              <w:rPr>
                <w:rFonts w:ascii="Times New Roman"/>
                <w:b w:val="false"/>
                <w:i w:val="false"/>
                <w:color w:val="000000"/>
                <w:sz w:val="20"/>
              </w:rPr>
              <w:t xml:space="preserve">
прилегающими загряз- </w:t>
            </w:r>
            <w:r>
              <w:br/>
            </w:r>
            <w:r>
              <w:rPr>
                <w:rFonts w:ascii="Times New Roman"/>
                <w:b w:val="false"/>
                <w:i w:val="false"/>
                <w:color w:val="000000"/>
                <w:sz w:val="20"/>
              </w:rPr>
              <w:t xml:space="preserve">
ненными территориями, </w:t>
            </w:r>
            <w:r>
              <w:br/>
            </w:r>
            <w:r>
              <w:rPr>
                <w:rFonts w:ascii="Times New Roman"/>
                <w:b w:val="false"/>
                <w:i w:val="false"/>
                <w:color w:val="000000"/>
                <w:sz w:val="20"/>
              </w:rPr>
              <w:t xml:space="preserve">
строительство и </w:t>
            </w:r>
            <w:r>
              <w:br/>
            </w:r>
            <w:r>
              <w:rPr>
                <w:rFonts w:ascii="Times New Roman"/>
                <w:b w:val="false"/>
                <w:i w:val="false"/>
                <w:color w:val="000000"/>
                <w:sz w:val="20"/>
              </w:rPr>
              <w:t xml:space="preserve">
эксплуатация полигона; </w:t>
            </w:r>
            <w:r>
              <w:br/>
            </w:r>
            <w:r>
              <w:rPr>
                <w:rFonts w:ascii="Times New Roman"/>
                <w:b w:val="false"/>
                <w:i w:val="false"/>
                <w:color w:val="000000"/>
                <w:sz w:val="20"/>
              </w:rPr>
              <w:t xml:space="preserve">
очистка русла реки и </w:t>
            </w:r>
            <w:r>
              <w:br/>
            </w:r>
            <w:r>
              <w:rPr>
                <w:rFonts w:ascii="Times New Roman"/>
                <w:b w:val="false"/>
                <w:i w:val="false"/>
                <w:color w:val="000000"/>
                <w:sz w:val="20"/>
              </w:rPr>
              <w:t xml:space="preserve">
болота Жаур; </w:t>
            </w:r>
            <w:r>
              <w:br/>
            </w:r>
            <w:r>
              <w:rPr>
                <w:rFonts w:ascii="Times New Roman"/>
                <w:b w:val="false"/>
                <w:i w:val="false"/>
                <w:color w:val="000000"/>
                <w:sz w:val="20"/>
              </w:rPr>
              <w:t xml:space="preserve">
реконструкция и </w:t>
            </w:r>
            <w:r>
              <w:br/>
            </w:r>
            <w:r>
              <w:rPr>
                <w:rFonts w:ascii="Times New Roman"/>
                <w:b w:val="false"/>
                <w:i w:val="false"/>
                <w:color w:val="000000"/>
                <w:sz w:val="20"/>
              </w:rPr>
              <w:t xml:space="preserve">
техническое оснащение </w:t>
            </w:r>
            <w:r>
              <w:br/>
            </w:r>
            <w:r>
              <w:rPr>
                <w:rFonts w:ascii="Times New Roman"/>
                <w:b w:val="false"/>
                <w:i w:val="false"/>
                <w:color w:val="000000"/>
                <w:sz w:val="20"/>
              </w:rPr>
              <w:t xml:space="preserve">
Ынтымакского </w:t>
            </w:r>
            <w:r>
              <w:br/>
            </w:r>
            <w:r>
              <w:rPr>
                <w:rFonts w:ascii="Times New Roman"/>
                <w:b w:val="false"/>
                <w:i w:val="false"/>
                <w:color w:val="000000"/>
                <w:sz w:val="20"/>
              </w:rPr>
              <w:t xml:space="preserve">
водохранилища.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Апрель- </w:t>
            </w:r>
            <w:r>
              <w:br/>
            </w:r>
            <w:r>
              <w:rPr>
                <w:rFonts w:ascii="Times New Roman"/>
                <w:b w:val="false"/>
                <w:i w:val="false"/>
                <w:color w:val="000000"/>
                <w:sz w:val="20"/>
              </w:rPr>
              <w:t xml:space="preserve">
ноябрь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софинан- </w:t>
            </w:r>
            <w:r>
              <w:br/>
            </w:r>
            <w:r>
              <w:rPr>
                <w:rFonts w:ascii="Times New Roman"/>
                <w:b w:val="false"/>
                <w:i w:val="false"/>
                <w:color w:val="000000"/>
                <w:sz w:val="20"/>
              </w:rPr>
              <w:t xml:space="preserve">
сирования </w:t>
            </w:r>
            <w:r>
              <w:br/>
            </w:r>
            <w:r>
              <w:rPr>
                <w:rFonts w:ascii="Times New Roman"/>
                <w:b w:val="false"/>
                <w:i w:val="false"/>
                <w:color w:val="000000"/>
                <w:sz w:val="20"/>
              </w:rPr>
              <w:t xml:space="preserve">
внешних </w:t>
            </w:r>
            <w:r>
              <w:br/>
            </w:r>
            <w:r>
              <w:rPr>
                <w:rFonts w:ascii="Times New Roman"/>
                <w:b w:val="false"/>
                <w:i w:val="false"/>
                <w:color w:val="000000"/>
                <w:sz w:val="20"/>
              </w:rPr>
              <w:t xml:space="preserve">
займов из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канского </w:t>
            </w:r>
            <w:r>
              <w:br/>
            </w:r>
            <w:r>
              <w:rPr>
                <w:rFonts w:ascii="Times New Roman"/>
                <w:b w:val="false"/>
                <w:i w:val="false"/>
                <w:color w:val="000000"/>
                <w:sz w:val="20"/>
              </w:rPr>
              <w:t xml:space="preserve">
бюджета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части софинан- </w:t>
            </w:r>
            <w:r>
              <w:br/>
            </w:r>
            <w:r>
              <w:rPr>
                <w:rFonts w:ascii="Times New Roman"/>
                <w:b w:val="false"/>
                <w:i w:val="false"/>
                <w:color w:val="000000"/>
                <w:sz w:val="20"/>
              </w:rPr>
              <w:t xml:space="preserve">
сирования по контрак- </w:t>
            </w:r>
            <w:r>
              <w:br/>
            </w:r>
            <w:r>
              <w:rPr>
                <w:rFonts w:ascii="Times New Roman"/>
                <w:b w:val="false"/>
                <w:i w:val="false"/>
                <w:color w:val="000000"/>
                <w:sz w:val="20"/>
              </w:rPr>
              <w:t xml:space="preserve">
там на строительные </w:t>
            </w:r>
            <w:r>
              <w:br/>
            </w:r>
            <w:r>
              <w:rPr>
                <w:rFonts w:ascii="Times New Roman"/>
                <w:b w:val="false"/>
                <w:i w:val="false"/>
                <w:color w:val="000000"/>
                <w:sz w:val="20"/>
              </w:rPr>
              <w:t xml:space="preserve">
работы в рамках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очистка территории </w:t>
            </w:r>
            <w:r>
              <w:br/>
            </w:r>
            <w:r>
              <w:rPr>
                <w:rFonts w:ascii="Times New Roman"/>
                <w:b w:val="false"/>
                <w:i w:val="false"/>
                <w:color w:val="000000"/>
                <w:sz w:val="20"/>
              </w:rPr>
              <w:t xml:space="preserve">
завода "Карбид" с при- </w:t>
            </w:r>
            <w:r>
              <w:br/>
            </w:r>
            <w:r>
              <w:rPr>
                <w:rFonts w:ascii="Times New Roman"/>
                <w:b w:val="false"/>
                <w:i w:val="false"/>
                <w:color w:val="000000"/>
                <w:sz w:val="20"/>
              </w:rPr>
              <w:t xml:space="preserve">
легающими загрязненны- </w:t>
            </w:r>
            <w:r>
              <w:br/>
            </w:r>
            <w:r>
              <w:rPr>
                <w:rFonts w:ascii="Times New Roman"/>
                <w:b w:val="false"/>
                <w:i w:val="false"/>
                <w:color w:val="000000"/>
                <w:sz w:val="20"/>
              </w:rPr>
              <w:t xml:space="preserve">
ми территориями, </w:t>
            </w:r>
            <w:r>
              <w:br/>
            </w:r>
            <w:r>
              <w:rPr>
                <w:rFonts w:ascii="Times New Roman"/>
                <w:b w:val="false"/>
                <w:i w:val="false"/>
                <w:color w:val="000000"/>
                <w:sz w:val="20"/>
              </w:rPr>
              <w:t xml:space="preserve">
строительство и </w:t>
            </w:r>
            <w:r>
              <w:br/>
            </w:r>
            <w:r>
              <w:rPr>
                <w:rFonts w:ascii="Times New Roman"/>
                <w:b w:val="false"/>
                <w:i w:val="false"/>
                <w:color w:val="000000"/>
                <w:sz w:val="20"/>
              </w:rPr>
              <w:t xml:space="preserve">
эксплуатация полигона; </w:t>
            </w:r>
            <w:r>
              <w:br/>
            </w:r>
            <w:r>
              <w:rPr>
                <w:rFonts w:ascii="Times New Roman"/>
                <w:b w:val="false"/>
                <w:i w:val="false"/>
                <w:color w:val="000000"/>
                <w:sz w:val="20"/>
              </w:rPr>
              <w:t xml:space="preserve">
очистка русла реки и </w:t>
            </w:r>
            <w:r>
              <w:br/>
            </w:r>
            <w:r>
              <w:rPr>
                <w:rFonts w:ascii="Times New Roman"/>
                <w:b w:val="false"/>
                <w:i w:val="false"/>
                <w:color w:val="000000"/>
                <w:sz w:val="20"/>
              </w:rPr>
              <w:t xml:space="preserve">
болота Жаур; </w:t>
            </w:r>
            <w:r>
              <w:br/>
            </w:r>
            <w:r>
              <w:rPr>
                <w:rFonts w:ascii="Times New Roman"/>
                <w:b w:val="false"/>
                <w:i w:val="false"/>
                <w:color w:val="000000"/>
                <w:sz w:val="20"/>
              </w:rPr>
              <w:t xml:space="preserve">
реконструкция и техни- </w:t>
            </w:r>
            <w:r>
              <w:br/>
            </w:r>
            <w:r>
              <w:rPr>
                <w:rFonts w:ascii="Times New Roman"/>
                <w:b w:val="false"/>
                <w:i w:val="false"/>
                <w:color w:val="000000"/>
                <w:sz w:val="20"/>
              </w:rPr>
              <w:t xml:space="preserve">
ческое оснащение </w:t>
            </w:r>
            <w:r>
              <w:br/>
            </w:r>
            <w:r>
              <w:rPr>
                <w:rFonts w:ascii="Times New Roman"/>
                <w:b w:val="false"/>
                <w:i w:val="false"/>
                <w:color w:val="000000"/>
                <w:sz w:val="20"/>
              </w:rPr>
              <w:t xml:space="preserve">
Ынтымакского </w:t>
            </w:r>
            <w:r>
              <w:br/>
            </w:r>
            <w:r>
              <w:rPr>
                <w:rFonts w:ascii="Times New Roman"/>
                <w:b w:val="false"/>
                <w:i w:val="false"/>
                <w:color w:val="000000"/>
                <w:sz w:val="20"/>
              </w:rPr>
              <w:t xml:space="preserve">
водохранилища; </w:t>
            </w:r>
            <w:r>
              <w:br/>
            </w:r>
            <w:r>
              <w:rPr>
                <w:rFonts w:ascii="Times New Roman"/>
                <w:b w:val="false"/>
                <w:i w:val="false"/>
                <w:color w:val="000000"/>
                <w:sz w:val="20"/>
              </w:rPr>
              <w:t xml:space="preserve">
оплата консультацион- </w:t>
            </w:r>
            <w:r>
              <w:br/>
            </w:r>
            <w:r>
              <w:rPr>
                <w:rFonts w:ascii="Times New Roman"/>
                <w:b w:val="false"/>
                <w:i w:val="false"/>
                <w:color w:val="000000"/>
                <w:sz w:val="20"/>
              </w:rPr>
              <w:t xml:space="preserve">
ных услуг по контракту </w:t>
            </w:r>
            <w:r>
              <w:br/>
            </w:r>
            <w:r>
              <w:rPr>
                <w:rFonts w:ascii="Times New Roman"/>
                <w:b w:val="false"/>
                <w:i w:val="false"/>
                <w:color w:val="000000"/>
                <w:sz w:val="20"/>
              </w:rPr>
              <w:t xml:space="preserve">
на осуществление </w:t>
            </w:r>
            <w:r>
              <w:br/>
            </w:r>
            <w:r>
              <w:rPr>
                <w:rFonts w:ascii="Times New Roman"/>
                <w:b w:val="false"/>
                <w:i w:val="false"/>
                <w:color w:val="000000"/>
                <w:sz w:val="20"/>
              </w:rPr>
              <w:t xml:space="preserve">
надзора за строитель- </w:t>
            </w:r>
            <w:r>
              <w:br/>
            </w:r>
            <w:r>
              <w:rPr>
                <w:rFonts w:ascii="Times New Roman"/>
                <w:b w:val="false"/>
                <w:i w:val="false"/>
                <w:color w:val="000000"/>
                <w:sz w:val="20"/>
              </w:rPr>
              <w:t xml:space="preserve">
ными работами в рамках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оплата налогов и </w:t>
            </w:r>
            <w:r>
              <w:br/>
            </w:r>
            <w:r>
              <w:rPr>
                <w:rFonts w:ascii="Times New Roman"/>
                <w:b w:val="false"/>
                <w:i w:val="false"/>
                <w:color w:val="000000"/>
                <w:sz w:val="20"/>
              </w:rPr>
              <w:t xml:space="preserve">
пошлин по строительным </w:t>
            </w:r>
            <w:r>
              <w:br/>
            </w:r>
            <w:r>
              <w:rPr>
                <w:rFonts w:ascii="Times New Roman"/>
                <w:b w:val="false"/>
                <w:i w:val="false"/>
                <w:color w:val="000000"/>
                <w:sz w:val="20"/>
              </w:rPr>
              <w:t xml:space="preserve">
работам в рамках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оплата налогов и </w:t>
            </w:r>
            <w:r>
              <w:br/>
            </w:r>
            <w:r>
              <w:rPr>
                <w:rFonts w:ascii="Times New Roman"/>
                <w:b w:val="false"/>
                <w:i w:val="false"/>
                <w:color w:val="000000"/>
                <w:sz w:val="20"/>
              </w:rPr>
              <w:t xml:space="preserve">
пошлин по контрактам </w:t>
            </w:r>
            <w:r>
              <w:br/>
            </w:r>
            <w:r>
              <w:rPr>
                <w:rFonts w:ascii="Times New Roman"/>
                <w:b w:val="false"/>
                <w:i w:val="false"/>
                <w:color w:val="000000"/>
                <w:sz w:val="20"/>
              </w:rPr>
              <w:t xml:space="preserve">
на консультационные </w:t>
            </w:r>
            <w:r>
              <w:br/>
            </w:r>
            <w:r>
              <w:rPr>
                <w:rFonts w:ascii="Times New Roman"/>
                <w:b w:val="false"/>
                <w:i w:val="false"/>
                <w:color w:val="000000"/>
                <w:sz w:val="20"/>
              </w:rPr>
              <w:t xml:space="preserve">
услуги; </w:t>
            </w:r>
            <w:r>
              <w:br/>
            </w:r>
            <w:r>
              <w:rPr>
                <w:rFonts w:ascii="Times New Roman"/>
                <w:b w:val="false"/>
                <w:i w:val="false"/>
                <w:color w:val="000000"/>
                <w:sz w:val="20"/>
              </w:rPr>
              <w:t xml:space="preserve">
оплата комиссии банка </w:t>
            </w:r>
            <w:r>
              <w:br/>
            </w:r>
            <w:r>
              <w:rPr>
                <w:rFonts w:ascii="Times New Roman"/>
                <w:b w:val="false"/>
                <w:i w:val="false"/>
                <w:color w:val="000000"/>
                <w:sz w:val="20"/>
              </w:rPr>
              <w:t xml:space="preserve">
второго уровня за </w:t>
            </w:r>
            <w:r>
              <w:br/>
            </w:r>
            <w:r>
              <w:rPr>
                <w:rFonts w:ascii="Times New Roman"/>
                <w:b w:val="false"/>
                <w:i w:val="false"/>
                <w:color w:val="000000"/>
                <w:sz w:val="20"/>
              </w:rPr>
              <w:t xml:space="preserve">
проведение операций; </w:t>
            </w:r>
            <w:r>
              <w:br/>
            </w:r>
            <w:r>
              <w:rPr>
                <w:rFonts w:ascii="Times New Roman"/>
                <w:b w:val="false"/>
                <w:i w:val="false"/>
                <w:color w:val="000000"/>
                <w:sz w:val="20"/>
              </w:rPr>
              <w:t xml:space="preserve">
оплата услуг местных </w:t>
            </w:r>
            <w:r>
              <w:br/>
            </w:r>
            <w:r>
              <w:rPr>
                <w:rFonts w:ascii="Times New Roman"/>
                <w:b w:val="false"/>
                <w:i w:val="false"/>
                <w:color w:val="000000"/>
                <w:sz w:val="20"/>
              </w:rPr>
              <w:t xml:space="preserve">
консультантов группы </w:t>
            </w:r>
            <w:r>
              <w:br/>
            </w:r>
            <w:r>
              <w:rPr>
                <w:rFonts w:ascii="Times New Roman"/>
                <w:b w:val="false"/>
                <w:i w:val="false"/>
                <w:color w:val="000000"/>
                <w:sz w:val="20"/>
              </w:rPr>
              <w:t xml:space="preserve">
управления проектом, </w:t>
            </w:r>
            <w:r>
              <w:br/>
            </w:r>
            <w:r>
              <w:rPr>
                <w:rFonts w:ascii="Times New Roman"/>
                <w:b w:val="false"/>
                <w:i w:val="false"/>
                <w:color w:val="000000"/>
                <w:sz w:val="20"/>
              </w:rPr>
              <w:t xml:space="preserve">
включая оплату опера- </w:t>
            </w:r>
            <w:r>
              <w:br/>
            </w:r>
            <w:r>
              <w:rPr>
                <w:rFonts w:ascii="Times New Roman"/>
                <w:b w:val="false"/>
                <w:i w:val="false"/>
                <w:color w:val="000000"/>
                <w:sz w:val="20"/>
              </w:rPr>
              <w:t xml:space="preserve">
ционных расходов; </w:t>
            </w:r>
            <w:r>
              <w:br/>
            </w:r>
            <w:r>
              <w:rPr>
                <w:rFonts w:ascii="Times New Roman"/>
                <w:b w:val="false"/>
                <w:i w:val="false"/>
                <w:color w:val="000000"/>
                <w:sz w:val="20"/>
              </w:rPr>
              <w:t xml:space="preserve">
оплата услуг </w:t>
            </w:r>
            <w:r>
              <w:br/>
            </w:r>
            <w:r>
              <w:rPr>
                <w:rFonts w:ascii="Times New Roman"/>
                <w:b w:val="false"/>
                <w:i w:val="false"/>
                <w:color w:val="000000"/>
                <w:sz w:val="20"/>
              </w:rPr>
              <w:t xml:space="preserve">
переводчика; </w:t>
            </w:r>
            <w:r>
              <w:br/>
            </w:r>
            <w:r>
              <w:rPr>
                <w:rFonts w:ascii="Times New Roman"/>
                <w:b w:val="false"/>
                <w:i w:val="false"/>
                <w:color w:val="000000"/>
                <w:sz w:val="20"/>
              </w:rPr>
              <w:t xml:space="preserve">
оплата транспортных </w:t>
            </w:r>
            <w:r>
              <w:br/>
            </w:r>
            <w:r>
              <w:rPr>
                <w:rFonts w:ascii="Times New Roman"/>
                <w:b w:val="false"/>
                <w:i w:val="false"/>
                <w:color w:val="000000"/>
                <w:sz w:val="20"/>
              </w:rPr>
              <w:t xml:space="preserve">
услуг; </w:t>
            </w:r>
            <w:r>
              <w:br/>
            </w:r>
            <w:r>
              <w:rPr>
                <w:rFonts w:ascii="Times New Roman"/>
                <w:b w:val="false"/>
                <w:i w:val="false"/>
                <w:color w:val="000000"/>
                <w:sz w:val="20"/>
              </w:rPr>
              <w:t xml:space="preserve">
оплата рекламно- </w:t>
            </w:r>
            <w:r>
              <w:br/>
            </w:r>
            <w:r>
              <w:rPr>
                <w:rFonts w:ascii="Times New Roman"/>
                <w:b w:val="false"/>
                <w:i w:val="false"/>
                <w:color w:val="000000"/>
                <w:sz w:val="20"/>
              </w:rPr>
              <w:t xml:space="preserve">
информационных услуг.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Февраль- </w:t>
            </w:r>
            <w:r>
              <w:br/>
            </w:r>
            <w:r>
              <w:rPr>
                <w:rFonts w:ascii="Times New Roman"/>
                <w:b w:val="false"/>
                <w:i w:val="false"/>
                <w:color w:val="000000"/>
                <w:sz w:val="20"/>
              </w:rPr>
              <w:t xml:space="preserve">
декабрь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w:t>
      </w:r>
      <w:r>
        <w:rPr>
          <w:rFonts w:ascii="Times New Roman"/>
          <w:b w:val="false"/>
          <w:i/>
          <w:color w:val="800000"/>
          <w:sz w:val="28"/>
        </w:rPr>
        <w:t xml:space="preserve">Сноска. Пункт 6 с изменениями, внесенными постановлением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p>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отчеты панели независимых экспертов; выполнение запланированного объема строительных работ в рамках проекта; отчеты по проведению надзора за строительными работами. </w:t>
      </w:r>
    </w:p>
    <w:p>
      <w:pPr>
        <w:spacing w:after="0"/>
        <w:ind w:left="0"/>
        <w:jc w:val="both"/>
      </w:pPr>
      <w:r>
        <w:rPr>
          <w:rFonts w:ascii="Times New Roman"/>
          <w:b w:val="false"/>
          <w:i w:val="false"/>
          <w:color w:val="000000"/>
          <w:sz w:val="28"/>
        </w:rPr>
        <w:t xml:space="preserve">Конечный результат: решение панели независимых экспертов по вопросам Ынтымакского водохранилища; </w:t>
      </w:r>
    </w:p>
    <w:p>
      <w:pPr>
        <w:spacing w:after="0"/>
        <w:ind w:left="0"/>
        <w:jc w:val="both"/>
      </w:pPr>
      <w:r>
        <w:rPr>
          <w:rFonts w:ascii="Times New Roman"/>
          <w:b w:val="false"/>
          <w:i w:val="false"/>
          <w:color w:val="000000"/>
          <w:sz w:val="28"/>
        </w:rPr>
        <w:t xml:space="preserve">строительство полигона для захоронения ртутных отходов, начало реконструкции Ынтымакского водохранилища </w:t>
      </w:r>
    </w:p>
    <w:p>
      <w:pPr>
        <w:spacing w:after="0"/>
        <w:ind w:left="0"/>
        <w:jc w:val="both"/>
      </w:pPr>
      <w:r>
        <w:rPr>
          <w:rFonts w:ascii="Times New Roman"/>
          <w:b w:val="false"/>
          <w:i w:val="false"/>
          <w:color w:val="000000"/>
          <w:sz w:val="28"/>
        </w:rPr>
        <w:t xml:space="preserve">Финансово-экономический результат: стоимость захоронения 1 м3 ртутных отходов - 2500 тенге. </w:t>
      </w:r>
    </w:p>
    <w:p>
      <w:pPr>
        <w:spacing w:after="0"/>
        <w:ind w:left="0"/>
        <w:jc w:val="both"/>
      </w:pPr>
      <w:r>
        <w:rPr>
          <w:rFonts w:ascii="Times New Roman"/>
          <w:b w:val="false"/>
          <w:i w:val="false"/>
          <w:color w:val="000000"/>
          <w:sz w:val="28"/>
        </w:rPr>
        <w:t xml:space="preserve">Своевременность: соответствие предоставления услуг и работ первоначальному графику. </w:t>
      </w:r>
    </w:p>
    <w:p>
      <w:pPr>
        <w:spacing w:after="0"/>
        <w:ind w:left="0"/>
        <w:jc w:val="both"/>
      </w:pPr>
      <w:r>
        <w:rPr>
          <w:rFonts w:ascii="Times New Roman"/>
          <w:b w:val="false"/>
          <w:i w:val="false"/>
          <w:color w:val="000000"/>
          <w:sz w:val="28"/>
        </w:rPr>
        <w:t xml:space="preserve">Качество: снижение содержания ртути в почве, воде, воздухе до уровня предельно допустимой концентрации (2,1 мг/кг).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132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042 "Прикладные научные исследования в области </w:t>
      </w:r>
      <w:r>
        <w:br/>
      </w:r>
      <w:r>
        <w:rPr>
          <w:rFonts w:ascii="Times New Roman"/>
          <w:b w:val="false"/>
          <w:i w:val="false"/>
          <w:color w:val="000000"/>
          <w:sz w:val="28"/>
        </w:rPr>
        <w:t xml:space="preserve">
агропромышленного комплекса"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2704683 тысячи тенге (два миллиарда семьсот четыре миллиона шестьсот восемьдесят три тысячи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26 </w:t>
      </w:r>
      <w:r>
        <w:rPr>
          <w:rFonts w:ascii="Times New Roman"/>
          <w:b w:val="false"/>
          <w:i w:val="false"/>
          <w:color w:val="000000"/>
          <w:sz w:val="28"/>
        </w:rPr>
        <w:t xml:space="preserve">Закона Республики Казахстан от 9 июля 2001 года "О науке"; </w:t>
      </w:r>
      <w:r>
        <w:rPr>
          <w:rFonts w:ascii="Times New Roman"/>
          <w:b w:val="false"/>
          <w:i w:val="false"/>
          <w:color w:val="000000"/>
          <w:sz w:val="28"/>
        </w:rPr>
        <w:t xml:space="preserve">статьи 11 </w:t>
      </w:r>
      <w:r>
        <w:rPr>
          <w:rFonts w:ascii="Times New Roman"/>
          <w:b w:val="false"/>
          <w:i w:val="false"/>
          <w:color w:val="000000"/>
          <w:sz w:val="28"/>
        </w:rPr>
        <w:t xml:space="preserve">и </w:t>
      </w:r>
      <w:r>
        <w:rPr>
          <w:rFonts w:ascii="Times New Roman"/>
          <w:b w:val="false"/>
          <w:i w:val="false"/>
          <w:color w:val="000000"/>
          <w:sz w:val="28"/>
        </w:rPr>
        <w:t xml:space="preserve">17 Закона </w:t>
      </w:r>
      <w:r>
        <w:rPr>
          <w:rFonts w:ascii="Times New Roman"/>
          <w:b w:val="false"/>
          <w:i w:val="false"/>
          <w:color w:val="000000"/>
          <w:sz w:val="28"/>
        </w:rPr>
        <w:t xml:space="preserve">Республики Казахстан от 8 июля 2005 года "О государственном регулировании развития агропромышленного комплекса и сельских территорий"; пункт 7.3.1. </w:t>
      </w:r>
      <w:r>
        <w:rPr>
          <w:rFonts w:ascii="Times New Roman"/>
          <w:b w:val="false"/>
          <w:i w:val="false"/>
          <w:color w:val="000000"/>
          <w:sz w:val="28"/>
        </w:rPr>
        <w:t xml:space="preserve">Указа </w:t>
      </w:r>
      <w:r>
        <w:rPr>
          <w:rFonts w:ascii="Times New Roman"/>
          <w:b w:val="false"/>
          <w:i w:val="false"/>
          <w:color w:val="000000"/>
          <w:sz w:val="28"/>
        </w:rPr>
        <w:t xml:space="preserve">Президента Республики Казахстан от 17 мая 2003 года N 1096 "О Стратегии индустриально-инновационного развития Республики Казахстан на 2003-2015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23 февраля 1999 года N 145 "О некоторых вопросах формирования и реализации программы прикладных научных исследований, выполняемых за счет средств республиканского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декабря 2002 года N 1385 "Об утверждении Правил организации и проведения государственной научно-технической экспертизы";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22 ноября 2005 года N 1150 "О некоторых вопросах республиканских государственных предприятий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22 мая 2007 года N 409 "О реорганизации отдельных организаций Министерства сельского хозяйства Республики Казахстан".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устойчивое развитие отраслей агропромышленного комплекса; повышение эффективности сельскохозяйственного производства, производство конкурентоспособной сельскохозяйственной продукции в соответствии с международными требованиями; анализ современного состояния и определение перспективных направлений развития агропромышленного комплекса.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формирование, изучение и сохранение генетических ресурсов растений, животных, микроорганизмов; совершенствование существующих и создание новых сортов и гибридов сельскохозяйственных, плодово-ягодных, лесообразующих и др. культур, пород, типов, кроссов и линий животных, птиц, пчел, рыб; организация первичного семеноводства сортов и гибридов сельскохозяйственных культур; совершенствование современных методов генетики, биотехнологии и использование их в селекционной работе и создании биологических и ветеринарных препаратов; совершенствование и разработка экологически безопасных и экономически целесообразных ресурсосберегающих максимально адаптивных технологий возделывания сельскохозяйственных и других культур, технологий искусственного лесовосстановления и лесоразведения, методов управления водными ресурсами; разработка технологий производства экологически чистой продукции животноводства; повышение продуктивно-племенных качеств сельскохозяйственных животных; обеспечение ветеринарного благополучия животных; разработка: высокоиммуногенных вакцин, препаратов против инфекционных и паразитарных болезней животных, птиц и рыб; разработка конкурентоспособных технологий, техники и машин для производства, переработки и хранения экологически чистой сельскохозяйственной продукции; экономического механизма эффективного функционирования агропродовольственного комплекса и развития сельских территорий; модернизация материально-технической базы научно-исследовательских организаций и Казахского агротехнического университета Министерства сельского хозяйства Республики Казахстан.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53"/>
        <w:gridCol w:w="953"/>
        <w:gridCol w:w="2013"/>
        <w:gridCol w:w="5253"/>
        <w:gridCol w:w="1573"/>
        <w:gridCol w:w="1533"/>
      </w:tblGrid>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Приклад- </w:t>
            </w:r>
            <w:r>
              <w:br/>
            </w:r>
            <w:r>
              <w:rPr>
                <w:rFonts w:ascii="Times New Roman"/>
                <w:b w:val="false"/>
                <w:i w:val="false"/>
                <w:color w:val="000000"/>
                <w:sz w:val="20"/>
              </w:rPr>
              <w:t xml:space="preserve">
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 </w:t>
            </w:r>
            <w:r>
              <w:br/>
            </w:r>
            <w:r>
              <w:rPr>
                <w:rFonts w:ascii="Times New Roman"/>
                <w:b w:val="false"/>
                <w:i w:val="false"/>
                <w:color w:val="000000"/>
                <w:sz w:val="20"/>
              </w:rPr>
              <w:t xml:space="preserve">
вания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агропро- </w:t>
            </w:r>
            <w:r>
              <w:br/>
            </w:r>
            <w:r>
              <w:rPr>
                <w:rFonts w:ascii="Times New Roman"/>
                <w:b w:val="false"/>
                <w:i w:val="false"/>
                <w:color w:val="000000"/>
                <w:sz w:val="20"/>
              </w:rPr>
              <w:t xml:space="preserve">
мышлен-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комплекса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 Проведение прикладных </w:t>
            </w:r>
            <w:r>
              <w:br/>
            </w:r>
            <w:r>
              <w:rPr>
                <w:rFonts w:ascii="Times New Roman"/>
                <w:b w:val="false"/>
                <w:i w:val="false"/>
                <w:color w:val="000000"/>
                <w:sz w:val="20"/>
              </w:rPr>
              <w:t xml:space="preserve">
научно-исследовательских </w:t>
            </w:r>
            <w:r>
              <w:br/>
            </w:r>
            <w:r>
              <w:rPr>
                <w:rFonts w:ascii="Times New Roman"/>
                <w:b w:val="false"/>
                <w:i w:val="false"/>
                <w:color w:val="000000"/>
                <w:sz w:val="20"/>
              </w:rPr>
              <w:t xml:space="preserve">
работ в области земледе- </w:t>
            </w:r>
            <w:r>
              <w:br/>
            </w:r>
            <w:r>
              <w:rPr>
                <w:rFonts w:ascii="Times New Roman"/>
                <w:b w:val="false"/>
                <w:i w:val="false"/>
                <w:color w:val="000000"/>
                <w:sz w:val="20"/>
              </w:rPr>
              <w:t xml:space="preserve">
лия, растениеводства, </w:t>
            </w:r>
            <w:r>
              <w:br/>
            </w:r>
            <w:r>
              <w:rPr>
                <w:rFonts w:ascii="Times New Roman"/>
                <w:b w:val="false"/>
                <w:i w:val="false"/>
                <w:color w:val="000000"/>
                <w:sz w:val="20"/>
              </w:rPr>
              <w:t xml:space="preserve">
водного и лесного хозяй- </w:t>
            </w:r>
            <w:r>
              <w:br/>
            </w:r>
            <w:r>
              <w:rPr>
                <w:rFonts w:ascii="Times New Roman"/>
                <w:b w:val="false"/>
                <w:i w:val="false"/>
                <w:color w:val="000000"/>
                <w:sz w:val="20"/>
              </w:rPr>
              <w:t xml:space="preserve">
ства по 11 направлениям,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По 5 новым направлениям: </w:t>
            </w:r>
            <w:r>
              <w:br/>
            </w:r>
            <w:r>
              <w:rPr>
                <w:rFonts w:ascii="Times New Roman"/>
                <w:b w:val="false"/>
                <w:i w:val="false"/>
                <w:color w:val="000000"/>
                <w:sz w:val="20"/>
              </w:rPr>
              <w:t xml:space="preserve">
1. Создание с использова- </w:t>
            </w:r>
            <w:r>
              <w:br/>
            </w:r>
            <w:r>
              <w:rPr>
                <w:rFonts w:ascii="Times New Roman"/>
                <w:b w:val="false"/>
                <w:i w:val="false"/>
                <w:color w:val="000000"/>
                <w:sz w:val="20"/>
              </w:rPr>
              <w:t xml:space="preserve">
нием новых биотехнологий </w:t>
            </w:r>
            <w:r>
              <w:br/>
            </w:r>
            <w:r>
              <w:rPr>
                <w:rFonts w:ascii="Times New Roman"/>
                <w:b w:val="false"/>
                <w:i w:val="false"/>
                <w:color w:val="000000"/>
                <w:sz w:val="20"/>
              </w:rPr>
              <w:t xml:space="preserve">
на основе методов клеточ- </w:t>
            </w:r>
            <w:r>
              <w:br/>
            </w:r>
            <w:r>
              <w:rPr>
                <w:rFonts w:ascii="Times New Roman"/>
                <w:b w:val="false"/>
                <w:i w:val="false"/>
                <w:color w:val="000000"/>
                <w:sz w:val="20"/>
              </w:rPr>
              <w:t xml:space="preserve">
ной и генной инженерии, </w:t>
            </w:r>
            <w:r>
              <w:br/>
            </w:r>
            <w:r>
              <w:rPr>
                <w:rFonts w:ascii="Times New Roman"/>
                <w:b w:val="false"/>
                <w:i w:val="false"/>
                <w:color w:val="000000"/>
                <w:sz w:val="20"/>
              </w:rPr>
              <w:t xml:space="preserve">
молекулярной биологии и </w:t>
            </w:r>
            <w:r>
              <w:br/>
            </w:r>
            <w:r>
              <w:rPr>
                <w:rFonts w:ascii="Times New Roman"/>
                <w:b w:val="false"/>
                <w:i w:val="false"/>
                <w:color w:val="000000"/>
                <w:sz w:val="20"/>
              </w:rPr>
              <w:t xml:space="preserve">
других новых высокопро- </w:t>
            </w:r>
            <w:r>
              <w:br/>
            </w:r>
            <w:r>
              <w:rPr>
                <w:rFonts w:ascii="Times New Roman"/>
                <w:b w:val="false"/>
                <w:i w:val="false"/>
                <w:color w:val="000000"/>
                <w:sz w:val="20"/>
              </w:rPr>
              <w:t xml:space="preserve">
дуктивных сортов различ- </w:t>
            </w:r>
            <w:r>
              <w:br/>
            </w:r>
            <w:r>
              <w:rPr>
                <w:rFonts w:ascii="Times New Roman"/>
                <w:b w:val="false"/>
                <w:i w:val="false"/>
                <w:color w:val="000000"/>
                <w:sz w:val="20"/>
              </w:rPr>
              <w:t xml:space="preserve">
ных культур и организация </w:t>
            </w:r>
            <w:r>
              <w:br/>
            </w:r>
            <w:r>
              <w:rPr>
                <w:rFonts w:ascii="Times New Roman"/>
                <w:b w:val="false"/>
                <w:i w:val="false"/>
                <w:color w:val="000000"/>
                <w:sz w:val="20"/>
              </w:rPr>
              <w:t xml:space="preserve">
их семеноводства. </w:t>
            </w:r>
            <w:r>
              <w:br/>
            </w:r>
            <w:r>
              <w:rPr>
                <w:rFonts w:ascii="Times New Roman"/>
                <w:b w:val="false"/>
                <w:i w:val="false"/>
                <w:color w:val="000000"/>
                <w:sz w:val="20"/>
              </w:rPr>
              <w:t xml:space="preserve">
2. Разработка новых эко- </w:t>
            </w:r>
            <w:r>
              <w:br/>
            </w:r>
            <w:r>
              <w:rPr>
                <w:rFonts w:ascii="Times New Roman"/>
                <w:b w:val="false"/>
                <w:i w:val="false"/>
                <w:color w:val="000000"/>
                <w:sz w:val="20"/>
              </w:rPr>
              <w:t xml:space="preserve">
номически эффективных и </w:t>
            </w:r>
            <w:r>
              <w:br/>
            </w:r>
            <w:r>
              <w:rPr>
                <w:rFonts w:ascii="Times New Roman"/>
                <w:b w:val="false"/>
                <w:i w:val="false"/>
                <w:color w:val="000000"/>
                <w:sz w:val="20"/>
              </w:rPr>
              <w:t xml:space="preserve">
экологически безопасных </w:t>
            </w:r>
            <w:r>
              <w:br/>
            </w:r>
            <w:r>
              <w:rPr>
                <w:rFonts w:ascii="Times New Roman"/>
                <w:b w:val="false"/>
                <w:i w:val="false"/>
                <w:color w:val="000000"/>
                <w:sz w:val="20"/>
              </w:rPr>
              <w:t xml:space="preserve">
влаго-ресурсосберегающих </w:t>
            </w:r>
            <w:r>
              <w:br/>
            </w:r>
            <w:r>
              <w:rPr>
                <w:rFonts w:ascii="Times New Roman"/>
                <w:b w:val="false"/>
                <w:i w:val="false"/>
                <w:color w:val="000000"/>
                <w:sz w:val="20"/>
              </w:rPr>
              <w:t xml:space="preserve">
технологий возделывания </w:t>
            </w:r>
            <w:r>
              <w:br/>
            </w:r>
            <w:r>
              <w:rPr>
                <w:rFonts w:ascii="Times New Roman"/>
                <w:b w:val="false"/>
                <w:i w:val="false"/>
                <w:color w:val="000000"/>
                <w:sz w:val="20"/>
              </w:rPr>
              <w:t xml:space="preserve">
культур с использованием </w:t>
            </w:r>
            <w:r>
              <w:br/>
            </w:r>
            <w:r>
              <w:rPr>
                <w:rFonts w:ascii="Times New Roman"/>
                <w:b w:val="false"/>
                <w:i w:val="false"/>
                <w:color w:val="000000"/>
                <w:sz w:val="20"/>
              </w:rPr>
              <w:t xml:space="preserve">
современных информацион- </w:t>
            </w:r>
            <w:r>
              <w:br/>
            </w:r>
            <w:r>
              <w:rPr>
                <w:rFonts w:ascii="Times New Roman"/>
                <w:b w:val="false"/>
                <w:i w:val="false"/>
                <w:color w:val="000000"/>
                <w:sz w:val="20"/>
              </w:rPr>
              <w:t xml:space="preserve">
ных технологий. </w:t>
            </w:r>
            <w:r>
              <w:br/>
            </w:r>
            <w:r>
              <w:rPr>
                <w:rFonts w:ascii="Times New Roman"/>
                <w:b w:val="false"/>
                <w:i w:val="false"/>
                <w:color w:val="000000"/>
                <w:sz w:val="20"/>
              </w:rPr>
              <w:t xml:space="preserve">
3. Совершенствование </w:t>
            </w:r>
            <w:r>
              <w:br/>
            </w:r>
            <w:r>
              <w:rPr>
                <w:rFonts w:ascii="Times New Roman"/>
                <w:b w:val="false"/>
                <w:i w:val="false"/>
                <w:color w:val="000000"/>
                <w:sz w:val="20"/>
              </w:rPr>
              <w:t xml:space="preserve">
биологических приемов </w:t>
            </w:r>
            <w:r>
              <w:br/>
            </w:r>
            <w:r>
              <w:rPr>
                <w:rFonts w:ascii="Times New Roman"/>
                <w:b w:val="false"/>
                <w:i w:val="false"/>
                <w:color w:val="000000"/>
                <w:sz w:val="20"/>
              </w:rPr>
              <w:t xml:space="preserve">
защиты культур от вредных </w:t>
            </w:r>
            <w:r>
              <w:br/>
            </w:r>
            <w:r>
              <w:rPr>
                <w:rFonts w:ascii="Times New Roman"/>
                <w:b w:val="false"/>
                <w:i w:val="false"/>
                <w:color w:val="000000"/>
                <w:sz w:val="20"/>
              </w:rPr>
              <w:t xml:space="preserve">
организмов на основе </w:t>
            </w:r>
            <w:r>
              <w:br/>
            </w:r>
            <w:r>
              <w:rPr>
                <w:rFonts w:ascii="Times New Roman"/>
                <w:b w:val="false"/>
                <w:i w:val="false"/>
                <w:color w:val="000000"/>
                <w:sz w:val="20"/>
              </w:rPr>
              <w:t xml:space="preserve">
новых методов биотехноло- </w:t>
            </w:r>
            <w:r>
              <w:br/>
            </w:r>
            <w:r>
              <w:rPr>
                <w:rFonts w:ascii="Times New Roman"/>
                <w:b w:val="false"/>
                <w:i w:val="false"/>
                <w:color w:val="000000"/>
                <w:sz w:val="20"/>
              </w:rPr>
              <w:t xml:space="preserve">
гии и мер по локализации </w:t>
            </w:r>
            <w:r>
              <w:br/>
            </w:r>
            <w:r>
              <w:rPr>
                <w:rFonts w:ascii="Times New Roman"/>
                <w:b w:val="false"/>
                <w:i w:val="false"/>
                <w:color w:val="000000"/>
                <w:sz w:val="20"/>
              </w:rPr>
              <w:t xml:space="preserve">
и ликвидации карантинных </w:t>
            </w:r>
            <w:r>
              <w:br/>
            </w:r>
            <w:r>
              <w:rPr>
                <w:rFonts w:ascii="Times New Roman"/>
                <w:b w:val="false"/>
                <w:i w:val="false"/>
                <w:color w:val="000000"/>
                <w:sz w:val="20"/>
              </w:rPr>
              <w:t xml:space="preserve">
видов. </w:t>
            </w:r>
            <w:r>
              <w:br/>
            </w:r>
            <w:r>
              <w:rPr>
                <w:rFonts w:ascii="Times New Roman"/>
                <w:b w:val="false"/>
                <w:i w:val="false"/>
                <w:color w:val="000000"/>
                <w:sz w:val="20"/>
              </w:rPr>
              <w:t xml:space="preserve">
4. Разработка схем </w:t>
            </w:r>
            <w:r>
              <w:br/>
            </w:r>
            <w:r>
              <w:rPr>
                <w:rFonts w:ascii="Times New Roman"/>
                <w:b w:val="false"/>
                <w:i w:val="false"/>
                <w:color w:val="000000"/>
                <w:sz w:val="20"/>
              </w:rPr>
              <w:t xml:space="preserve">
комплексного использова- </w:t>
            </w:r>
            <w:r>
              <w:br/>
            </w:r>
            <w:r>
              <w:rPr>
                <w:rFonts w:ascii="Times New Roman"/>
                <w:b w:val="false"/>
                <w:i w:val="false"/>
                <w:color w:val="000000"/>
                <w:sz w:val="20"/>
              </w:rPr>
              <w:t xml:space="preserve">
ния и охраны водных </w:t>
            </w:r>
            <w:r>
              <w:br/>
            </w:r>
            <w:r>
              <w:rPr>
                <w:rFonts w:ascii="Times New Roman"/>
                <w:b w:val="false"/>
                <w:i w:val="false"/>
                <w:color w:val="000000"/>
                <w:sz w:val="20"/>
              </w:rPr>
              <w:t xml:space="preserve">
ресурсов основных речных </w:t>
            </w:r>
            <w:r>
              <w:br/>
            </w:r>
            <w:r>
              <w:rPr>
                <w:rFonts w:ascii="Times New Roman"/>
                <w:b w:val="false"/>
                <w:i w:val="false"/>
                <w:color w:val="000000"/>
                <w:sz w:val="20"/>
              </w:rPr>
              <w:t xml:space="preserve">
бассейнов и малых рек; </w:t>
            </w:r>
            <w:r>
              <w:br/>
            </w:r>
            <w:r>
              <w:rPr>
                <w:rFonts w:ascii="Times New Roman"/>
                <w:b w:val="false"/>
                <w:i w:val="false"/>
                <w:color w:val="000000"/>
                <w:sz w:val="20"/>
              </w:rPr>
              <w:t xml:space="preserve">
методологических основ </w:t>
            </w:r>
            <w:r>
              <w:br/>
            </w:r>
            <w:r>
              <w:rPr>
                <w:rFonts w:ascii="Times New Roman"/>
                <w:b w:val="false"/>
                <w:i w:val="false"/>
                <w:color w:val="000000"/>
                <w:sz w:val="20"/>
              </w:rPr>
              <w:t xml:space="preserve">
рационального управления </w:t>
            </w:r>
            <w:r>
              <w:br/>
            </w:r>
            <w:r>
              <w:rPr>
                <w:rFonts w:ascii="Times New Roman"/>
                <w:b w:val="false"/>
                <w:i w:val="false"/>
                <w:color w:val="000000"/>
                <w:sz w:val="20"/>
              </w:rPr>
              <w:t xml:space="preserve">
трансграничными </w:t>
            </w:r>
            <w:r>
              <w:br/>
            </w:r>
            <w:r>
              <w:rPr>
                <w:rFonts w:ascii="Times New Roman"/>
                <w:b w:val="false"/>
                <w:i w:val="false"/>
                <w:color w:val="000000"/>
                <w:sz w:val="20"/>
              </w:rPr>
              <w:t xml:space="preserve">
водотоками. </w:t>
            </w:r>
            <w:r>
              <w:br/>
            </w:r>
            <w:r>
              <w:rPr>
                <w:rFonts w:ascii="Times New Roman"/>
                <w:b w:val="false"/>
                <w:i w:val="false"/>
                <w:color w:val="000000"/>
                <w:sz w:val="20"/>
              </w:rPr>
              <w:t xml:space="preserve">
5. Проведение </w:t>
            </w:r>
            <w:r>
              <w:br/>
            </w:r>
            <w:r>
              <w:rPr>
                <w:rFonts w:ascii="Times New Roman"/>
                <w:b w:val="false"/>
                <w:i w:val="false"/>
                <w:color w:val="000000"/>
                <w:sz w:val="20"/>
              </w:rPr>
              <w:t xml:space="preserve">
лесоводственно-экологи- </w:t>
            </w:r>
            <w:r>
              <w:br/>
            </w:r>
            <w:r>
              <w:rPr>
                <w:rFonts w:ascii="Times New Roman"/>
                <w:b w:val="false"/>
                <w:i w:val="false"/>
                <w:color w:val="000000"/>
                <w:sz w:val="20"/>
              </w:rPr>
              <w:t xml:space="preserve">
ческой оценки современ- </w:t>
            </w:r>
            <w:r>
              <w:br/>
            </w:r>
            <w:r>
              <w:rPr>
                <w:rFonts w:ascii="Times New Roman"/>
                <w:b w:val="false"/>
                <w:i w:val="false"/>
                <w:color w:val="000000"/>
                <w:sz w:val="20"/>
              </w:rPr>
              <w:t xml:space="preserve">
ного состояния лесных </w:t>
            </w:r>
            <w:r>
              <w:br/>
            </w:r>
            <w:r>
              <w:rPr>
                <w:rFonts w:ascii="Times New Roman"/>
                <w:b w:val="false"/>
                <w:i w:val="false"/>
                <w:color w:val="000000"/>
                <w:sz w:val="20"/>
              </w:rPr>
              <w:t xml:space="preserve">
экосистем республики; </w:t>
            </w:r>
            <w:r>
              <w:br/>
            </w:r>
            <w:r>
              <w:rPr>
                <w:rFonts w:ascii="Times New Roman"/>
                <w:b w:val="false"/>
                <w:i w:val="false"/>
                <w:color w:val="000000"/>
                <w:sz w:val="20"/>
              </w:rPr>
              <w:t xml:space="preserve">
разработка экономических </w:t>
            </w:r>
            <w:r>
              <w:br/>
            </w:r>
            <w:r>
              <w:rPr>
                <w:rFonts w:ascii="Times New Roman"/>
                <w:b w:val="false"/>
                <w:i w:val="false"/>
                <w:color w:val="000000"/>
                <w:sz w:val="20"/>
              </w:rPr>
              <w:t xml:space="preserve">
основ ведения лесного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По 6 продолжающимся </w:t>
            </w:r>
            <w:r>
              <w:br/>
            </w:r>
            <w:r>
              <w:rPr>
                <w:rFonts w:ascii="Times New Roman"/>
                <w:b w:val="false"/>
                <w:i w:val="false"/>
                <w:color w:val="000000"/>
                <w:sz w:val="20"/>
              </w:rPr>
              <w:t xml:space="preserve">
направлениям: </w:t>
            </w:r>
            <w:r>
              <w:br/>
            </w:r>
            <w:r>
              <w:rPr>
                <w:rFonts w:ascii="Times New Roman"/>
                <w:b w:val="false"/>
                <w:i w:val="false"/>
                <w:color w:val="000000"/>
                <w:sz w:val="20"/>
              </w:rPr>
              <w:t xml:space="preserve">
1. Сохранение, формирова- </w:t>
            </w:r>
            <w:r>
              <w:br/>
            </w:r>
            <w:r>
              <w:rPr>
                <w:rFonts w:ascii="Times New Roman"/>
                <w:b w:val="false"/>
                <w:i w:val="false"/>
                <w:color w:val="000000"/>
                <w:sz w:val="20"/>
              </w:rPr>
              <w:t xml:space="preserve">
ние, пополнение, изуче- </w:t>
            </w:r>
            <w:r>
              <w:br/>
            </w:r>
            <w:r>
              <w:rPr>
                <w:rFonts w:ascii="Times New Roman"/>
                <w:b w:val="false"/>
                <w:i w:val="false"/>
                <w:color w:val="000000"/>
                <w:sz w:val="20"/>
              </w:rPr>
              <w:t xml:space="preserve">
ние, организация хранения </w:t>
            </w:r>
            <w:r>
              <w:br/>
            </w:r>
            <w:r>
              <w:rPr>
                <w:rFonts w:ascii="Times New Roman"/>
                <w:b w:val="false"/>
                <w:i w:val="false"/>
                <w:color w:val="000000"/>
                <w:sz w:val="20"/>
              </w:rPr>
              <w:t xml:space="preserve">
и создание информационно- </w:t>
            </w:r>
            <w:r>
              <w:br/>
            </w:r>
            <w:r>
              <w:rPr>
                <w:rFonts w:ascii="Times New Roman"/>
                <w:b w:val="false"/>
                <w:i w:val="false"/>
                <w:color w:val="000000"/>
                <w:sz w:val="20"/>
              </w:rPr>
              <w:t xml:space="preserve">
го банка данных генофонда </w:t>
            </w:r>
            <w:r>
              <w:br/>
            </w:r>
            <w:r>
              <w:rPr>
                <w:rFonts w:ascii="Times New Roman"/>
                <w:b w:val="false"/>
                <w:i w:val="false"/>
                <w:color w:val="000000"/>
                <w:sz w:val="20"/>
              </w:rPr>
              <w:t xml:space="preserve">
сельскохозяйственных и </w:t>
            </w:r>
            <w:r>
              <w:br/>
            </w:r>
            <w:r>
              <w:rPr>
                <w:rFonts w:ascii="Times New Roman"/>
                <w:b w:val="false"/>
                <w:i w:val="false"/>
                <w:color w:val="000000"/>
                <w:sz w:val="20"/>
              </w:rPr>
              <w:t xml:space="preserve">
других культур. </w:t>
            </w:r>
            <w:r>
              <w:br/>
            </w:r>
            <w:r>
              <w:rPr>
                <w:rFonts w:ascii="Times New Roman"/>
                <w:b w:val="false"/>
                <w:i w:val="false"/>
                <w:color w:val="000000"/>
                <w:sz w:val="20"/>
              </w:rPr>
              <w:t xml:space="preserve">
2. Создание на основе </w:t>
            </w:r>
            <w:r>
              <w:br/>
            </w:r>
            <w:r>
              <w:rPr>
                <w:rFonts w:ascii="Times New Roman"/>
                <w:b w:val="false"/>
                <w:i w:val="false"/>
                <w:color w:val="000000"/>
                <w:sz w:val="20"/>
              </w:rPr>
              <w:t xml:space="preserve">
традиционной селекции </w:t>
            </w:r>
            <w:r>
              <w:br/>
            </w:r>
            <w:r>
              <w:rPr>
                <w:rFonts w:ascii="Times New Roman"/>
                <w:b w:val="false"/>
                <w:i w:val="false"/>
                <w:color w:val="000000"/>
                <w:sz w:val="20"/>
              </w:rPr>
              <w:t xml:space="preserve">
новых высокопродуктивных </w:t>
            </w:r>
            <w:r>
              <w:br/>
            </w:r>
            <w:r>
              <w:rPr>
                <w:rFonts w:ascii="Times New Roman"/>
                <w:b w:val="false"/>
                <w:i w:val="false"/>
                <w:color w:val="000000"/>
                <w:sz w:val="20"/>
              </w:rPr>
              <w:t xml:space="preserve">
сортов различных культур </w:t>
            </w:r>
            <w:r>
              <w:br/>
            </w:r>
            <w:r>
              <w:rPr>
                <w:rFonts w:ascii="Times New Roman"/>
                <w:b w:val="false"/>
                <w:i w:val="false"/>
                <w:color w:val="000000"/>
                <w:sz w:val="20"/>
              </w:rPr>
              <w:t xml:space="preserve">
и организация их </w:t>
            </w:r>
            <w:r>
              <w:br/>
            </w:r>
            <w:r>
              <w:rPr>
                <w:rFonts w:ascii="Times New Roman"/>
                <w:b w:val="false"/>
                <w:i w:val="false"/>
                <w:color w:val="000000"/>
                <w:sz w:val="20"/>
              </w:rPr>
              <w:t xml:space="preserve">
семеноводства. </w:t>
            </w:r>
            <w:r>
              <w:br/>
            </w:r>
            <w:r>
              <w:rPr>
                <w:rFonts w:ascii="Times New Roman"/>
                <w:b w:val="false"/>
                <w:i w:val="false"/>
                <w:color w:val="000000"/>
                <w:sz w:val="20"/>
              </w:rPr>
              <w:t xml:space="preserve">
3. Совершенствование </w:t>
            </w:r>
            <w:r>
              <w:br/>
            </w:r>
            <w:r>
              <w:rPr>
                <w:rFonts w:ascii="Times New Roman"/>
                <w:b w:val="false"/>
                <w:i w:val="false"/>
                <w:color w:val="000000"/>
                <w:sz w:val="20"/>
              </w:rPr>
              <w:t xml:space="preserve">
существующих и разработка </w:t>
            </w:r>
            <w:r>
              <w:br/>
            </w:r>
            <w:r>
              <w:rPr>
                <w:rFonts w:ascii="Times New Roman"/>
                <w:b w:val="false"/>
                <w:i w:val="false"/>
                <w:color w:val="000000"/>
                <w:sz w:val="20"/>
              </w:rPr>
              <w:t xml:space="preserve">
новых экономически </w:t>
            </w:r>
            <w:r>
              <w:br/>
            </w:r>
            <w:r>
              <w:rPr>
                <w:rFonts w:ascii="Times New Roman"/>
                <w:b w:val="false"/>
                <w:i w:val="false"/>
                <w:color w:val="000000"/>
                <w:sz w:val="20"/>
              </w:rPr>
              <w:t xml:space="preserve">
эффективных и экологичес- </w:t>
            </w:r>
            <w:r>
              <w:br/>
            </w:r>
            <w:r>
              <w:rPr>
                <w:rFonts w:ascii="Times New Roman"/>
                <w:b w:val="false"/>
                <w:i w:val="false"/>
                <w:color w:val="000000"/>
                <w:sz w:val="20"/>
              </w:rPr>
              <w:t xml:space="preserve">
ки безопасных влаго- </w:t>
            </w:r>
            <w:r>
              <w:br/>
            </w:r>
            <w:r>
              <w:rPr>
                <w:rFonts w:ascii="Times New Roman"/>
                <w:b w:val="false"/>
                <w:i w:val="false"/>
                <w:color w:val="000000"/>
                <w:sz w:val="20"/>
              </w:rPr>
              <w:t xml:space="preserve">
ресурсосберегающих техно- </w:t>
            </w:r>
            <w:r>
              <w:br/>
            </w:r>
            <w:r>
              <w:rPr>
                <w:rFonts w:ascii="Times New Roman"/>
                <w:b w:val="false"/>
                <w:i w:val="false"/>
                <w:color w:val="000000"/>
                <w:sz w:val="20"/>
              </w:rPr>
              <w:t xml:space="preserve">
логий возделывания куль- </w:t>
            </w:r>
            <w:r>
              <w:br/>
            </w:r>
            <w:r>
              <w:rPr>
                <w:rFonts w:ascii="Times New Roman"/>
                <w:b w:val="false"/>
                <w:i w:val="false"/>
                <w:color w:val="000000"/>
                <w:sz w:val="20"/>
              </w:rPr>
              <w:t xml:space="preserve">
тур с учетом диверсифика- </w:t>
            </w:r>
            <w:r>
              <w:br/>
            </w:r>
            <w:r>
              <w:rPr>
                <w:rFonts w:ascii="Times New Roman"/>
                <w:b w:val="false"/>
                <w:i w:val="false"/>
                <w:color w:val="000000"/>
                <w:sz w:val="20"/>
              </w:rPr>
              <w:t xml:space="preserve">
ции растениеводства и </w:t>
            </w:r>
            <w:r>
              <w:br/>
            </w:r>
            <w:r>
              <w:rPr>
                <w:rFonts w:ascii="Times New Roman"/>
                <w:b w:val="false"/>
                <w:i w:val="false"/>
                <w:color w:val="000000"/>
                <w:sz w:val="20"/>
              </w:rPr>
              <w:t xml:space="preserve">
теоретических основ </w:t>
            </w:r>
            <w:r>
              <w:br/>
            </w:r>
            <w:r>
              <w:rPr>
                <w:rFonts w:ascii="Times New Roman"/>
                <w:b w:val="false"/>
                <w:i w:val="false"/>
                <w:color w:val="000000"/>
                <w:sz w:val="20"/>
              </w:rPr>
              <w:t xml:space="preserve">
воспроизводства </w:t>
            </w:r>
            <w:r>
              <w:br/>
            </w:r>
            <w:r>
              <w:rPr>
                <w:rFonts w:ascii="Times New Roman"/>
                <w:b w:val="false"/>
                <w:i w:val="false"/>
                <w:color w:val="000000"/>
                <w:sz w:val="20"/>
              </w:rPr>
              <w:t xml:space="preserve">
плодородия почв. </w:t>
            </w:r>
            <w:r>
              <w:br/>
            </w:r>
            <w:r>
              <w:rPr>
                <w:rFonts w:ascii="Times New Roman"/>
                <w:b w:val="false"/>
                <w:i w:val="false"/>
                <w:color w:val="000000"/>
                <w:sz w:val="20"/>
              </w:rPr>
              <w:t xml:space="preserve">
4. Изучение видового </w:t>
            </w:r>
            <w:r>
              <w:br/>
            </w:r>
            <w:r>
              <w:rPr>
                <w:rFonts w:ascii="Times New Roman"/>
                <w:b w:val="false"/>
                <w:i w:val="false"/>
                <w:color w:val="000000"/>
                <w:sz w:val="20"/>
              </w:rPr>
              <w:t xml:space="preserve">
состава вредных организ- </w:t>
            </w:r>
            <w:r>
              <w:br/>
            </w:r>
            <w:r>
              <w:rPr>
                <w:rFonts w:ascii="Times New Roman"/>
                <w:b w:val="false"/>
                <w:i w:val="false"/>
                <w:color w:val="000000"/>
                <w:sz w:val="20"/>
              </w:rPr>
              <w:t xml:space="preserve">
мов и особенностей эколо- </w:t>
            </w:r>
            <w:r>
              <w:br/>
            </w:r>
            <w:r>
              <w:rPr>
                <w:rFonts w:ascii="Times New Roman"/>
                <w:b w:val="false"/>
                <w:i w:val="false"/>
                <w:color w:val="000000"/>
                <w:sz w:val="20"/>
              </w:rPr>
              <w:t xml:space="preserve">
гии наиболее вредных </w:t>
            </w:r>
            <w:r>
              <w:br/>
            </w:r>
            <w:r>
              <w:rPr>
                <w:rFonts w:ascii="Times New Roman"/>
                <w:b w:val="false"/>
                <w:i w:val="false"/>
                <w:color w:val="000000"/>
                <w:sz w:val="20"/>
              </w:rPr>
              <w:t xml:space="preserve">
видов и определение их </w:t>
            </w:r>
            <w:r>
              <w:br/>
            </w:r>
            <w:r>
              <w:rPr>
                <w:rFonts w:ascii="Times New Roman"/>
                <w:b w:val="false"/>
                <w:i w:val="false"/>
                <w:color w:val="000000"/>
                <w:sz w:val="20"/>
              </w:rPr>
              <w:t xml:space="preserve">
вредоносности в каждой </w:t>
            </w:r>
            <w:r>
              <w:br/>
            </w:r>
            <w:r>
              <w:rPr>
                <w:rFonts w:ascii="Times New Roman"/>
                <w:b w:val="false"/>
                <w:i w:val="false"/>
                <w:color w:val="000000"/>
                <w:sz w:val="20"/>
              </w:rPr>
              <w:t xml:space="preserve">
агроэкологической зоне </w:t>
            </w:r>
            <w:r>
              <w:br/>
            </w:r>
            <w:r>
              <w:rPr>
                <w:rFonts w:ascii="Times New Roman"/>
                <w:b w:val="false"/>
                <w:i w:val="false"/>
                <w:color w:val="000000"/>
                <w:sz w:val="20"/>
              </w:rPr>
              <w:t xml:space="preserve">
республики; совершенство- </w:t>
            </w:r>
            <w:r>
              <w:br/>
            </w:r>
            <w:r>
              <w:rPr>
                <w:rFonts w:ascii="Times New Roman"/>
                <w:b w:val="false"/>
                <w:i w:val="false"/>
                <w:color w:val="000000"/>
                <w:sz w:val="20"/>
              </w:rPr>
              <w:t xml:space="preserve">
вание теоретических основ </w:t>
            </w:r>
            <w:r>
              <w:br/>
            </w:r>
            <w:r>
              <w:rPr>
                <w:rFonts w:ascii="Times New Roman"/>
                <w:b w:val="false"/>
                <w:i w:val="false"/>
                <w:color w:val="000000"/>
                <w:sz w:val="20"/>
              </w:rPr>
              <w:t xml:space="preserve">
фитосанитарной устойчи- </w:t>
            </w:r>
            <w:r>
              <w:br/>
            </w:r>
            <w:r>
              <w:rPr>
                <w:rFonts w:ascii="Times New Roman"/>
                <w:b w:val="false"/>
                <w:i w:val="false"/>
                <w:color w:val="000000"/>
                <w:sz w:val="20"/>
              </w:rPr>
              <w:t xml:space="preserve">
вости агроэкосистем с </w:t>
            </w:r>
            <w:r>
              <w:br/>
            </w:r>
            <w:r>
              <w:rPr>
                <w:rFonts w:ascii="Times New Roman"/>
                <w:b w:val="false"/>
                <w:i w:val="false"/>
                <w:color w:val="000000"/>
                <w:sz w:val="20"/>
              </w:rPr>
              <w:t xml:space="preserve">
учетом перехода на новые </w:t>
            </w:r>
            <w:r>
              <w:br/>
            </w:r>
            <w:r>
              <w:rPr>
                <w:rFonts w:ascii="Times New Roman"/>
                <w:b w:val="false"/>
                <w:i w:val="false"/>
                <w:color w:val="000000"/>
                <w:sz w:val="20"/>
              </w:rPr>
              <w:t xml:space="preserve">
формы хозяйствования. </w:t>
            </w:r>
            <w:r>
              <w:br/>
            </w:r>
            <w:r>
              <w:rPr>
                <w:rFonts w:ascii="Times New Roman"/>
                <w:b w:val="false"/>
                <w:i w:val="false"/>
                <w:color w:val="000000"/>
                <w:sz w:val="20"/>
              </w:rPr>
              <w:t xml:space="preserve">
5. Разработка методологи- </w:t>
            </w:r>
            <w:r>
              <w:br/>
            </w:r>
            <w:r>
              <w:rPr>
                <w:rFonts w:ascii="Times New Roman"/>
                <w:b w:val="false"/>
                <w:i w:val="false"/>
                <w:color w:val="000000"/>
                <w:sz w:val="20"/>
              </w:rPr>
              <w:t xml:space="preserve">
ческих основ рационально- </w:t>
            </w:r>
            <w:r>
              <w:br/>
            </w:r>
            <w:r>
              <w:rPr>
                <w:rFonts w:ascii="Times New Roman"/>
                <w:b w:val="false"/>
                <w:i w:val="false"/>
                <w:color w:val="000000"/>
                <w:sz w:val="20"/>
              </w:rPr>
              <w:t xml:space="preserve">
го управления водными </w:t>
            </w:r>
            <w:r>
              <w:br/>
            </w:r>
            <w:r>
              <w:rPr>
                <w:rFonts w:ascii="Times New Roman"/>
                <w:b w:val="false"/>
                <w:i w:val="false"/>
                <w:color w:val="000000"/>
                <w:sz w:val="20"/>
              </w:rPr>
              <w:t xml:space="preserve">
ресурсами; технологий, </w:t>
            </w:r>
            <w:r>
              <w:br/>
            </w:r>
            <w:r>
              <w:rPr>
                <w:rFonts w:ascii="Times New Roman"/>
                <w:b w:val="false"/>
                <w:i w:val="false"/>
                <w:color w:val="000000"/>
                <w:sz w:val="20"/>
              </w:rPr>
              <w:t xml:space="preserve">
технических средств, </w:t>
            </w:r>
            <w:r>
              <w:br/>
            </w:r>
            <w:r>
              <w:rPr>
                <w:rFonts w:ascii="Times New Roman"/>
                <w:b w:val="false"/>
                <w:i w:val="false"/>
                <w:color w:val="000000"/>
                <w:sz w:val="20"/>
              </w:rPr>
              <w:t xml:space="preserve">
машин и устройств механи- </w:t>
            </w:r>
            <w:r>
              <w:br/>
            </w:r>
            <w:r>
              <w:rPr>
                <w:rFonts w:ascii="Times New Roman"/>
                <w:b w:val="false"/>
                <w:i w:val="false"/>
                <w:color w:val="000000"/>
                <w:sz w:val="20"/>
              </w:rPr>
              <w:t xml:space="preserve">
зации и автоматизации </w:t>
            </w:r>
            <w:r>
              <w:br/>
            </w:r>
            <w:r>
              <w:rPr>
                <w:rFonts w:ascii="Times New Roman"/>
                <w:b w:val="false"/>
                <w:i w:val="false"/>
                <w:color w:val="000000"/>
                <w:sz w:val="20"/>
              </w:rPr>
              <w:t xml:space="preserve">
водоподъема, водораспре- </w:t>
            </w:r>
            <w:r>
              <w:br/>
            </w:r>
            <w:r>
              <w:rPr>
                <w:rFonts w:ascii="Times New Roman"/>
                <w:b w:val="false"/>
                <w:i w:val="false"/>
                <w:color w:val="000000"/>
                <w:sz w:val="20"/>
              </w:rPr>
              <w:t xml:space="preserve">
деления и полива на </w:t>
            </w:r>
            <w:r>
              <w:br/>
            </w:r>
            <w:r>
              <w:rPr>
                <w:rFonts w:ascii="Times New Roman"/>
                <w:b w:val="false"/>
                <w:i w:val="false"/>
                <w:color w:val="000000"/>
                <w:sz w:val="20"/>
              </w:rPr>
              <w:t xml:space="preserve">
оросительных системах. </w:t>
            </w:r>
            <w:r>
              <w:br/>
            </w:r>
            <w:r>
              <w:rPr>
                <w:rFonts w:ascii="Times New Roman"/>
                <w:b w:val="false"/>
                <w:i w:val="false"/>
                <w:color w:val="000000"/>
                <w:sz w:val="20"/>
              </w:rPr>
              <w:t xml:space="preserve">
6. Совершенствование </w:t>
            </w:r>
            <w:r>
              <w:br/>
            </w:r>
            <w:r>
              <w:rPr>
                <w:rFonts w:ascii="Times New Roman"/>
                <w:b w:val="false"/>
                <w:i w:val="false"/>
                <w:color w:val="000000"/>
                <w:sz w:val="20"/>
              </w:rPr>
              <w:t xml:space="preserve">
теоретических основ </w:t>
            </w:r>
            <w:r>
              <w:br/>
            </w:r>
            <w:r>
              <w:rPr>
                <w:rFonts w:ascii="Times New Roman"/>
                <w:b w:val="false"/>
                <w:i w:val="false"/>
                <w:color w:val="000000"/>
                <w:sz w:val="20"/>
              </w:rPr>
              <w:t xml:space="preserve">
воспроизводства лесов и </w:t>
            </w:r>
            <w:r>
              <w:br/>
            </w:r>
            <w:r>
              <w:rPr>
                <w:rFonts w:ascii="Times New Roman"/>
                <w:b w:val="false"/>
                <w:i w:val="false"/>
                <w:color w:val="000000"/>
                <w:sz w:val="20"/>
              </w:rPr>
              <w:t xml:space="preserve">
защитного лесоразведения, </w:t>
            </w:r>
            <w:r>
              <w:br/>
            </w:r>
            <w:r>
              <w:rPr>
                <w:rFonts w:ascii="Times New Roman"/>
                <w:b w:val="false"/>
                <w:i w:val="false"/>
                <w:color w:val="000000"/>
                <w:sz w:val="20"/>
              </w:rPr>
              <w:t xml:space="preserve">
лесоведения и лесовод- </w:t>
            </w:r>
            <w:r>
              <w:br/>
            </w:r>
            <w:r>
              <w:rPr>
                <w:rFonts w:ascii="Times New Roman"/>
                <w:b w:val="false"/>
                <w:i w:val="false"/>
                <w:color w:val="000000"/>
                <w:sz w:val="20"/>
              </w:rPr>
              <w:t xml:space="preserve">
ства, а также их </w:t>
            </w:r>
            <w:r>
              <w:br/>
            </w:r>
            <w:r>
              <w:rPr>
                <w:rFonts w:ascii="Times New Roman"/>
                <w:b w:val="false"/>
                <w:i w:val="false"/>
                <w:color w:val="000000"/>
                <w:sz w:val="20"/>
              </w:rPr>
              <w:t xml:space="preserve">
техническое обеспечение. </w:t>
            </w:r>
            <w:r>
              <w:br/>
            </w:r>
            <w:r>
              <w:rPr>
                <w:rFonts w:ascii="Times New Roman"/>
                <w:b w:val="false"/>
                <w:i w:val="false"/>
                <w:color w:val="000000"/>
                <w:sz w:val="20"/>
              </w:rPr>
              <w:t xml:space="preserve">
II. Проведение прикладных </w:t>
            </w:r>
            <w:r>
              <w:br/>
            </w:r>
            <w:r>
              <w:rPr>
                <w:rFonts w:ascii="Times New Roman"/>
                <w:b w:val="false"/>
                <w:i w:val="false"/>
                <w:color w:val="000000"/>
                <w:sz w:val="20"/>
              </w:rPr>
              <w:t xml:space="preserve">
научно-исследовательских </w:t>
            </w:r>
            <w:r>
              <w:br/>
            </w:r>
            <w:r>
              <w:rPr>
                <w:rFonts w:ascii="Times New Roman"/>
                <w:b w:val="false"/>
                <w:i w:val="false"/>
                <w:color w:val="000000"/>
                <w:sz w:val="20"/>
              </w:rPr>
              <w:t xml:space="preserve">
работ в области перера- </w:t>
            </w:r>
            <w:r>
              <w:br/>
            </w:r>
            <w:r>
              <w:rPr>
                <w:rFonts w:ascii="Times New Roman"/>
                <w:b w:val="false"/>
                <w:i w:val="false"/>
                <w:color w:val="000000"/>
                <w:sz w:val="20"/>
              </w:rPr>
              <w:t xml:space="preserve">
ботки и хранения сельско- </w:t>
            </w:r>
            <w:r>
              <w:br/>
            </w:r>
            <w:r>
              <w:rPr>
                <w:rFonts w:ascii="Times New Roman"/>
                <w:b w:val="false"/>
                <w:i w:val="false"/>
                <w:color w:val="000000"/>
                <w:sz w:val="20"/>
              </w:rPr>
              <w:t xml:space="preserve">
хозяйственной продукции </w:t>
            </w:r>
            <w:r>
              <w:br/>
            </w:r>
            <w:r>
              <w:rPr>
                <w:rFonts w:ascii="Times New Roman"/>
                <w:b w:val="false"/>
                <w:i w:val="false"/>
                <w:color w:val="000000"/>
                <w:sz w:val="20"/>
              </w:rPr>
              <w:t xml:space="preserve">
по 6 основным направле- </w:t>
            </w:r>
            <w:r>
              <w:br/>
            </w:r>
            <w:r>
              <w:rPr>
                <w:rFonts w:ascii="Times New Roman"/>
                <w:b w:val="false"/>
                <w:i w:val="false"/>
                <w:color w:val="000000"/>
                <w:sz w:val="20"/>
              </w:rPr>
              <w:t xml:space="preserve">
ниям, в том числе. </w:t>
            </w:r>
            <w:r>
              <w:br/>
            </w:r>
            <w:r>
              <w:rPr>
                <w:rFonts w:ascii="Times New Roman"/>
                <w:b w:val="false"/>
                <w:i w:val="false"/>
                <w:color w:val="000000"/>
                <w:sz w:val="20"/>
              </w:rPr>
              <w:t xml:space="preserve">
По 2 новым направлениям: </w:t>
            </w:r>
            <w:r>
              <w:br/>
            </w:r>
            <w:r>
              <w:rPr>
                <w:rFonts w:ascii="Times New Roman"/>
                <w:b w:val="false"/>
                <w:i w:val="false"/>
                <w:color w:val="000000"/>
                <w:sz w:val="20"/>
              </w:rPr>
              <w:t xml:space="preserve">
1. Формирование и поддер- </w:t>
            </w:r>
            <w:r>
              <w:br/>
            </w:r>
            <w:r>
              <w:rPr>
                <w:rFonts w:ascii="Times New Roman"/>
                <w:b w:val="false"/>
                <w:i w:val="false"/>
                <w:color w:val="000000"/>
                <w:sz w:val="20"/>
              </w:rPr>
              <w:t xml:space="preserve">
жание генофонда микроор- </w:t>
            </w:r>
            <w:r>
              <w:br/>
            </w:r>
            <w:r>
              <w:rPr>
                <w:rFonts w:ascii="Times New Roman"/>
                <w:b w:val="false"/>
                <w:i w:val="false"/>
                <w:color w:val="000000"/>
                <w:sz w:val="20"/>
              </w:rPr>
              <w:t xml:space="preserve">
ганизмов для создания </w:t>
            </w:r>
            <w:r>
              <w:br/>
            </w:r>
            <w:r>
              <w:rPr>
                <w:rFonts w:ascii="Times New Roman"/>
                <w:b w:val="false"/>
                <w:i w:val="false"/>
                <w:color w:val="000000"/>
                <w:sz w:val="20"/>
              </w:rPr>
              <w:t xml:space="preserve">
экологически безопасных </w:t>
            </w:r>
            <w:r>
              <w:br/>
            </w:r>
            <w:r>
              <w:rPr>
                <w:rFonts w:ascii="Times New Roman"/>
                <w:b w:val="false"/>
                <w:i w:val="false"/>
                <w:color w:val="000000"/>
                <w:sz w:val="20"/>
              </w:rPr>
              <w:t xml:space="preserve">
ресурсосберегающих </w:t>
            </w:r>
            <w:r>
              <w:br/>
            </w:r>
            <w:r>
              <w:rPr>
                <w:rFonts w:ascii="Times New Roman"/>
                <w:b w:val="false"/>
                <w:i w:val="false"/>
                <w:color w:val="000000"/>
                <w:sz w:val="20"/>
              </w:rPr>
              <w:t xml:space="preserve">
биотехнологий и охраны </w:t>
            </w:r>
            <w:r>
              <w:br/>
            </w:r>
            <w:r>
              <w:rPr>
                <w:rFonts w:ascii="Times New Roman"/>
                <w:b w:val="false"/>
                <w:i w:val="false"/>
                <w:color w:val="000000"/>
                <w:sz w:val="20"/>
              </w:rPr>
              <w:t xml:space="preserve">
окружающей среды. </w:t>
            </w:r>
            <w:r>
              <w:br/>
            </w:r>
            <w:r>
              <w:rPr>
                <w:rFonts w:ascii="Times New Roman"/>
                <w:b w:val="false"/>
                <w:i w:val="false"/>
                <w:color w:val="000000"/>
                <w:sz w:val="20"/>
              </w:rPr>
              <w:t xml:space="preserve">
2. Создание продуктов </w:t>
            </w:r>
            <w:r>
              <w:br/>
            </w:r>
            <w:r>
              <w:rPr>
                <w:rFonts w:ascii="Times New Roman"/>
                <w:b w:val="false"/>
                <w:i w:val="false"/>
                <w:color w:val="000000"/>
                <w:sz w:val="20"/>
              </w:rPr>
              <w:t xml:space="preserve">
питания высокой степени </w:t>
            </w:r>
            <w:r>
              <w:br/>
            </w:r>
            <w:r>
              <w:rPr>
                <w:rFonts w:ascii="Times New Roman"/>
                <w:b w:val="false"/>
                <w:i w:val="false"/>
                <w:color w:val="000000"/>
                <w:sz w:val="20"/>
              </w:rPr>
              <w:t xml:space="preserve">
готовности к употреблению </w:t>
            </w:r>
            <w:r>
              <w:br/>
            </w:r>
            <w:r>
              <w:rPr>
                <w:rFonts w:ascii="Times New Roman"/>
                <w:b w:val="false"/>
                <w:i w:val="false"/>
                <w:color w:val="000000"/>
                <w:sz w:val="20"/>
              </w:rPr>
              <w:t xml:space="preserve">
и пищевых добавок. </w:t>
            </w:r>
            <w:r>
              <w:br/>
            </w:r>
            <w:r>
              <w:rPr>
                <w:rFonts w:ascii="Times New Roman"/>
                <w:b w:val="false"/>
                <w:i w:val="false"/>
                <w:color w:val="000000"/>
                <w:sz w:val="20"/>
              </w:rPr>
              <w:t xml:space="preserve">
По 4 продолжающимся </w:t>
            </w:r>
            <w:r>
              <w:br/>
            </w:r>
            <w:r>
              <w:rPr>
                <w:rFonts w:ascii="Times New Roman"/>
                <w:b w:val="false"/>
                <w:i w:val="false"/>
                <w:color w:val="000000"/>
                <w:sz w:val="20"/>
              </w:rPr>
              <w:t xml:space="preserve">
направлениям: </w:t>
            </w:r>
            <w:r>
              <w:br/>
            </w:r>
            <w:r>
              <w:rPr>
                <w:rFonts w:ascii="Times New Roman"/>
                <w:b w:val="false"/>
                <w:i w:val="false"/>
                <w:color w:val="000000"/>
                <w:sz w:val="20"/>
              </w:rPr>
              <w:t xml:space="preserve">
1. Формирование и поддер- </w:t>
            </w:r>
            <w:r>
              <w:br/>
            </w:r>
            <w:r>
              <w:rPr>
                <w:rFonts w:ascii="Times New Roman"/>
                <w:b w:val="false"/>
                <w:i w:val="false"/>
                <w:color w:val="000000"/>
                <w:sz w:val="20"/>
              </w:rPr>
              <w:t xml:space="preserve">
жание генофонда микроор- </w:t>
            </w:r>
            <w:r>
              <w:br/>
            </w:r>
            <w:r>
              <w:rPr>
                <w:rFonts w:ascii="Times New Roman"/>
                <w:b w:val="false"/>
                <w:i w:val="false"/>
                <w:color w:val="000000"/>
                <w:sz w:val="20"/>
              </w:rPr>
              <w:t xml:space="preserve">
ганизмов для перерабаты- </w:t>
            </w:r>
            <w:r>
              <w:br/>
            </w:r>
            <w:r>
              <w:rPr>
                <w:rFonts w:ascii="Times New Roman"/>
                <w:b w:val="false"/>
                <w:i w:val="false"/>
                <w:color w:val="000000"/>
                <w:sz w:val="20"/>
              </w:rPr>
              <w:t xml:space="preserve">
вающей и пищевой промыш- </w:t>
            </w:r>
            <w:r>
              <w:br/>
            </w:r>
            <w:r>
              <w:rPr>
                <w:rFonts w:ascii="Times New Roman"/>
                <w:b w:val="false"/>
                <w:i w:val="false"/>
                <w:color w:val="000000"/>
                <w:sz w:val="20"/>
              </w:rPr>
              <w:t xml:space="preserve">
ленности. </w:t>
            </w:r>
            <w:r>
              <w:br/>
            </w:r>
            <w:r>
              <w:rPr>
                <w:rFonts w:ascii="Times New Roman"/>
                <w:b w:val="false"/>
                <w:i w:val="false"/>
                <w:color w:val="000000"/>
                <w:sz w:val="20"/>
              </w:rPr>
              <w:t xml:space="preserve">
2. Совершенствование </w:t>
            </w:r>
            <w:r>
              <w:br/>
            </w:r>
            <w:r>
              <w:rPr>
                <w:rFonts w:ascii="Times New Roman"/>
                <w:b w:val="false"/>
                <w:i w:val="false"/>
                <w:color w:val="000000"/>
                <w:sz w:val="20"/>
              </w:rPr>
              <w:t xml:space="preserve">
существующих технологий </w:t>
            </w:r>
            <w:r>
              <w:br/>
            </w:r>
            <w:r>
              <w:rPr>
                <w:rFonts w:ascii="Times New Roman"/>
                <w:b w:val="false"/>
                <w:i w:val="false"/>
                <w:color w:val="000000"/>
                <w:sz w:val="20"/>
              </w:rPr>
              <w:t xml:space="preserve">
и технологического обору- </w:t>
            </w:r>
            <w:r>
              <w:br/>
            </w:r>
            <w:r>
              <w:rPr>
                <w:rFonts w:ascii="Times New Roman"/>
                <w:b w:val="false"/>
                <w:i w:val="false"/>
                <w:color w:val="000000"/>
                <w:sz w:val="20"/>
              </w:rPr>
              <w:t xml:space="preserve">
дования по переработке и </w:t>
            </w:r>
            <w:r>
              <w:br/>
            </w:r>
            <w:r>
              <w:rPr>
                <w:rFonts w:ascii="Times New Roman"/>
                <w:b w:val="false"/>
                <w:i w:val="false"/>
                <w:color w:val="000000"/>
                <w:sz w:val="20"/>
              </w:rPr>
              <w:t xml:space="preserve">
хранению сельскохозяй- </w:t>
            </w:r>
            <w:r>
              <w:br/>
            </w:r>
            <w:r>
              <w:rPr>
                <w:rFonts w:ascii="Times New Roman"/>
                <w:b w:val="false"/>
                <w:i w:val="false"/>
                <w:color w:val="000000"/>
                <w:sz w:val="20"/>
              </w:rPr>
              <w:t xml:space="preserve">
ственного сырья расти- </w:t>
            </w:r>
            <w:r>
              <w:br/>
            </w:r>
            <w:r>
              <w:rPr>
                <w:rFonts w:ascii="Times New Roman"/>
                <w:b w:val="false"/>
                <w:i w:val="false"/>
                <w:color w:val="000000"/>
                <w:sz w:val="20"/>
              </w:rPr>
              <w:t xml:space="preserve">
тельного и животного </w:t>
            </w:r>
            <w:r>
              <w:br/>
            </w:r>
            <w:r>
              <w:rPr>
                <w:rFonts w:ascii="Times New Roman"/>
                <w:b w:val="false"/>
                <w:i w:val="false"/>
                <w:color w:val="000000"/>
                <w:sz w:val="20"/>
              </w:rPr>
              <w:t xml:space="preserve">
происхождения. </w:t>
            </w:r>
            <w:r>
              <w:br/>
            </w:r>
            <w:r>
              <w:rPr>
                <w:rFonts w:ascii="Times New Roman"/>
                <w:b w:val="false"/>
                <w:i w:val="false"/>
                <w:color w:val="000000"/>
                <w:sz w:val="20"/>
              </w:rPr>
              <w:t xml:space="preserve">
3. Разработка эффективных </w:t>
            </w:r>
            <w:r>
              <w:br/>
            </w:r>
            <w:r>
              <w:rPr>
                <w:rFonts w:ascii="Times New Roman"/>
                <w:b w:val="false"/>
                <w:i w:val="false"/>
                <w:color w:val="000000"/>
                <w:sz w:val="20"/>
              </w:rPr>
              <w:t xml:space="preserve">
технологий для производ- </w:t>
            </w:r>
            <w:r>
              <w:br/>
            </w:r>
            <w:r>
              <w:rPr>
                <w:rFonts w:ascii="Times New Roman"/>
                <w:b w:val="false"/>
                <w:i w:val="false"/>
                <w:color w:val="000000"/>
                <w:sz w:val="20"/>
              </w:rPr>
              <w:t xml:space="preserve">
ства комбикормов и кормо- </w:t>
            </w:r>
            <w:r>
              <w:br/>
            </w:r>
            <w:r>
              <w:rPr>
                <w:rFonts w:ascii="Times New Roman"/>
                <w:b w:val="false"/>
                <w:i w:val="false"/>
                <w:color w:val="000000"/>
                <w:sz w:val="20"/>
              </w:rPr>
              <w:t xml:space="preserve">
вых добавок для различных </w:t>
            </w:r>
            <w:r>
              <w:br/>
            </w:r>
            <w:r>
              <w:rPr>
                <w:rFonts w:ascii="Times New Roman"/>
                <w:b w:val="false"/>
                <w:i w:val="false"/>
                <w:color w:val="000000"/>
                <w:sz w:val="20"/>
              </w:rPr>
              <w:t xml:space="preserve">
видов сельскохозяйствен- </w:t>
            </w:r>
            <w:r>
              <w:br/>
            </w:r>
            <w:r>
              <w:rPr>
                <w:rFonts w:ascii="Times New Roman"/>
                <w:b w:val="false"/>
                <w:i w:val="false"/>
                <w:color w:val="000000"/>
                <w:sz w:val="20"/>
              </w:rPr>
              <w:t xml:space="preserve">
ных животных, птиц и рыб. </w:t>
            </w:r>
            <w:r>
              <w:br/>
            </w:r>
            <w:r>
              <w:rPr>
                <w:rFonts w:ascii="Times New Roman"/>
                <w:b w:val="false"/>
                <w:i w:val="false"/>
                <w:color w:val="000000"/>
                <w:sz w:val="20"/>
              </w:rPr>
              <w:t xml:space="preserve">
4. Создание национальных </w:t>
            </w:r>
            <w:r>
              <w:br/>
            </w:r>
            <w:r>
              <w:rPr>
                <w:rFonts w:ascii="Times New Roman"/>
                <w:b w:val="false"/>
                <w:i w:val="false"/>
                <w:color w:val="000000"/>
                <w:sz w:val="20"/>
              </w:rPr>
              <w:t xml:space="preserve">
продуктов, продуктов </w:t>
            </w:r>
            <w:r>
              <w:br/>
            </w:r>
            <w:r>
              <w:rPr>
                <w:rFonts w:ascii="Times New Roman"/>
                <w:b w:val="false"/>
                <w:i w:val="false"/>
                <w:color w:val="000000"/>
                <w:sz w:val="20"/>
              </w:rPr>
              <w:t xml:space="preserve">
здорового питания нового </w:t>
            </w:r>
            <w:r>
              <w:br/>
            </w:r>
            <w:r>
              <w:rPr>
                <w:rFonts w:ascii="Times New Roman"/>
                <w:b w:val="false"/>
                <w:i w:val="false"/>
                <w:color w:val="000000"/>
                <w:sz w:val="20"/>
              </w:rPr>
              <w:t xml:space="preserve">
поколения с направленным </w:t>
            </w:r>
            <w:r>
              <w:br/>
            </w:r>
            <w:r>
              <w:rPr>
                <w:rFonts w:ascii="Times New Roman"/>
                <w:b w:val="false"/>
                <w:i w:val="false"/>
                <w:color w:val="000000"/>
                <w:sz w:val="20"/>
              </w:rPr>
              <w:t xml:space="preserve">
изменением состава для </w:t>
            </w:r>
            <w:r>
              <w:br/>
            </w:r>
            <w:r>
              <w:rPr>
                <w:rFonts w:ascii="Times New Roman"/>
                <w:b w:val="false"/>
                <w:i w:val="false"/>
                <w:color w:val="000000"/>
                <w:sz w:val="20"/>
              </w:rPr>
              <w:t xml:space="preserve">
массового потребления и </w:t>
            </w:r>
            <w:r>
              <w:br/>
            </w:r>
            <w:r>
              <w:rPr>
                <w:rFonts w:ascii="Times New Roman"/>
                <w:b w:val="false"/>
                <w:i w:val="false"/>
                <w:color w:val="000000"/>
                <w:sz w:val="20"/>
              </w:rPr>
              <w:t xml:space="preserve">
лечебно-профилактического </w:t>
            </w:r>
            <w:r>
              <w:br/>
            </w:r>
            <w:r>
              <w:rPr>
                <w:rFonts w:ascii="Times New Roman"/>
                <w:b w:val="false"/>
                <w:i w:val="false"/>
                <w:color w:val="000000"/>
                <w:sz w:val="20"/>
              </w:rPr>
              <w:t xml:space="preserve">
назначения, для детерми- </w:t>
            </w:r>
            <w:r>
              <w:br/>
            </w:r>
            <w:r>
              <w:rPr>
                <w:rFonts w:ascii="Times New Roman"/>
                <w:b w:val="false"/>
                <w:i w:val="false"/>
                <w:color w:val="000000"/>
                <w:sz w:val="20"/>
              </w:rPr>
              <w:t xml:space="preserve">
нированных групп населе- </w:t>
            </w:r>
            <w:r>
              <w:br/>
            </w:r>
            <w:r>
              <w:rPr>
                <w:rFonts w:ascii="Times New Roman"/>
                <w:b w:val="false"/>
                <w:i w:val="false"/>
                <w:color w:val="000000"/>
                <w:sz w:val="20"/>
              </w:rPr>
              <w:t xml:space="preserve">
ния, включая детей и </w:t>
            </w:r>
            <w:r>
              <w:br/>
            </w:r>
            <w:r>
              <w:rPr>
                <w:rFonts w:ascii="Times New Roman"/>
                <w:b w:val="false"/>
                <w:i w:val="false"/>
                <w:color w:val="000000"/>
                <w:sz w:val="20"/>
              </w:rPr>
              <w:t xml:space="preserve">
население экологически </w:t>
            </w:r>
            <w:r>
              <w:br/>
            </w:r>
            <w:r>
              <w:rPr>
                <w:rFonts w:ascii="Times New Roman"/>
                <w:b w:val="false"/>
                <w:i w:val="false"/>
                <w:color w:val="000000"/>
                <w:sz w:val="20"/>
              </w:rPr>
              <w:t xml:space="preserve">
неблагополучных районов. </w:t>
            </w:r>
            <w:r>
              <w:br/>
            </w:r>
            <w:r>
              <w:rPr>
                <w:rFonts w:ascii="Times New Roman"/>
                <w:b w:val="false"/>
                <w:i w:val="false"/>
                <w:color w:val="000000"/>
                <w:sz w:val="20"/>
              </w:rPr>
              <w:t xml:space="preserve">
III. Проведение приклад- </w:t>
            </w:r>
            <w:r>
              <w:br/>
            </w:r>
            <w:r>
              <w:rPr>
                <w:rFonts w:ascii="Times New Roman"/>
                <w:b w:val="false"/>
                <w:i w:val="false"/>
                <w:color w:val="000000"/>
                <w:sz w:val="20"/>
              </w:rPr>
              <w:t xml:space="preserve">
ных научно-исследователь- </w:t>
            </w:r>
            <w:r>
              <w:br/>
            </w:r>
            <w:r>
              <w:rPr>
                <w:rFonts w:ascii="Times New Roman"/>
                <w:b w:val="false"/>
                <w:i w:val="false"/>
                <w:color w:val="000000"/>
                <w:sz w:val="20"/>
              </w:rPr>
              <w:t xml:space="preserve">
ских работ в области </w:t>
            </w:r>
            <w:r>
              <w:br/>
            </w:r>
            <w:r>
              <w:rPr>
                <w:rFonts w:ascii="Times New Roman"/>
                <w:b w:val="false"/>
                <w:i w:val="false"/>
                <w:color w:val="000000"/>
                <w:sz w:val="20"/>
              </w:rPr>
              <w:t xml:space="preserve">
животноводства и ветери- </w:t>
            </w:r>
            <w:r>
              <w:br/>
            </w:r>
            <w:r>
              <w:rPr>
                <w:rFonts w:ascii="Times New Roman"/>
                <w:b w:val="false"/>
                <w:i w:val="false"/>
                <w:color w:val="000000"/>
                <w:sz w:val="20"/>
              </w:rPr>
              <w:t xml:space="preserve">
нарной медицины по сле- </w:t>
            </w:r>
            <w:r>
              <w:br/>
            </w:r>
            <w:r>
              <w:rPr>
                <w:rFonts w:ascii="Times New Roman"/>
                <w:b w:val="false"/>
                <w:i w:val="false"/>
                <w:color w:val="000000"/>
                <w:sz w:val="20"/>
              </w:rPr>
              <w:t xml:space="preserve">
дующим 7 основным направ- </w:t>
            </w:r>
            <w:r>
              <w:br/>
            </w:r>
            <w:r>
              <w:rPr>
                <w:rFonts w:ascii="Times New Roman"/>
                <w:b w:val="false"/>
                <w:i w:val="false"/>
                <w:color w:val="000000"/>
                <w:sz w:val="20"/>
              </w:rPr>
              <w:t xml:space="preserve">
лениям, в том числе: </w:t>
            </w:r>
            <w:r>
              <w:br/>
            </w:r>
            <w:r>
              <w:rPr>
                <w:rFonts w:ascii="Times New Roman"/>
                <w:b w:val="false"/>
                <w:i w:val="false"/>
                <w:color w:val="000000"/>
                <w:sz w:val="20"/>
              </w:rPr>
              <w:t xml:space="preserve">
По 5 новым направлениям: </w:t>
            </w:r>
            <w:r>
              <w:br/>
            </w:r>
            <w:r>
              <w:rPr>
                <w:rFonts w:ascii="Times New Roman"/>
                <w:b w:val="false"/>
                <w:i w:val="false"/>
                <w:color w:val="000000"/>
                <w:sz w:val="20"/>
              </w:rPr>
              <w:t xml:space="preserve">
1. Изучение методов </w:t>
            </w:r>
            <w:r>
              <w:br/>
            </w:r>
            <w:r>
              <w:rPr>
                <w:rFonts w:ascii="Times New Roman"/>
                <w:b w:val="false"/>
                <w:i w:val="false"/>
                <w:color w:val="000000"/>
                <w:sz w:val="20"/>
              </w:rPr>
              <w:t xml:space="preserve">
иммуногенетического </w:t>
            </w:r>
            <w:r>
              <w:br/>
            </w:r>
            <w:r>
              <w:rPr>
                <w:rFonts w:ascii="Times New Roman"/>
                <w:b w:val="false"/>
                <w:i w:val="false"/>
                <w:color w:val="000000"/>
                <w:sz w:val="20"/>
              </w:rPr>
              <w:t xml:space="preserve">
анализа, генетической </w:t>
            </w:r>
            <w:r>
              <w:br/>
            </w:r>
            <w:r>
              <w:rPr>
                <w:rFonts w:ascii="Times New Roman"/>
                <w:b w:val="false"/>
                <w:i w:val="false"/>
                <w:color w:val="000000"/>
                <w:sz w:val="20"/>
              </w:rPr>
              <w:t xml:space="preserve">
структуры пород и популя- </w:t>
            </w:r>
            <w:r>
              <w:br/>
            </w:r>
            <w:r>
              <w:rPr>
                <w:rFonts w:ascii="Times New Roman"/>
                <w:b w:val="false"/>
                <w:i w:val="false"/>
                <w:color w:val="000000"/>
                <w:sz w:val="20"/>
              </w:rPr>
              <w:t xml:space="preserve">
ции сельскохозяйственных </w:t>
            </w:r>
            <w:r>
              <w:br/>
            </w:r>
            <w:r>
              <w:rPr>
                <w:rFonts w:ascii="Times New Roman"/>
                <w:b w:val="false"/>
                <w:i w:val="false"/>
                <w:color w:val="000000"/>
                <w:sz w:val="20"/>
              </w:rPr>
              <w:t xml:space="preserve">
животных на основе </w:t>
            </w:r>
            <w:r>
              <w:br/>
            </w:r>
            <w:r>
              <w:rPr>
                <w:rFonts w:ascii="Times New Roman"/>
                <w:b w:val="false"/>
                <w:i w:val="false"/>
                <w:color w:val="000000"/>
                <w:sz w:val="20"/>
              </w:rPr>
              <w:t xml:space="preserve">
использования иммуногене- </w:t>
            </w:r>
            <w:r>
              <w:br/>
            </w:r>
            <w:r>
              <w:rPr>
                <w:rFonts w:ascii="Times New Roman"/>
                <w:b w:val="false"/>
                <w:i w:val="false"/>
                <w:color w:val="000000"/>
                <w:sz w:val="20"/>
              </w:rPr>
              <w:t xml:space="preserve">
тического мониторинга. </w:t>
            </w:r>
            <w:r>
              <w:br/>
            </w:r>
            <w:r>
              <w:rPr>
                <w:rFonts w:ascii="Times New Roman"/>
                <w:b w:val="false"/>
                <w:i w:val="false"/>
                <w:color w:val="000000"/>
                <w:sz w:val="20"/>
              </w:rPr>
              <w:t xml:space="preserve">
2. Совершенствование </w:t>
            </w:r>
            <w:r>
              <w:br/>
            </w:r>
            <w:r>
              <w:rPr>
                <w:rFonts w:ascii="Times New Roman"/>
                <w:b w:val="false"/>
                <w:i w:val="false"/>
                <w:color w:val="000000"/>
                <w:sz w:val="20"/>
              </w:rPr>
              <w:t xml:space="preserve">
биотехнологии воспроиз- </w:t>
            </w:r>
            <w:r>
              <w:br/>
            </w:r>
            <w:r>
              <w:rPr>
                <w:rFonts w:ascii="Times New Roman"/>
                <w:b w:val="false"/>
                <w:i w:val="false"/>
                <w:color w:val="000000"/>
                <w:sz w:val="20"/>
              </w:rPr>
              <w:t xml:space="preserve">
водства животных для </w:t>
            </w:r>
            <w:r>
              <w:br/>
            </w:r>
            <w:r>
              <w:rPr>
                <w:rFonts w:ascii="Times New Roman"/>
                <w:b w:val="false"/>
                <w:i w:val="false"/>
                <w:color w:val="000000"/>
                <w:sz w:val="20"/>
              </w:rPr>
              <w:t xml:space="preserve">
ускоренного получения </w:t>
            </w:r>
            <w:r>
              <w:br/>
            </w:r>
            <w:r>
              <w:rPr>
                <w:rFonts w:ascii="Times New Roman"/>
                <w:b w:val="false"/>
                <w:i w:val="false"/>
                <w:color w:val="000000"/>
                <w:sz w:val="20"/>
              </w:rPr>
              <w:t xml:space="preserve">
ценных генотипов с высо- </w:t>
            </w:r>
            <w:r>
              <w:br/>
            </w:r>
            <w:r>
              <w:rPr>
                <w:rFonts w:ascii="Times New Roman"/>
                <w:b w:val="false"/>
                <w:i w:val="false"/>
                <w:color w:val="000000"/>
                <w:sz w:val="20"/>
              </w:rPr>
              <w:t xml:space="preserve">
ким уровнем продуктивнос- </w:t>
            </w:r>
            <w:r>
              <w:br/>
            </w:r>
            <w:r>
              <w:rPr>
                <w:rFonts w:ascii="Times New Roman"/>
                <w:b w:val="false"/>
                <w:i w:val="false"/>
                <w:color w:val="000000"/>
                <w:sz w:val="20"/>
              </w:rPr>
              <w:t xml:space="preserve">
ти и создание банка </w:t>
            </w:r>
            <w:r>
              <w:br/>
            </w:r>
            <w:r>
              <w:rPr>
                <w:rFonts w:ascii="Times New Roman"/>
                <w:b w:val="false"/>
                <w:i w:val="false"/>
                <w:color w:val="000000"/>
                <w:sz w:val="20"/>
              </w:rPr>
              <w:t xml:space="preserve">
биоматериалов (гамет и </w:t>
            </w:r>
            <w:r>
              <w:br/>
            </w:r>
            <w:r>
              <w:rPr>
                <w:rFonts w:ascii="Times New Roman"/>
                <w:b w:val="false"/>
                <w:i w:val="false"/>
                <w:color w:val="000000"/>
                <w:sz w:val="20"/>
              </w:rPr>
              <w:t xml:space="preserve">
эмбрионов) малочисленных </w:t>
            </w:r>
            <w:r>
              <w:br/>
            </w:r>
            <w:r>
              <w:rPr>
                <w:rFonts w:ascii="Times New Roman"/>
                <w:b w:val="false"/>
                <w:i w:val="false"/>
                <w:color w:val="000000"/>
                <w:sz w:val="20"/>
              </w:rPr>
              <w:t xml:space="preserve">
и исчезающих видов, </w:t>
            </w:r>
            <w:r>
              <w:br/>
            </w:r>
            <w:r>
              <w:rPr>
                <w:rFonts w:ascii="Times New Roman"/>
                <w:b w:val="false"/>
                <w:i w:val="false"/>
                <w:color w:val="000000"/>
                <w:sz w:val="20"/>
              </w:rPr>
              <w:t xml:space="preserve">
пород, типов, линий и </w:t>
            </w:r>
            <w:r>
              <w:br/>
            </w:r>
            <w:r>
              <w:rPr>
                <w:rFonts w:ascii="Times New Roman"/>
                <w:b w:val="false"/>
                <w:i w:val="false"/>
                <w:color w:val="000000"/>
                <w:sz w:val="20"/>
              </w:rPr>
              <w:t xml:space="preserve">
кроссов сельскохозяй- </w:t>
            </w:r>
            <w:r>
              <w:br/>
            </w:r>
            <w:r>
              <w:rPr>
                <w:rFonts w:ascii="Times New Roman"/>
                <w:b w:val="false"/>
                <w:i w:val="false"/>
                <w:color w:val="000000"/>
                <w:sz w:val="20"/>
              </w:rPr>
              <w:t xml:space="preserve">
ственных животных и птиц. </w:t>
            </w:r>
            <w:r>
              <w:br/>
            </w:r>
            <w:r>
              <w:rPr>
                <w:rFonts w:ascii="Times New Roman"/>
                <w:b w:val="false"/>
                <w:i w:val="false"/>
                <w:color w:val="000000"/>
                <w:sz w:val="20"/>
              </w:rPr>
              <w:t xml:space="preserve">
3. Изучение иммунобиоло- </w:t>
            </w:r>
            <w:r>
              <w:br/>
            </w:r>
            <w:r>
              <w:rPr>
                <w:rFonts w:ascii="Times New Roman"/>
                <w:b w:val="false"/>
                <w:i w:val="false"/>
                <w:color w:val="000000"/>
                <w:sz w:val="20"/>
              </w:rPr>
              <w:t xml:space="preserve">
гических и генетических </w:t>
            </w:r>
            <w:r>
              <w:br/>
            </w:r>
            <w:r>
              <w:rPr>
                <w:rFonts w:ascii="Times New Roman"/>
                <w:b w:val="false"/>
                <w:i w:val="false"/>
                <w:color w:val="000000"/>
                <w:sz w:val="20"/>
              </w:rPr>
              <w:t xml:space="preserve">
свойств возбудителей </w:t>
            </w:r>
            <w:r>
              <w:br/>
            </w:r>
            <w:r>
              <w:rPr>
                <w:rFonts w:ascii="Times New Roman"/>
                <w:b w:val="false"/>
                <w:i w:val="false"/>
                <w:color w:val="000000"/>
                <w:sz w:val="20"/>
              </w:rPr>
              <w:t xml:space="preserve">
инфекционных болезней </w:t>
            </w:r>
            <w:r>
              <w:br/>
            </w:r>
            <w:r>
              <w:rPr>
                <w:rFonts w:ascii="Times New Roman"/>
                <w:b w:val="false"/>
                <w:i w:val="false"/>
                <w:color w:val="000000"/>
                <w:sz w:val="20"/>
              </w:rPr>
              <w:t xml:space="preserve">
сельскохозяйственных </w:t>
            </w:r>
            <w:r>
              <w:br/>
            </w:r>
            <w:r>
              <w:rPr>
                <w:rFonts w:ascii="Times New Roman"/>
                <w:b w:val="false"/>
                <w:i w:val="false"/>
                <w:color w:val="000000"/>
                <w:sz w:val="20"/>
              </w:rPr>
              <w:t xml:space="preserve">
животных и птиц, создание </w:t>
            </w:r>
            <w:r>
              <w:br/>
            </w:r>
            <w:r>
              <w:rPr>
                <w:rFonts w:ascii="Times New Roman"/>
                <w:b w:val="false"/>
                <w:i w:val="false"/>
                <w:color w:val="000000"/>
                <w:sz w:val="20"/>
              </w:rPr>
              <w:t xml:space="preserve">
диагностических, вакцин- </w:t>
            </w:r>
            <w:r>
              <w:br/>
            </w:r>
            <w:r>
              <w:rPr>
                <w:rFonts w:ascii="Times New Roman"/>
                <w:b w:val="false"/>
                <w:i w:val="false"/>
                <w:color w:val="000000"/>
                <w:sz w:val="20"/>
              </w:rPr>
              <w:t xml:space="preserve">
ных и лечебно-профилакти- </w:t>
            </w:r>
            <w:r>
              <w:br/>
            </w:r>
            <w:r>
              <w:rPr>
                <w:rFonts w:ascii="Times New Roman"/>
                <w:b w:val="false"/>
                <w:i w:val="false"/>
                <w:color w:val="000000"/>
                <w:sz w:val="20"/>
              </w:rPr>
              <w:t xml:space="preserve">
ческих препаратов, разра- </w:t>
            </w:r>
            <w:r>
              <w:br/>
            </w:r>
            <w:r>
              <w:rPr>
                <w:rFonts w:ascii="Times New Roman"/>
                <w:b w:val="false"/>
                <w:i w:val="false"/>
                <w:color w:val="000000"/>
                <w:sz w:val="20"/>
              </w:rPr>
              <w:t xml:space="preserve">
ботка средств и методов </w:t>
            </w:r>
            <w:r>
              <w:br/>
            </w:r>
            <w:r>
              <w:rPr>
                <w:rFonts w:ascii="Times New Roman"/>
                <w:b w:val="false"/>
                <w:i w:val="false"/>
                <w:color w:val="000000"/>
                <w:sz w:val="20"/>
              </w:rPr>
              <w:t xml:space="preserve">
эпизоотологического и </w:t>
            </w:r>
            <w:r>
              <w:br/>
            </w:r>
            <w:r>
              <w:rPr>
                <w:rFonts w:ascii="Times New Roman"/>
                <w:b w:val="false"/>
                <w:i w:val="false"/>
                <w:color w:val="000000"/>
                <w:sz w:val="20"/>
              </w:rPr>
              <w:t xml:space="preserve">
иммунологического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4. Разработка эффективных </w:t>
            </w:r>
            <w:r>
              <w:br/>
            </w:r>
            <w:r>
              <w:rPr>
                <w:rFonts w:ascii="Times New Roman"/>
                <w:b w:val="false"/>
                <w:i w:val="false"/>
                <w:color w:val="000000"/>
                <w:sz w:val="20"/>
              </w:rPr>
              <w:t xml:space="preserve">
терапевтических, лечебно- </w:t>
            </w:r>
            <w:r>
              <w:br/>
            </w:r>
            <w:r>
              <w:rPr>
                <w:rFonts w:ascii="Times New Roman"/>
                <w:b w:val="false"/>
                <w:i w:val="false"/>
                <w:color w:val="000000"/>
                <w:sz w:val="20"/>
              </w:rPr>
              <w:t xml:space="preserve">
профилактических и </w:t>
            </w:r>
            <w:r>
              <w:br/>
            </w:r>
            <w:r>
              <w:rPr>
                <w:rFonts w:ascii="Times New Roman"/>
                <w:b w:val="false"/>
                <w:i w:val="false"/>
                <w:color w:val="000000"/>
                <w:sz w:val="20"/>
              </w:rPr>
              <w:t xml:space="preserve">
дезинвазирующих средств </w:t>
            </w:r>
            <w:r>
              <w:br/>
            </w:r>
            <w:r>
              <w:rPr>
                <w:rFonts w:ascii="Times New Roman"/>
                <w:b w:val="false"/>
                <w:i w:val="false"/>
                <w:color w:val="000000"/>
                <w:sz w:val="20"/>
              </w:rPr>
              <w:t xml:space="preserve">
путем создания и усовер- </w:t>
            </w:r>
            <w:r>
              <w:br/>
            </w:r>
            <w:r>
              <w:rPr>
                <w:rFonts w:ascii="Times New Roman"/>
                <w:b w:val="false"/>
                <w:i w:val="false"/>
                <w:color w:val="000000"/>
                <w:sz w:val="20"/>
              </w:rPr>
              <w:t xml:space="preserve">
шенствования новых лекар- </w:t>
            </w:r>
            <w:r>
              <w:br/>
            </w:r>
            <w:r>
              <w:rPr>
                <w:rFonts w:ascii="Times New Roman"/>
                <w:b w:val="false"/>
                <w:i w:val="false"/>
                <w:color w:val="000000"/>
                <w:sz w:val="20"/>
              </w:rPr>
              <w:t xml:space="preserve">
ственных форм и препара- </w:t>
            </w:r>
            <w:r>
              <w:br/>
            </w:r>
            <w:r>
              <w:rPr>
                <w:rFonts w:ascii="Times New Roman"/>
                <w:b w:val="false"/>
                <w:i w:val="false"/>
                <w:color w:val="000000"/>
                <w:sz w:val="20"/>
              </w:rPr>
              <w:t xml:space="preserve">
тов, в том числе на </w:t>
            </w:r>
            <w:r>
              <w:br/>
            </w:r>
            <w:r>
              <w:rPr>
                <w:rFonts w:ascii="Times New Roman"/>
                <w:b w:val="false"/>
                <w:i w:val="false"/>
                <w:color w:val="000000"/>
                <w:sz w:val="20"/>
              </w:rPr>
              <w:t xml:space="preserve">
основе местных минералов </w:t>
            </w:r>
            <w:r>
              <w:br/>
            </w:r>
            <w:r>
              <w:rPr>
                <w:rFonts w:ascii="Times New Roman"/>
                <w:b w:val="false"/>
                <w:i w:val="false"/>
                <w:color w:val="000000"/>
                <w:sz w:val="20"/>
              </w:rPr>
              <w:t xml:space="preserve">
и растительных добавок. </w:t>
            </w:r>
            <w:r>
              <w:br/>
            </w:r>
            <w:r>
              <w:rPr>
                <w:rFonts w:ascii="Times New Roman"/>
                <w:b w:val="false"/>
                <w:i w:val="false"/>
                <w:color w:val="000000"/>
                <w:sz w:val="20"/>
              </w:rPr>
              <w:t xml:space="preserve">
5. Разработка биотехноло- </w:t>
            </w:r>
            <w:r>
              <w:br/>
            </w:r>
            <w:r>
              <w:rPr>
                <w:rFonts w:ascii="Times New Roman"/>
                <w:b w:val="false"/>
                <w:i w:val="false"/>
                <w:color w:val="000000"/>
                <w:sz w:val="20"/>
              </w:rPr>
              <w:t xml:space="preserve">
гических методов получе- </w:t>
            </w:r>
            <w:r>
              <w:br/>
            </w:r>
            <w:r>
              <w:rPr>
                <w:rFonts w:ascii="Times New Roman"/>
                <w:b w:val="false"/>
                <w:i w:val="false"/>
                <w:color w:val="000000"/>
                <w:sz w:val="20"/>
              </w:rPr>
              <w:t xml:space="preserve">
ния биопрепаратов для </w:t>
            </w:r>
            <w:r>
              <w:br/>
            </w:r>
            <w:r>
              <w:rPr>
                <w:rFonts w:ascii="Times New Roman"/>
                <w:b w:val="false"/>
                <w:i w:val="false"/>
                <w:color w:val="000000"/>
                <w:sz w:val="20"/>
              </w:rPr>
              <w:t xml:space="preserve">
диагностики, профилактики </w:t>
            </w:r>
            <w:r>
              <w:br/>
            </w:r>
            <w:r>
              <w:rPr>
                <w:rFonts w:ascii="Times New Roman"/>
                <w:b w:val="false"/>
                <w:i w:val="false"/>
                <w:color w:val="000000"/>
                <w:sz w:val="20"/>
              </w:rPr>
              <w:t xml:space="preserve">
и терапии инфекционных, </w:t>
            </w:r>
            <w:r>
              <w:br/>
            </w:r>
            <w:r>
              <w:rPr>
                <w:rFonts w:ascii="Times New Roman"/>
                <w:b w:val="false"/>
                <w:i w:val="false"/>
                <w:color w:val="000000"/>
                <w:sz w:val="20"/>
              </w:rPr>
              <w:t xml:space="preserve">
паразитарных и незаразных </w:t>
            </w:r>
            <w:r>
              <w:br/>
            </w:r>
            <w:r>
              <w:rPr>
                <w:rFonts w:ascii="Times New Roman"/>
                <w:b w:val="false"/>
                <w:i w:val="false"/>
                <w:color w:val="000000"/>
                <w:sz w:val="20"/>
              </w:rPr>
              <w:t xml:space="preserve">
болезней сельскохозяй- </w:t>
            </w:r>
            <w:r>
              <w:br/>
            </w:r>
            <w:r>
              <w:rPr>
                <w:rFonts w:ascii="Times New Roman"/>
                <w:b w:val="false"/>
                <w:i w:val="false"/>
                <w:color w:val="000000"/>
                <w:sz w:val="20"/>
              </w:rPr>
              <w:t xml:space="preserve">
ственных животных и птиц. </w:t>
            </w:r>
            <w:r>
              <w:br/>
            </w:r>
            <w:r>
              <w:rPr>
                <w:rFonts w:ascii="Times New Roman"/>
                <w:b w:val="false"/>
                <w:i w:val="false"/>
                <w:color w:val="000000"/>
                <w:sz w:val="20"/>
              </w:rPr>
              <w:t xml:space="preserve">
По 2 продолжающимся </w:t>
            </w:r>
            <w:r>
              <w:br/>
            </w:r>
            <w:r>
              <w:rPr>
                <w:rFonts w:ascii="Times New Roman"/>
                <w:b w:val="false"/>
                <w:i w:val="false"/>
                <w:color w:val="000000"/>
                <w:sz w:val="20"/>
              </w:rPr>
              <w:t xml:space="preserve">
направлениям: </w:t>
            </w:r>
            <w:r>
              <w:br/>
            </w:r>
            <w:r>
              <w:rPr>
                <w:rFonts w:ascii="Times New Roman"/>
                <w:b w:val="false"/>
                <w:i w:val="false"/>
                <w:color w:val="000000"/>
                <w:sz w:val="20"/>
              </w:rPr>
              <w:t xml:space="preserve">
1. Совершенствование </w:t>
            </w:r>
            <w:r>
              <w:br/>
            </w:r>
            <w:r>
              <w:rPr>
                <w:rFonts w:ascii="Times New Roman"/>
                <w:b w:val="false"/>
                <w:i w:val="false"/>
                <w:color w:val="000000"/>
                <w:sz w:val="20"/>
              </w:rPr>
              <w:t xml:space="preserve">
племенных качеств и повы- </w:t>
            </w:r>
            <w:r>
              <w:br/>
            </w:r>
            <w:r>
              <w:rPr>
                <w:rFonts w:ascii="Times New Roman"/>
                <w:b w:val="false"/>
                <w:i w:val="false"/>
                <w:color w:val="000000"/>
                <w:sz w:val="20"/>
              </w:rPr>
              <w:t xml:space="preserve">
шение продуктивных пока- </w:t>
            </w:r>
            <w:r>
              <w:br/>
            </w:r>
            <w:r>
              <w:rPr>
                <w:rFonts w:ascii="Times New Roman"/>
                <w:b w:val="false"/>
                <w:i w:val="false"/>
                <w:color w:val="000000"/>
                <w:sz w:val="20"/>
              </w:rPr>
              <w:t xml:space="preserve">
зателей имеющихся и соз- </w:t>
            </w:r>
            <w:r>
              <w:br/>
            </w:r>
            <w:r>
              <w:rPr>
                <w:rFonts w:ascii="Times New Roman"/>
                <w:b w:val="false"/>
                <w:i w:val="false"/>
                <w:color w:val="000000"/>
                <w:sz w:val="20"/>
              </w:rPr>
              <w:t xml:space="preserve">
дание новых пород, типов, </w:t>
            </w:r>
            <w:r>
              <w:br/>
            </w:r>
            <w:r>
              <w:rPr>
                <w:rFonts w:ascii="Times New Roman"/>
                <w:b w:val="false"/>
                <w:i w:val="false"/>
                <w:color w:val="000000"/>
                <w:sz w:val="20"/>
              </w:rPr>
              <w:t xml:space="preserve">
линий, кроссов сельскохо- </w:t>
            </w:r>
            <w:r>
              <w:br/>
            </w:r>
            <w:r>
              <w:rPr>
                <w:rFonts w:ascii="Times New Roman"/>
                <w:b w:val="false"/>
                <w:i w:val="false"/>
                <w:color w:val="000000"/>
                <w:sz w:val="20"/>
              </w:rPr>
              <w:t xml:space="preserve">
зяйственных животных, </w:t>
            </w:r>
            <w:r>
              <w:br/>
            </w:r>
            <w:r>
              <w:rPr>
                <w:rFonts w:ascii="Times New Roman"/>
                <w:b w:val="false"/>
                <w:i w:val="false"/>
                <w:color w:val="000000"/>
                <w:sz w:val="20"/>
              </w:rPr>
              <w:t xml:space="preserve">
птиц и рыб с использова- </w:t>
            </w:r>
            <w:r>
              <w:br/>
            </w:r>
            <w:r>
              <w:rPr>
                <w:rFonts w:ascii="Times New Roman"/>
                <w:b w:val="false"/>
                <w:i w:val="false"/>
                <w:color w:val="000000"/>
                <w:sz w:val="20"/>
              </w:rPr>
              <w:t xml:space="preserve">
нием лучшего отечествен- </w:t>
            </w:r>
            <w:r>
              <w:br/>
            </w:r>
            <w:r>
              <w:rPr>
                <w:rFonts w:ascii="Times New Roman"/>
                <w:b w:val="false"/>
                <w:i w:val="false"/>
                <w:color w:val="000000"/>
                <w:sz w:val="20"/>
              </w:rPr>
              <w:t xml:space="preserve">
ного и мирового </w:t>
            </w:r>
            <w:r>
              <w:br/>
            </w:r>
            <w:r>
              <w:rPr>
                <w:rFonts w:ascii="Times New Roman"/>
                <w:b w:val="false"/>
                <w:i w:val="false"/>
                <w:color w:val="000000"/>
                <w:sz w:val="20"/>
              </w:rPr>
              <w:t xml:space="preserve">
генофонда. </w:t>
            </w:r>
            <w:r>
              <w:br/>
            </w:r>
            <w:r>
              <w:rPr>
                <w:rFonts w:ascii="Times New Roman"/>
                <w:b w:val="false"/>
                <w:i w:val="false"/>
                <w:color w:val="000000"/>
                <w:sz w:val="20"/>
              </w:rPr>
              <w:t xml:space="preserve">
2. Создание технологий </w:t>
            </w:r>
            <w:r>
              <w:br/>
            </w:r>
            <w:r>
              <w:rPr>
                <w:rFonts w:ascii="Times New Roman"/>
                <w:b w:val="false"/>
                <w:i w:val="false"/>
                <w:color w:val="000000"/>
                <w:sz w:val="20"/>
              </w:rPr>
              <w:t xml:space="preserve">
производства экологически </w:t>
            </w:r>
            <w:r>
              <w:br/>
            </w:r>
            <w:r>
              <w:rPr>
                <w:rFonts w:ascii="Times New Roman"/>
                <w:b w:val="false"/>
                <w:i w:val="false"/>
                <w:color w:val="000000"/>
                <w:sz w:val="20"/>
              </w:rPr>
              <w:t xml:space="preserve">
чистой говядины, барани- </w:t>
            </w:r>
            <w:r>
              <w:br/>
            </w:r>
            <w:r>
              <w:rPr>
                <w:rFonts w:ascii="Times New Roman"/>
                <w:b w:val="false"/>
                <w:i w:val="false"/>
                <w:color w:val="000000"/>
                <w:sz w:val="20"/>
              </w:rPr>
              <w:t xml:space="preserve">
ны, конины и свинины на </w:t>
            </w:r>
            <w:r>
              <w:br/>
            </w:r>
            <w:r>
              <w:rPr>
                <w:rFonts w:ascii="Times New Roman"/>
                <w:b w:val="false"/>
                <w:i w:val="false"/>
                <w:color w:val="000000"/>
                <w:sz w:val="20"/>
              </w:rPr>
              <w:t xml:space="preserve">
основе разработки </w:t>
            </w:r>
            <w:r>
              <w:br/>
            </w:r>
            <w:r>
              <w:rPr>
                <w:rFonts w:ascii="Times New Roman"/>
                <w:b w:val="false"/>
                <w:i w:val="false"/>
                <w:color w:val="000000"/>
                <w:sz w:val="20"/>
              </w:rPr>
              <w:t xml:space="preserve">
прогрессивных технологий </w:t>
            </w:r>
            <w:r>
              <w:br/>
            </w:r>
            <w:r>
              <w:rPr>
                <w:rFonts w:ascii="Times New Roman"/>
                <w:b w:val="false"/>
                <w:i w:val="false"/>
                <w:color w:val="000000"/>
                <w:sz w:val="20"/>
              </w:rPr>
              <w:t xml:space="preserve">
применительно к регионам </w:t>
            </w:r>
            <w:r>
              <w:br/>
            </w:r>
            <w:r>
              <w:rPr>
                <w:rFonts w:ascii="Times New Roman"/>
                <w:b w:val="false"/>
                <w:i w:val="false"/>
                <w:color w:val="000000"/>
                <w:sz w:val="20"/>
              </w:rPr>
              <w:t xml:space="preserve">
с учетом рационального </w:t>
            </w:r>
            <w:r>
              <w:br/>
            </w:r>
            <w:r>
              <w:rPr>
                <w:rFonts w:ascii="Times New Roman"/>
                <w:b w:val="false"/>
                <w:i w:val="false"/>
                <w:color w:val="000000"/>
                <w:sz w:val="20"/>
              </w:rPr>
              <w:t xml:space="preserve">
содержания и кормления. </w:t>
            </w:r>
            <w:r>
              <w:br/>
            </w:r>
            <w:r>
              <w:rPr>
                <w:rFonts w:ascii="Times New Roman"/>
                <w:b w:val="false"/>
                <w:i w:val="false"/>
                <w:color w:val="000000"/>
                <w:sz w:val="20"/>
              </w:rPr>
              <w:t xml:space="preserve">
IV. Проведение прикладных </w:t>
            </w:r>
            <w:r>
              <w:br/>
            </w:r>
            <w:r>
              <w:rPr>
                <w:rFonts w:ascii="Times New Roman"/>
                <w:b w:val="false"/>
                <w:i w:val="false"/>
                <w:color w:val="000000"/>
                <w:sz w:val="20"/>
              </w:rPr>
              <w:t xml:space="preserve">
научно-исследовательских </w:t>
            </w:r>
            <w:r>
              <w:br/>
            </w:r>
            <w:r>
              <w:rPr>
                <w:rFonts w:ascii="Times New Roman"/>
                <w:b w:val="false"/>
                <w:i w:val="false"/>
                <w:color w:val="000000"/>
                <w:sz w:val="20"/>
              </w:rPr>
              <w:t xml:space="preserve">
и опытно-конструкторских </w:t>
            </w:r>
            <w:r>
              <w:br/>
            </w:r>
            <w:r>
              <w:rPr>
                <w:rFonts w:ascii="Times New Roman"/>
                <w:b w:val="false"/>
                <w:i w:val="false"/>
                <w:color w:val="000000"/>
                <w:sz w:val="20"/>
              </w:rPr>
              <w:t xml:space="preserve">
работ в области механиза- </w:t>
            </w:r>
            <w:r>
              <w:br/>
            </w:r>
            <w:r>
              <w:rPr>
                <w:rFonts w:ascii="Times New Roman"/>
                <w:b w:val="false"/>
                <w:i w:val="false"/>
                <w:color w:val="000000"/>
                <w:sz w:val="20"/>
              </w:rPr>
              <w:t xml:space="preserve">
ции сельского хозяйства </w:t>
            </w:r>
            <w:r>
              <w:br/>
            </w:r>
            <w:r>
              <w:rPr>
                <w:rFonts w:ascii="Times New Roman"/>
                <w:b w:val="false"/>
                <w:i w:val="false"/>
                <w:color w:val="000000"/>
                <w:sz w:val="20"/>
              </w:rPr>
              <w:t xml:space="preserve">
по следующим 3 основным </w:t>
            </w:r>
            <w:r>
              <w:br/>
            </w:r>
            <w:r>
              <w:rPr>
                <w:rFonts w:ascii="Times New Roman"/>
                <w:b w:val="false"/>
                <w:i w:val="false"/>
                <w:color w:val="000000"/>
                <w:sz w:val="20"/>
              </w:rPr>
              <w:t xml:space="preserve">
направлениям,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По 1 новому направлению: </w:t>
            </w:r>
            <w:r>
              <w:br/>
            </w:r>
            <w:r>
              <w:rPr>
                <w:rFonts w:ascii="Times New Roman"/>
                <w:b w:val="false"/>
                <w:i w:val="false"/>
                <w:color w:val="000000"/>
                <w:sz w:val="20"/>
              </w:rPr>
              <w:t xml:space="preserve">
1. Разработка новых </w:t>
            </w:r>
            <w:r>
              <w:br/>
            </w:r>
            <w:r>
              <w:rPr>
                <w:rFonts w:ascii="Times New Roman"/>
                <w:b w:val="false"/>
                <w:i w:val="false"/>
                <w:color w:val="000000"/>
                <w:sz w:val="20"/>
              </w:rPr>
              <w:t xml:space="preserve">
ресурсосберегающих техно- </w:t>
            </w:r>
            <w:r>
              <w:br/>
            </w:r>
            <w:r>
              <w:rPr>
                <w:rFonts w:ascii="Times New Roman"/>
                <w:b w:val="false"/>
                <w:i w:val="false"/>
                <w:color w:val="000000"/>
                <w:sz w:val="20"/>
              </w:rPr>
              <w:t xml:space="preserve">
логий и средств для </w:t>
            </w:r>
            <w:r>
              <w:br/>
            </w:r>
            <w:r>
              <w:rPr>
                <w:rFonts w:ascii="Times New Roman"/>
                <w:b w:val="false"/>
                <w:i w:val="false"/>
                <w:color w:val="000000"/>
                <w:sz w:val="20"/>
              </w:rPr>
              <w:t xml:space="preserve">
ремонта, восстановления </w:t>
            </w:r>
            <w:r>
              <w:br/>
            </w:r>
            <w:r>
              <w:rPr>
                <w:rFonts w:ascii="Times New Roman"/>
                <w:b w:val="false"/>
                <w:i w:val="false"/>
                <w:color w:val="000000"/>
                <w:sz w:val="20"/>
              </w:rPr>
              <w:t xml:space="preserve">
изношенных поверхностей и </w:t>
            </w:r>
            <w:r>
              <w:br/>
            </w:r>
            <w:r>
              <w:rPr>
                <w:rFonts w:ascii="Times New Roman"/>
                <w:b w:val="false"/>
                <w:i w:val="false"/>
                <w:color w:val="000000"/>
                <w:sz w:val="20"/>
              </w:rPr>
              <w:t xml:space="preserve">
технологического обслужи- </w:t>
            </w:r>
            <w:r>
              <w:br/>
            </w:r>
            <w:r>
              <w:rPr>
                <w:rFonts w:ascii="Times New Roman"/>
                <w:b w:val="false"/>
                <w:i w:val="false"/>
                <w:color w:val="000000"/>
                <w:sz w:val="20"/>
              </w:rPr>
              <w:t xml:space="preserve">
вания сельхозтехники с </w:t>
            </w:r>
            <w:r>
              <w:br/>
            </w:r>
            <w:r>
              <w:rPr>
                <w:rFonts w:ascii="Times New Roman"/>
                <w:b w:val="false"/>
                <w:i w:val="false"/>
                <w:color w:val="000000"/>
                <w:sz w:val="20"/>
              </w:rPr>
              <w:t xml:space="preserve">
использованием наномате- </w:t>
            </w:r>
            <w:r>
              <w:br/>
            </w:r>
            <w:r>
              <w:rPr>
                <w:rFonts w:ascii="Times New Roman"/>
                <w:b w:val="false"/>
                <w:i w:val="false"/>
                <w:color w:val="000000"/>
                <w:sz w:val="20"/>
              </w:rPr>
              <w:t xml:space="preserve">
риалов. </w:t>
            </w:r>
            <w:r>
              <w:br/>
            </w:r>
            <w:r>
              <w:rPr>
                <w:rFonts w:ascii="Times New Roman"/>
                <w:b w:val="false"/>
                <w:i w:val="false"/>
                <w:color w:val="000000"/>
                <w:sz w:val="20"/>
              </w:rPr>
              <w:t xml:space="preserve">
По 2 продолжающимся </w:t>
            </w:r>
            <w:r>
              <w:br/>
            </w:r>
            <w:r>
              <w:rPr>
                <w:rFonts w:ascii="Times New Roman"/>
                <w:b w:val="false"/>
                <w:i w:val="false"/>
                <w:color w:val="000000"/>
                <w:sz w:val="20"/>
              </w:rPr>
              <w:t xml:space="preserve">
направлениям: </w:t>
            </w:r>
            <w:r>
              <w:br/>
            </w:r>
            <w:r>
              <w:rPr>
                <w:rFonts w:ascii="Times New Roman"/>
                <w:b w:val="false"/>
                <w:i w:val="false"/>
                <w:color w:val="000000"/>
                <w:sz w:val="20"/>
              </w:rPr>
              <w:t xml:space="preserve">
1. Разработка ресурсосбе- </w:t>
            </w:r>
            <w:r>
              <w:br/>
            </w:r>
            <w:r>
              <w:rPr>
                <w:rFonts w:ascii="Times New Roman"/>
                <w:b w:val="false"/>
                <w:i w:val="false"/>
                <w:color w:val="000000"/>
                <w:sz w:val="20"/>
              </w:rPr>
              <w:t xml:space="preserve">
регающих и конкурентоспо- </w:t>
            </w:r>
            <w:r>
              <w:br/>
            </w:r>
            <w:r>
              <w:rPr>
                <w:rFonts w:ascii="Times New Roman"/>
                <w:b w:val="false"/>
                <w:i w:val="false"/>
                <w:color w:val="000000"/>
                <w:sz w:val="20"/>
              </w:rPr>
              <w:t xml:space="preserve">
собных систем технологий </w:t>
            </w:r>
            <w:r>
              <w:br/>
            </w:r>
            <w:r>
              <w:rPr>
                <w:rFonts w:ascii="Times New Roman"/>
                <w:b w:val="false"/>
                <w:i w:val="false"/>
                <w:color w:val="000000"/>
                <w:sz w:val="20"/>
              </w:rPr>
              <w:t xml:space="preserve">
и машин для отраслей </w:t>
            </w:r>
            <w:r>
              <w:br/>
            </w:r>
            <w:r>
              <w:rPr>
                <w:rFonts w:ascii="Times New Roman"/>
                <w:b w:val="false"/>
                <w:i w:val="false"/>
                <w:color w:val="000000"/>
                <w:sz w:val="20"/>
              </w:rPr>
              <w:t xml:space="preserve">
растениеводства и живот- </w:t>
            </w:r>
            <w:r>
              <w:br/>
            </w:r>
            <w:r>
              <w:rPr>
                <w:rFonts w:ascii="Times New Roman"/>
                <w:b w:val="false"/>
                <w:i w:val="false"/>
                <w:color w:val="000000"/>
                <w:sz w:val="20"/>
              </w:rPr>
              <w:t xml:space="preserve">
новодства с учетом зо- </w:t>
            </w:r>
            <w:r>
              <w:br/>
            </w:r>
            <w:r>
              <w:rPr>
                <w:rFonts w:ascii="Times New Roman"/>
                <w:b w:val="false"/>
                <w:i w:val="false"/>
                <w:color w:val="000000"/>
                <w:sz w:val="20"/>
              </w:rPr>
              <w:t xml:space="preserve">
нальных условий возделы- </w:t>
            </w:r>
            <w:r>
              <w:br/>
            </w:r>
            <w:r>
              <w:rPr>
                <w:rFonts w:ascii="Times New Roman"/>
                <w:b w:val="false"/>
                <w:i w:val="false"/>
                <w:color w:val="000000"/>
                <w:sz w:val="20"/>
              </w:rPr>
              <w:t xml:space="preserve">
вания и уборки сельскохо- </w:t>
            </w:r>
            <w:r>
              <w:br/>
            </w:r>
            <w:r>
              <w:rPr>
                <w:rFonts w:ascii="Times New Roman"/>
                <w:b w:val="false"/>
                <w:i w:val="false"/>
                <w:color w:val="000000"/>
                <w:sz w:val="20"/>
              </w:rPr>
              <w:t xml:space="preserve">
зяйственных культур и </w:t>
            </w:r>
            <w:r>
              <w:br/>
            </w:r>
            <w:r>
              <w:rPr>
                <w:rFonts w:ascii="Times New Roman"/>
                <w:b w:val="false"/>
                <w:i w:val="false"/>
                <w:color w:val="000000"/>
                <w:sz w:val="20"/>
              </w:rPr>
              <w:t xml:space="preserve">
системы содержания живот- </w:t>
            </w:r>
            <w:r>
              <w:br/>
            </w:r>
            <w:r>
              <w:rPr>
                <w:rFonts w:ascii="Times New Roman"/>
                <w:b w:val="false"/>
                <w:i w:val="false"/>
                <w:color w:val="000000"/>
                <w:sz w:val="20"/>
              </w:rPr>
              <w:t xml:space="preserve">
ных, в том числе с ис- </w:t>
            </w:r>
            <w:r>
              <w:br/>
            </w:r>
            <w:r>
              <w:rPr>
                <w:rFonts w:ascii="Times New Roman"/>
                <w:b w:val="false"/>
                <w:i w:val="false"/>
                <w:color w:val="000000"/>
                <w:sz w:val="20"/>
              </w:rPr>
              <w:t xml:space="preserve">
пользованием возобновляе- </w:t>
            </w:r>
            <w:r>
              <w:br/>
            </w:r>
            <w:r>
              <w:rPr>
                <w:rFonts w:ascii="Times New Roman"/>
                <w:b w:val="false"/>
                <w:i w:val="false"/>
                <w:color w:val="000000"/>
                <w:sz w:val="20"/>
              </w:rPr>
              <w:t xml:space="preserve">
мых источников энергии, </w:t>
            </w:r>
            <w:r>
              <w:br/>
            </w:r>
            <w:r>
              <w:rPr>
                <w:rFonts w:ascii="Times New Roman"/>
                <w:b w:val="false"/>
                <w:i w:val="false"/>
                <w:color w:val="000000"/>
                <w:sz w:val="20"/>
              </w:rPr>
              <w:t xml:space="preserve">
переработки сельскохо- </w:t>
            </w:r>
            <w:r>
              <w:br/>
            </w:r>
            <w:r>
              <w:rPr>
                <w:rFonts w:ascii="Times New Roman"/>
                <w:b w:val="false"/>
                <w:i w:val="false"/>
                <w:color w:val="000000"/>
                <w:sz w:val="20"/>
              </w:rPr>
              <w:t xml:space="preserve">
зяйственной продукции; </w:t>
            </w:r>
            <w:r>
              <w:br/>
            </w:r>
            <w:r>
              <w:rPr>
                <w:rFonts w:ascii="Times New Roman"/>
                <w:b w:val="false"/>
                <w:i w:val="false"/>
                <w:color w:val="000000"/>
                <w:sz w:val="20"/>
              </w:rPr>
              <w:t xml:space="preserve">
оборудования для энерго- </w:t>
            </w:r>
            <w:r>
              <w:br/>
            </w:r>
            <w:r>
              <w:rPr>
                <w:rFonts w:ascii="Times New Roman"/>
                <w:b w:val="false"/>
                <w:i w:val="false"/>
                <w:color w:val="000000"/>
                <w:sz w:val="20"/>
              </w:rPr>
              <w:t xml:space="preserve">
и водоснабжения отдален- </w:t>
            </w:r>
            <w:r>
              <w:br/>
            </w:r>
            <w:r>
              <w:rPr>
                <w:rFonts w:ascii="Times New Roman"/>
                <w:b w:val="false"/>
                <w:i w:val="false"/>
                <w:color w:val="000000"/>
                <w:sz w:val="20"/>
              </w:rPr>
              <w:t xml:space="preserve">
ных фермерских хозяйств, </w:t>
            </w:r>
            <w:r>
              <w:br/>
            </w:r>
            <w:r>
              <w:rPr>
                <w:rFonts w:ascii="Times New Roman"/>
                <w:b w:val="false"/>
                <w:i w:val="false"/>
                <w:color w:val="000000"/>
                <w:sz w:val="20"/>
              </w:rPr>
              <w:t xml:space="preserve">
технического сервиса и </w:t>
            </w:r>
            <w:r>
              <w:br/>
            </w:r>
            <w:r>
              <w:rPr>
                <w:rFonts w:ascii="Times New Roman"/>
                <w:b w:val="false"/>
                <w:i w:val="false"/>
                <w:color w:val="000000"/>
                <w:sz w:val="20"/>
              </w:rPr>
              <w:t xml:space="preserve">
обслуживания машин, поз- </w:t>
            </w:r>
            <w:r>
              <w:br/>
            </w:r>
            <w:r>
              <w:rPr>
                <w:rFonts w:ascii="Times New Roman"/>
                <w:b w:val="false"/>
                <w:i w:val="false"/>
                <w:color w:val="000000"/>
                <w:sz w:val="20"/>
              </w:rPr>
              <w:t xml:space="preserve">
воляющих снизить трудовые </w:t>
            </w:r>
            <w:r>
              <w:br/>
            </w:r>
            <w:r>
              <w:rPr>
                <w:rFonts w:ascii="Times New Roman"/>
                <w:b w:val="false"/>
                <w:i w:val="false"/>
                <w:color w:val="000000"/>
                <w:sz w:val="20"/>
              </w:rPr>
              <w:t xml:space="preserve">
и материальные затраты. </w:t>
            </w:r>
            <w:r>
              <w:br/>
            </w:r>
            <w:r>
              <w:rPr>
                <w:rFonts w:ascii="Times New Roman"/>
                <w:b w:val="false"/>
                <w:i w:val="false"/>
                <w:color w:val="000000"/>
                <w:sz w:val="20"/>
              </w:rPr>
              <w:t xml:space="preserve">
2. Проведение государ- </w:t>
            </w:r>
            <w:r>
              <w:br/>
            </w:r>
            <w:r>
              <w:rPr>
                <w:rFonts w:ascii="Times New Roman"/>
                <w:b w:val="false"/>
                <w:i w:val="false"/>
                <w:color w:val="000000"/>
                <w:sz w:val="20"/>
              </w:rPr>
              <w:t xml:space="preserve">
ственных испытаний и </w:t>
            </w:r>
            <w:r>
              <w:br/>
            </w:r>
            <w:r>
              <w:rPr>
                <w:rFonts w:ascii="Times New Roman"/>
                <w:b w:val="false"/>
                <w:i w:val="false"/>
                <w:color w:val="000000"/>
                <w:sz w:val="20"/>
              </w:rPr>
              <w:t xml:space="preserve">
сертификации образцов </w:t>
            </w:r>
            <w:r>
              <w:br/>
            </w:r>
            <w:r>
              <w:rPr>
                <w:rFonts w:ascii="Times New Roman"/>
                <w:b w:val="false"/>
                <w:i w:val="false"/>
                <w:color w:val="000000"/>
                <w:sz w:val="20"/>
              </w:rPr>
              <w:t xml:space="preserve">
отечественной и зарубеж- </w:t>
            </w:r>
            <w:r>
              <w:br/>
            </w:r>
            <w:r>
              <w:rPr>
                <w:rFonts w:ascii="Times New Roman"/>
                <w:b w:val="false"/>
                <w:i w:val="false"/>
                <w:color w:val="000000"/>
                <w:sz w:val="20"/>
              </w:rPr>
              <w:t xml:space="preserve">
ной сельхозтехники в </w:t>
            </w:r>
            <w:r>
              <w:br/>
            </w:r>
            <w:r>
              <w:rPr>
                <w:rFonts w:ascii="Times New Roman"/>
                <w:b w:val="false"/>
                <w:i w:val="false"/>
                <w:color w:val="000000"/>
                <w:sz w:val="20"/>
              </w:rPr>
              <w:t xml:space="preserve">
различных почвенно- </w:t>
            </w:r>
            <w:r>
              <w:br/>
            </w:r>
            <w:r>
              <w:rPr>
                <w:rFonts w:ascii="Times New Roman"/>
                <w:b w:val="false"/>
                <w:i w:val="false"/>
                <w:color w:val="000000"/>
                <w:sz w:val="20"/>
              </w:rPr>
              <w:t xml:space="preserve">
климатических условиях </w:t>
            </w:r>
            <w:r>
              <w:br/>
            </w:r>
            <w:r>
              <w:rPr>
                <w:rFonts w:ascii="Times New Roman"/>
                <w:b w:val="false"/>
                <w:i w:val="false"/>
                <w:color w:val="000000"/>
                <w:sz w:val="20"/>
              </w:rPr>
              <w:t xml:space="preserve">
республики и разработка </w:t>
            </w:r>
            <w:r>
              <w:br/>
            </w:r>
            <w:r>
              <w:rPr>
                <w:rFonts w:ascii="Times New Roman"/>
                <w:b w:val="false"/>
                <w:i w:val="false"/>
                <w:color w:val="000000"/>
                <w:sz w:val="20"/>
              </w:rPr>
              <w:t xml:space="preserve">
рекомендаций. </w:t>
            </w:r>
            <w:r>
              <w:br/>
            </w:r>
            <w:r>
              <w:rPr>
                <w:rFonts w:ascii="Times New Roman"/>
                <w:b w:val="false"/>
                <w:i w:val="false"/>
                <w:color w:val="000000"/>
                <w:sz w:val="20"/>
              </w:rPr>
              <w:t xml:space="preserve">
V. Проведение прикладных </w:t>
            </w:r>
            <w:r>
              <w:br/>
            </w:r>
            <w:r>
              <w:rPr>
                <w:rFonts w:ascii="Times New Roman"/>
                <w:b w:val="false"/>
                <w:i w:val="false"/>
                <w:color w:val="000000"/>
                <w:sz w:val="20"/>
              </w:rPr>
              <w:t xml:space="preserve">
научно-исследовательских </w:t>
            </w:r>
            <w:r>
              <w:br/>
            </w:r>
            <w:r>
              <w:rPr>
                <w:rFonts w:ascii="Times New Roman"/>
                <w:b w:val="false"/>
                <w:i w:val="false"/>
                <w:color w:val="000000"/>
                <w:sz w:val="20"/>
              </w:rPr>
              <w:t xml:space="preserve">
работ в области экономики </w:t>
            </w:r>
            <w:r>
              <w:br/>
            </w:r>
            <w:r>
              <w:rPr>
                <w:rFonts w:ascii="Times New Roman"/>
                <w:b w:val="false"/>
                <w:i w:val="false"/>
                <w:color w:val="000000"/>
                <w:sz w:val="20"/>
              </w:rPr>
              <w:t xml:space="preserve">
сельского хозяйства по </w:t>
            </w:r>
            <w:r>
              <w:br/>
            </w:r>
            <w:r>
              <w:rPr>
                <w:rFonts w:ascii="Times New Roman"/>
                <w:b w:val="false"/>
                <w:i w:val="false"/>
                <w:color w:val="000000"/>
                <w:sz w:val="20"/>
              </w:rPr>
              <w:t xml:space="preserve">
следующим 5 основным </w:t>
            </w:r>
            <w:r>
              <w:br/>
            </w:r>
            <w:r>
              <w:rPr>
                <w:rFonts w:ascii="Times New Roman"/>
                <w:b w:val="false"/>
                <w:i w:val="false"/>
                <w:color w:val="000000"/>
                <w:sz w:val="20"/>
              </w:rPr>
              <w:t xml:space="preserve">
направлениям: </w:t>
            </w:r>
            <w:r>
              <w:br/>
            </w:r>
            <w:r>
              <w:rPr>
                <w:rFonts w:ascii="Times New Roman"/>
                <w:b w:val="false"/>
                <w:i w:val="false"/>
                <w:color w:val="000000"/>
                <w:sz w:val="20"/>
              </w:rPr>
              <w:t xml:space="preserve">
По 2 новым направлениям: </w:t>
            </w:r>
            <w:r>
              <w:br/>
            </w:r>
            <w:r>
              <w:rPr>
                <w:rFonts w:ascii="Times New Roman"/>
                <w:b w:val="false"/>
                <w:i w:val="false"/>
                <w:color w:val="000000"/>
                <w:sz w:val="20"/>
              </w:rPr>
              <w:t xml:space="preserve">
1. Разработка комплекса </w:t>
            </w:r>
            <w:r>
              <w:br/>
            </w:r>
            <w:r>
              <w:rPr>
                <w:rFonts w:ascii="Times New Roman"/>
                <w:b w:val="false"/>
                <w:i w:val="false"/>
                <w:color w:val="000000"/>
                <w:sz w:val="20"/>
              </w:rPr>
              <w:t xml:space="preserve">
мер по устойчивому разви- </w:t>
            </w:r>
            <w:r>
              <w:br/>
            </w:r>
            <w:r>
              <w:rPr>
                <w:rFonts w:ascii="Times New Roman"/>
                <w:b w:val="false"/>
                <w:i w:val="false"/>
                <w:color w:val="000000"/>
                <w:sz w:val="20"/>
              </w:rPr>
              <w:t xml:space="preserve">
тию АПК до 2015 года по </w:t>
            </w:r>
            <w:r>
              <w:br/>
            </w:r>
            <w:r>
              <w:rPr>
                <w:rFonts w:ascii="Times New Roman"/>
                <w:b w:val="false"/>
                <w:i w:val="false"/>
                <w:color w:val="000000"/>
                <w:sz w:val="20"/>
              </w:rPr>
              <w:t xml:space="preserve">
регионам страны. </w:t>
            </w:r>
            <w:r>
              <w:br/>
            </w:r>
            <w:r>
              <w:rPr>
                <w:rFonts w:ascii="Times New Roman"/>
                <w:b w:val="false"/>
                <w:i w:val="false"/>
                <w:color w:val="000000"/>
                <w:sz w:val="20"/>
              </w:rPr>
              <w:t xml:space="preserve">
2. Формирование </w:t>
            </w:r>
            <w:r>
              <w:br/>
            </w:r>
            <w:r>
              <w:rPr>
                <w:rFonts w:ascii="Times New Roman"/>
                <w:b w:val="false"/>
                <w:i w:val="false"/>
                <w:color w:val="000000"/>
                <w:sz w:val="20"/>
              </w:rPr>
              <w:t xml:space="preserve">
организационно-экономи- </w:t>
            </w:r>
            <w:r>
              <w:br/>
            </w:r>
            <w:r>
              <w:rPr>
                <w:rFonts w:ascii="Times New Roman"/>
                <w:b w:val="false"/>
                <w:i w:val="false"/>
                <w:color w:val="000000"/>
                <w:sz w:val="20"/>
              </w:rPr>
              <w:t xml:space="preserve">
ческих основ развития </w:t>
            </w:r>
            <w:r>
              <w:br/>
            </w:r>
            <w:r>
              <w:rPr>
                <w:rFonts w:ascii="Times New Roman"/>
                <w:b w:val="false"/>
                <w:i w:val="false"/>
                <w:color w:val="000000"/>
                <w:sz w:val="20"/>
              </w:rPr>
              <w:t xml:space="preserve">
территориально-отраслевых </w:t>
            </w:r>
            <w:r>
              <w:br/>
            </w:r>
            <w:r>
              <w:rPr>
                <w:rFonts w:ascii="Times New Roman"/>
                <w:b w:val="false"/>
                <w:i w:val="false"/>
                <w:color w:val="000000"/>
                <w:sz w:val="20"/>
              </w:rPr>
              <w:t xml:space="preserve">
кластеров в агропромыш- </w:t>
            </w:r>
            <w:r>
              <w:br/>
            </w:r>
            <w:r>
              <w:rPr>
                <w:rFonts w:ascii="Times New Roman"/>
                <w:b w:val="false"/>
                <w:i w:val="false"/>
                <w:color w:val="000000"/>
                <w:sz w:val="20"/>
              </w:rPr>
              <w:t xml:space="preserve">
ленном комплексе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По 3 продолжающимся </w:t>
            </w:r>
            <w:r>
              <w:br/>
            </w:r>
            <w:r>
              <w:rPr>
                <w:rFonts w:ascii="Times New Roman"/>
                <w:b w:val="false"/>
                <w:i w:val="false"/>
                <w:color w:val="000000"/>
                <w:sz w:val="20"/>
              </w:rPr>
              <w:t xml:space="preserve">
направлениям: </w:t>
            </w:r>
            <w:r>
              <w:br/>
            </w:r>
            <w:r>
              <w:rPr>
                <w:rFonts w:ascii="Times New Roman"/>
                <w:b w:val="false"/>
                <w:i w:val="false"/>
                <w:color w:val="000000"/>
                <w:sz w:val="20"/>
              </w:rPr>
              <w:t xml:space="preserve">
1. Разработка научных </w:t>
            </w:r>
            <w:r>
              <w:br/>
            </w:r>
            <w:r>
              <w:rPr>
                <w:rFonts w:ascii="Times New Roman"/>
                <w:b w:val="false"/>
                <w:i w:val="false"/>
                <w:color w:val="000000"/>
                <w:sz w:val="20"/>
              </w:rPr>
              <w:t xml:space="preserve">
основ стратегических </w:t>
            </w:r>
            <w:r>
              <w:br/>
            </w:r>
            <w:r>
              <w:rPr>
                <w:rFonts w:ascii="Times New Roman"/>
                <w:b w:val="false"/>
                <w:i w:val="false"/>
                <w:color w:val="000000"/>
                <w:sz w:val="20"/>
              </w:rPr>
              <w:t xml:space="preserve">
направлений развития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систем переработки и </w:t>
            </w:r>
            <w:r>
              <w:br/>
            </w:r>
            <w:r>
              <w:rPr>
                <w:rFonts w:ascii="Times New Roman"/>
                <w:b w:val="false"/>
                <w:i w:val="false"/>
                <w:color w:val="000000"/>
                <w:sz w:val="20"/>
              </w:rPr>
              <w:t xml:space="preserve">
сферы их материально- </w:t>
            </w:r>
            <w:r>
              <w:br/>
            </w:r>
            <w:r>
              <w:rPr>
                <w:rFonts w:ascii="Times New Roman"/>
                <w:b w:val="false"/>
                <w:i w:val="false"/>
                <w:color w:val="000000"/>
                <w:sz w:val="20"/>
              </w:rPr>
              <w:t xml:space="preserve">
технического обеспечения </w:t>
            </w:r>
            <w:r>
              <w:br/>
            </w:r>
            <w:r>
              <w:rPr>
                <w:rFonts w:ascii="Times New Roman"/>
                <w:b w:val="false"/>
                <w:i w:val="false"/>
                <w:color w:val="000000"/>
                <w:sz w:val="20"/>
              </w:rPr>
              <w:t xml:space="preserve">
и обслуживания. </w:t>
            </w:r>
            <w:r>
              <w:br/>
            </w:r>
            <w:r>
              <w:rPr>
                <w:rFonts w:ascii="Times New Roman"/>
                <w:b w:val="false"/>
                <w:i w:val="false"/>
                <w:color w:val="000000"/>
                <w:sz w:val="20"/>
              </w:rPr>
              <w:t xml:space="preserve">
2. Разработка экономичес- </w:t>
            </w:r>
            <w:r>
              <w:br/>
            </w:r>
            <w:r>
              <w:rPr>
                <w:rFonts w:ascii="Times New Roman"/>
                <w:b w:val="false"/>
                <w:i w:val="false"/>
                <w:color w:val="000000"/>
                <w:sz w:val="20"/>
              </w:rPr>
              <w:t xml:space="preserve">
кого механизма эффектив- </w:t>
            </w:r>
            <w:r>
              <w:br/>
            </w:r>
            <w:r>
              <w:rPr>
                <w:rFonts w:ascii="Times New Roman"/>
                <w:b w:val="false"/>
                <w:i w:val="false"/>
                <w:color w:val="000000"/>
                <w:sz w:val="20"/>
              </w:rPr>
              <w:t xml:space="preserve">
ной кооперации и </w:t>
            </w:r>
            <w:r>
              <w:br/>
            </w:r>
            <w:r>
              <w:rPr>
                <w:rFonts w:ascii="Times New Roman"/>
                <w:b w:val="false"/>
                <w:i w:val="false"/>
                <w:color w:val="000000"/>
                <w:sz w:val="20"/>
              </w:rPr>
              <w:t xml:space="preserve">
интеграции сельскохо- </w:t>
            </w:r>
            <w:r>
              <w:br/>
            </w:r>
            <w:r>
              <w:rPr>
                <w:rFonts w:ascii="Times New Roman"/>
                <w:b w:val="false"/>
                <w:i w:val="false"/>
                <w:color w:val="000000"/>
                <w:sz w:val="20"/>
              </w:rPr>
              <w:t xml:space="preserve">
зяйственных и агропромыш- </w:t>
            </w:r>
            <w:r>
              <w:br/>
            </w:r>
            <w:r>
              <w:rPr>
                <w:rFonts w:ascii="Times New Roman"/>
                <w:b w:val="false"/>
                <w:i w:val="false"/>
                <w:color w:val="000000"/>
                <w:sz w:val="20"/>
              </w:rPr>
              <w:t xml:space="preserve">
ленных формирований, </w:t>
            </w:r>
            <w:r>
              <w:br/>
            </w:r>
            <w:r>
              <w:rPr>
                <w:rFonts w:ascii="Times New Roman"/>
                <w:b w:val="false"/>
                <w:i w:val="false"/>
                <w:color w:val="000000"/>
                <w:sz w:val="20"/>
              </w:rPr>
              <w:t xml:space="preserve">
системы классификаторов </w:t>
            </w:r>
            <w:r>
              <w:br/>
            </w:r>
            <w:r>
              <w:rPr>
                <w:rFonts w:ascii="Times New Roman"/>
                <w:b w:val="false"/>
                <w:i w:val="false"/>
                <w:color w:val="000000"/>
                <w:sz w:val="20"/>
              </w:rPr>
              <w:t xml:space="preserve">
субъектов сельскохозяй- </w:t>
            </w:r>
            <w:r>
              <w:br/>
            </w:r>
            <w:r>
              <w:rPr>
                <w:rFonts w:ascii="Times New Roman"/>
                <w:b w:val="false"/>
                <w:i w:val="false"/>
                <w:color w:val="000000"/>
                <w:sz w:val="20"/>
              </w:rPr>
              <w:t xml:space="preserve">
ственного производства. </w:t>
            </w:r>
            <w:r>
              <w:br/>
            </w:r>
            <w:r>
              <w:rPr>
                <w:rFonts w:ascii="Times New Roman"/>
                <w:b w:val="false"/>
                <w:i w:val="false"/>
                <w:color w:val="000000"/>
                <w:sz w:val="20"/>
              </w:rPr>
              <w:t xml:space="preserve">
3. Разработать научные </w:t>
            </w:r>
            <w:r>
              <w:br/>
            </w:r>
            <w:r>
              <w:rPr>
                <w:rFonts w:ascii="Times New Roman"/>
                <w:b w:val="false"/>
                <w:i w:val="false"/>
                <w:color w:val="000000"/>
                <w:sz w:val="20"/>
              </w:rPr>
              <w:t xml:space="preserve">
основы формирования </w:t>
            </w:r>
            <w:r>
              <w:br/>
            </w:r>
            <w:r>
              <w:rPr>
                <w:rFonts w:ascii="Times New Roman"/>
                <w:b w:val="false"/>
                <w:i w:val="false"/>
                <w:color w:val="000000"/>
                <w:sz w:val="20"/>
              </w:rPr>
              <w:t xml:space="preserve">
индикаторов качества </w:t>
            </w:r>
            <w:r>
              <w:br/>
            </w:r>
            <w:r>
              <w:rPr>
                <w:rFonts w:ascii="Times New Roman"/>
                <w:b w:val="false"/>
                <w:i w:val="false"/>
                <w:color w:val="000000"/>
                <w:sz w:val="20"/>
              </w:rPr>
              <w:t xml:space="preserve">
жизни сельского населе- </w:t>
            </w:r>
            <w:r>
              <w:br/>
            </w:r>
            <w:r>
              <w:rPr>
                <w:rFonts w:ascii="Times New Roman"/>
                <w:b w:val="false"/>
                <w:i w:val="false"/>
                <w:color w:val="000000"/>
                <w:sz w:val="20"/>
              </w:rPr>
              <w:t xml:space="preserve">
ния, развития сельских </w:t>
            </w:r>
            <w:r>
              <w:br/>
            </w:r>
            <w:r>
              <w:rPr>
                <w:rFonts w:ascii="Times New Roman"/>
                <w:b w:val="false"/>
                <w:i w:val="false"/>
                <w:color w:val="000000"/>
                <w:sz w:val="20"/>
              </w:rPr>
              <w:t xml:space="preserve">
территорий, трудовых от- </w:t>
            </w:r>
            <w:r>
              <w:br/>
            </w:r>
            <w:r>
              <w:rPr>
                <w:rFonts w:ascii="Times New Roman"/>
                <w:b w:val="false"/>
                <w:i w:val="false"/>
                <w:color w:val="000000"/>
                <w:sz w:val="20"/>
              </w:rPr>
              <w:t xml:space="preserve">
ношений, занятости и оп- </w:t>
            </w:r>
            <w:r>
              <w:br/>
            </w:r>
            <w:r>
              <w:rPr>
                <w:rFonts w:ascii="Times New Roman"/>
                <w:b w:val="false"/>
                <w:i w:val="false"/>
                <w:color w:val="000000"/>
                <w:sz w:val="20"/>
              </w:rPr>
              <w:t xml:space="preserve">
тимальной схемы расселе- </w:t>
            </w:r>
            <w:r>
              <w:br/>
            </w:r>
            <w:r>
              <w:rPr>
                <w:rFonts w:ascii="Times New Roman"/>
                <w:b w:val="false"/>
                <w:i w:val="false"/>
                <w:color w:val="000000"/>
                <w:sz w:val="20"/>
              </w:rPr>
              <w:t xml:space="preserve">
ния сельского населения.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 </w:t>
            </w:r>
            <w:r>
              <w:br/>
            </w:r>
            <w:r>
              <w:rPr>
                <w:rFonts w:ascii="Times New Roman"/>
                <w:b w:val="false"/>
                <w:i w:val="false"/>
                <w:color w:val="000000"/>
                <w:sz w:val="20"/>
              </w:rPr>
              <w:t xml:space="preserve">
кого </w:t>
            </w:r>
            <w:r>
              <w:br/>
            </w:r>
            <w:r>
              <w:rPr>
                <w:rFonts w:ascii="Times New Roman"/>
                <w:b w:val="false"/>
                <w:i w:val="false"/>
                <w:color w:val="000000"/>
                <w:sz w:val="20"/>
              </w:rPr>
              <w:t xml:space="preserve">
хозяй- </w:t>
            </w:r>
            <w:r>
              <w:br/>
            </w:r>
            <w:r>
              <w:rPr>
                <w:rFonts w:ascii="Times New Roman"/>
                <w:b w:val="false"/>
                <w:i w:val="false"/>
                <w:color w:val="000000"/>
                <w:sz w:val="20"/>
              </w:rPr>
              <w:t xml:space="preserve">
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w:t>
      </w:r>
    </w:p>
    <w:p>
      <w:pPr>
        <w:spacing w:after="0"/>
        <w:ind w:left="0"/>
        <w:jc w:val="both"/>
      </w:pPr>
      <w:r>
        <w:rPr>
          <w:rFonts w:ascii="Times New Roman"/>
          <w:b w:val="false"/>
          <w:i w:val="false"/>
          <w:color w:val="000000"/>
          <w:sz w:val="28"/>
        </w:rPr>
        <w:t xml:space="preserve">пополнены коллекции генофонда растений экспедиционными сборами и научным обменом - более 2 тысяч образцов, оценены по биолого-хозяйственным признакам - не менее 50,0 тысяч образцов растений. Создана: Национальная база данных и информационная сеть по генофонду растений; модель генбанка гибридных комбинаций яровой пшеницы in vitro; хладобанк гермоплазмы сортов и гибридов плодовых и ягодных культур; созданы и переданы на Государственное сортоиспытание около 40 новых высокопродуктивных сортов и гибридов сельскохозяйственных, плодово-ягодных и других культур; совершенствованы схемы семеноводства зерновых культур; оздоровлены 5 сортов картофеля отечественной селекции и размножено 20-25 тысяч штук пробирочных растений; получено: до 20 тысяч меристемных клубней картофеля; 4 тысяч саженцев косточковых, малины и смородины, 50 тысяч усов земляники; 10 тысяч сеянцев хвойных пород; </w:t>
      </w:r>
    </w:p>
    <w:p>
      <w:pPr>
        <w:spacing w:after="0"/>
        <w:ind w:left="0"/>
        <w:jc w:val="both"/>
      </w:pPr>
      <w:r>
        <w:rPr>
          <w:rFonts w:ascii="Times New Roman"/>
          <w:b w:val="false"/>
          <w:i w:val="false"/>
          <w:color w:val="000000"/>
          <w:sz w:val="28"/>
        </w:rPr>
        <w:t xml:space="preserve">разработаны: биотехнологии введения in vitro генотипов плодовых культур (яблоня, груша, слива, вишня); регламенты криоконсервации изолированных почек яблони и биотехнологии гороха; метод дифференциации устойчивости пшеницы к возбудителям желтой ржавчины; оценки генофонда пшеницы по содержанию Fe и Zn в зерне для биофортификации продукции зерна; </w:t>
      </w:r>
    </w:p>
    <w:p>
      <w:pPr>
        <w:spacing w:after="0"/>
        <w:ind w:left="0"/>
        <w:jc w:val="both"/>
      </w:pPr>
      <w:r>
        <w:rPr>
          <w:rFonts w:ascii="Times New Roman"/>
          <w:b w:val="false"/>
          <w:i w:val="false"/>
          <w:color w:val="000000"/>
          <w:sz w:val="28"/>
        </w:rPr>
        <w:t xml:space="preserve">разработаны: научные и практические основы восстановления плодородия почв; технологическая модель и алгоритмы агрокомплекса получения потенциальных урожаев при биологической системе земледелия, обеспечивающие воспроизводство плодородия почвы и получение экологически чистой продукции; 5 новых моделей экономически эффективных и экологически безопасных влагоресурсосберегающих технологий возделывания зерновых культур с использованием современных информационных технологий для 3-х зон Северного Казахстана; научно-производственная основа подбора и производства кормовых культур (всего более 10 технологий в области земледелия); </w:t>
      </w:r>
    </w:p>
    <w:p>
      <w:pPr>
        <w:spacing w:after="0"/>
        <w:ind w:left="0"/>
        <w:jc w:val="both"/>
      </w:pPr>
      <w:r>
        <w:rPr>
          <w:rFonts w:ascii="Times New Roman"/>
          <w:b w:val="false"/>
          <w:i w:val="false"/>
          <w:color w:val="000000"/>
          <w:sz w:val="28"/>
        </w:rPr>
        <w:t xml:space="preserve">разработаны: теоретические основы и практические приемы повышения фитосанитарной устойчивости агрофитоценозов, технология интегрированной защиты зерновых, зернобобовых, масличных и других культур от комплекса вредителей, болезней и сорных растений и определена их биологическая, хозяйственная и экономическая эффективность в разных зонах республики; технология производства биопестицида на основе растений от возбудителей болезней для зерновых культур; </w:t>
      </w:r>
    </w:p>
    <w:p>
      <w:pPr>
        <w:spacing w:after="0"/>
        <w:ind w:left="0"/>
        <w:jc w:val="both"/>
      </w:pPr>
      <w:r>
        <w:rPr>
          <w:rFonts w:ascii="Times New Roman"/>
          <w:b w:val="false"/>
          <w:i w:val="false"/>
          <w:color w:val="000000"/>
          <w:sz w:val="28"/>
        </w:rPr>
        <w:t xml:space="preserve">разработаны: научные основы комплексного управления и использования водных ресурсов основных речных бассейнов; ресурсосберегающие технологии полива сельскохозяйственных культур; система оазисного орошения для развития животноводства в фермерских хозяйствах; программное обеспечение прогноза стока, планирования и регулирования водопотребления для составления водохозяйственного баланса с подготовкой технической документации и опытных образцов; экспериментальная система обеспечения безопасности гидротехнических объектов; системы для восстановления деградированных пастбищ; технологии и технические средства низконапорного орошения сельскохозяйственных культур, обеспечивающие ресурсосбережение и сохранение плодородия; </w:t>
      </w:r>
    </w:p>
    <w:p>
      <w:pPr>
        <w:spacing w:after="0"/>
        <w:ind w:left="0"/>
        <w:jc w:val="both"/>
      </w:pPr>
      <w:r>
        <w:rPr>
          <w:rFonts w:ascii="Times New Roman"/>
          <w:b w:val="false"/>
          <w:i w:val="false"/>
          <w:color w:val="000000"/>
          <w:sz w:val="28"/>
        </w:rPr>
        <w:t xml:space="preserve">усовершенствованы системы ведения лесного хозяйства, в т.ч. по: сохранению и регенерации лесных генетических резерватов, воспроизводству лесов на вырубках, гарях и лесоразведения с применением перспективных интродуцентов; технологии создания в аридных регионах социально-значимых и долговечных защитных лесных экосистем различного функционального назначения; </w:t>
      </w:r>
    </w:p>
    <w:p>
      <w:pPr>
        <w:spacing w:after="0"/>
        <w:ind w:left="0"/>
        <w:jc w:val="both"/>
      </w:pPr>
      <w:r>
        <w:rPr>
          <w:rFonts w:ascii="Times New Roman"/>
          <w:b w:val="false"/>
          <w:i w:val="false"/>
          <w:color w:val="000000"/>
          <w:sz w:val="28"/>
        </w:rPr>
        <w:t xml:space="preserve">разработаны: теоретические основы и практические рекомендации по технологии контроля и профилактике пищевой безопасности зерна различных культур; молекулярно-генетические методы паспортизации коллекционных штаммов молочнокислых бактерий при помощи ПЦР, создана компьютерная база данных о коллекционных объектах различных таксонометрических групп патогенных для животных микроорганизмов; </w:t>
      </w:r>
    </w:p>
    <w:p>
      <w:pPr>
        <w:spacing w:after="0"/>
        <w:ind w:left="0"/>
        <w:jc w:val="both"/>
      </w:pPr>
      <w:r>
        <w:rPr>
          <w:rFonts w:ascii="Times New Roman"/>
          <w:b w:val="false"/>
          <w:i w:val="false"/>
          <w:color w:val="000000"/>
          <w:sz w:val="28"/>
        </w:rPr>
        <w:t xml:space="preserve">разработано: 12 конкурентоспособных технологий по переработке и хранению сельскохозяйственной, плодовой и др. продукции; более 10 рецептур новых хлебобулочных, макаронных, кондитерских изделий, новых видов национальных молочных и мясных продуктов, комбикормов для с/х животных, птиц, рыб; </w:t>
      </w:r>
    </w:p>
    <w:p>
      <w:pPr>
        <w:spacing w:after="0"/>
        <w:ind w:left="0"/>
        <w:jc w:val="both"/>
      </w:pPr>
      <w:r>
        <w:rPr>
          <w:rFonts w:ascii="Times New Roman"/>
          <w:b w:val="false"/>
          <w:i w:val="false"/>
          <w:color w:val="000000"/>
          <w:sz w:val="28"/>
        </w:rPr>
        <w:t xml:space="preserve">созданы: Национальная база данных по генетическим ресурсам мясных животных, инновационным технологиям и техническим регламентам; банк хранения эмбрионов и семени выдающихся жеребцов-производителей различных пород, разводимых в Казахстане, банки семени и эмбрионов редких малочисленных и исчезающих пород овец Казахстана; </w:t>
      </w:r>
    </w:p>
    <w:p>
      <w:pPr>
        <w:spacing w:after="0"/>
        <w:ind w:left="0"/>
        <w:jc w:val="both"/>
      </w:pPr>
      <w:r>
        <w:rPr>
          <w:rFonts w:ascii="Times New Roman"/>
          <w:b w:val="false"/>
          <w:i w:val="false"/>
          <w:color w:val="000000"/>
          <w:sz w:val="28"/>
        </w:rPr>
        <w:t xml:space="preserve">разработаны: методики получения трансгенных животных, биотехнологические основы оценки генетической структуры смушковых пород овец с использованием ДНК-технологии; биотехнологии сохранения ценных видов рыб в естественных водоемах Республики; </w:t>
      </w:r>
    </w:p>
    <w:p>
      <w:pPr>
        <w:spacing w:after="0"/>
        <w:ind w:left="0"/>
        <w:jc w:val="both"/>
      </w:pPr>
      <w:r>
        <w:rPr>
          <w:rFonts w:ascii="Times New Roman"/>
          <w:b w:val="false"/>
          <w:i w:val="false"/>
          <w:color w:val="000000"/>
          <w:sz w:val="28"/>
        </w:rPr>
        <w:t xml:space="preserve">выведен и апробирован один внутрипородный тип и два заводских типа каракульских овец; сформированы желательные типы овец атырауской породы с высокой смушково-мясо-сальной продуктивностью в количестве 2,0 тыс. голов; подготовлена к апробации линия длинношерстных овец аксенгерского типа МШК; </w:t>
      </w:r>
    </w:p>
    <w:p>
      <w:pPr>
        <w:spacing w:after="0"/>
        <w:ind w:left="0"/>
        <w:jc w:val="both"/>
      </w:pPr>
      <w:r>
        <w:rPr>
          <w:rFonts w:ascii="Times New Roman"/>
          <w:b w:val="false"/>
          <w:i w:val="false"/>
          <w:color w:val="000000"/>
          <w:sz w:val="28"/>
        </w:rPr>
        <w:t xml:space="preserve">выведены и апробированы: заводская линия "Кирпик" казахской породы дромедаров с молочной продуктивностью за лактацию у верблюдоматок 3 500 кг с жирностью 4,02 %; заводская линия бура-производителя "Акмоншак-7" породы казахский бактриан белой масти; создано селекционное стадо верблюдов породы казахский бактриан западной популяции с численностью 60 голов; </w:t>
      </w:r>
    </w:p>
    <w:p>
      <w:pPr>
        <w:spacing w:after="0"/>
        <w:ind w:left="0"/>
        <w:jc w:val="both"/>
      </w:pPr>
      <w:r>
        <w:rPr>
          <w:rFonts w:ascii="Times New Roman"/>
          <w:b w:val="false"/>
          <w:i w:val="false"/>
          <w:color w:val="000000"/>
          <w:sz w:val="28"/>
        </w:rPr>
        <w:t xml:space="preserve">подготовлены к апробации линия и заводской тип лошадей кушумской породы, линия куландинского внутрипородного типа мугалжарской породы; </w:t>
      </w:r>
    </w:p>
    <w:p>
      <w:pPr>
        <w:spacing w:after="0"/>
        <w:ind w:left="0"/>
        <w:jc w:val="both"/>
      </w:pPr>
      <w:r>
        <w:rPr>
          <w:rFonts w:ascii="Times New Roman"/>
          <w:b w:val="false"/>
          <w:i w:val="false"/>
          <w:color w:val="000000"/>
          <w:sz w:val="28"/>
        </w:rPr>
        <w:t xml:space="preserve">выделены в стадах свиней крупной белой породы 6 перспективных родственных групп, 1 линия и 10 семейств с полной их характеристикой популяционно-генетических и селекционных параметров, сформированы селекционные стада по половозрастным группам и определены перспективные генеалогические линии и семейства аксайских свиней; </w:t>
      </w:r>
    </w:p>
    <w:p>
      <w:pPr>
        <w:spacing w:after="0"/>
        <w:ind w:left="0"/>
        <w:jc w:val="both"/>
      </w:pPr>
      <w:r>
        <w:rPr>
          <w:rFonts w:ascii="Times New Roman"/>
          <w:b w:val="false"/>
          <w:i w:val="false"/>
          <w:color w:val="000000"/>
          <w:sz w:val="28"/>
        </w:rPr>
        <w:t xml:space="preserve">заложены 2 линии в новом типе казахского черно-пестрого голштинизированного скота; разработана оптимальная схема разведения крупного рогатого скота красно-степной породы в условиях Прикаспийской низменности; </w:t>
      </w:r>
    </w:p>
    <w:p>
      <w:pPr>
        <w:spacing w:after="0"/>
        <w:ind w:left="0"/>
        <w:jc w:val="both"/>
      </w:pPr>
      <w:r>
        <w:rPr>
          <w:rFonts w:ascii="Times New Roman"/>
          <w:b w:val="false"/>
          <w:i w:val="false"/>
          <w:color w:val="000000"/>
          <w:sz w:val="28"/>
        </w:rPr>
        <w:t xml:space="preserve">разработаны: селекционные программы создания конкурентоспособных отечественных линий и кроссов яичных кур; изучены новые приемы селекции различных генетических групп кур мясного направления продуктивности и созданы племенные стада (около 3 000 голов половозрелой птицы); метод создания селекционных гнезд и технологии выращивания африканских страусов; созданы чистые линии перепелов в условиях юга и юго-востока Казахстана; сформированы 2 линии пчел; </w:t>
      </w:r>
    </w:p>
    <w:p>
      <w:pPr>
        <w:spacing w:after="0"/>
        <w:ind w:left="0"/>
        <w:jc w:val="both"/>
      </w:pPr>
      <w:r>
        <w:rPr>
          <w:rFonts w:ascii="Times New Roman"/>
          <w:b w:val="false"/>
          <w:i w:val="false"/>
          <w:color w:val="000000"/>
          <w:sz w:val="28"/>
        </w:rPr>
        <w:t xml:space="preserve">разработаны: технологии выращивания рыбопосадочного материала осетровых рыб в различных регионах Казахстана; рекомендации по долгосрочному использованию промысловых популяций рыб на основе моделей динамики их запасов и принципов предосторожного подхода; </w:t>
      </w:r>
    </w:p>
    <w:p>
      <w:pPr>
        <w:spacing w:after="0"/>
        <w:ind w:left="0"/>
        <w:jc w:val="both"/>
      </w:pPr>
      <w:r>
        <w:rPr>
          <w:rFonts w:ascii="Times New Roman"/>
          <w:b w:val="false"/>
          <w:i w:val="false"/>
          <w:color w:val="000000"/>
          <w:sz w:val="28"/>
        </w:rPr>
        <w:t xml:space="preserve">отработаны технологические регламенты производства, ТУ, НТД, инструкции по изготовлению, контролю и применению вакцин, диагностикумов, антгельминтиков, экологически безопасных дезинфицирующих, лечебно-профилактических, иммуностимулирующих препаратов нового поколения против болезней с/х животных, птиц, свиней, изготовлены их опытные партии; </w:t>
      </w:r>
    </w:p>
    <w:p>
      <w:pPr>
        <w:spacing w:after="0"/>
        <w:ind w:left="0"/>
        <w:jc w:val="both"/>
      </w:pPr>
      <w:r>
        <w:rPr>
          <w:rFonts w:ascii="Times New Roman"/>
          <w:b w:val="false"/>
          <w:i w:val="false"/>
          <w:color w:val="000000"/>
          <w:sz w:val="28"/>
        </w:rPr>
        <w:t xml:space="preserve">разработаны: система технологий машин для механизации растениеводства, более 12 наименований образцов орудий, оборудования, установок для возделывания сельскохозяйственных культур, средств механизации процессов в животноводстве, комплекса машин для кормозаготовки, технических средств энерго-, водо- и теплоснабжения фермерских хозяйств с использованием возобновляемых источников энергии; </w:t>
      </w:r>
    </w:p>
    <w:p>
      <w:pPr>
        <w:spacing w:after="0"/>
        <w:ind w:left="0"/>
        <w:jc w:val="both"/>
      </w:pPr>
      <w:r>
        <w:rPr>
          <w:rFonts w:ascii="Times New Roman"/>
          <w:b w:val="false"/>
          <w:i w:val="false"/>
          <w:color w:val="000000"/>
          <w:sz w:val="28"/>
        </w:rPr>
        <w:t xml:space="preserve">разработаны рекомендации по: совершенствованию механизма участия инвесторов в финансовом обеспечении предприятий АПК и стимулированию привлечений инвестиций в отрасль; модель сбалансированного развития национального продовольственного рынка на 2011-2015 годы; механизму формирования и функционирования территориально-отраслевых кластеров в АПК Казахстана; повышению конкурентоспособности и эффективности материально-технического обеспечения и обслуживания агроформирований в условиях вхождения в ВТО; </w:t>
      </w:r>
    </w:p>
    <w:p>
      <w:pPr>
        <w:spacing w:after="0"/>
        <w:ind w:left="0"/>
        <w:jc w:val="both"/>
      </w:pPr>
      <w:r>
        <w:rPr>
          <w:rFonts w:ascii="Times New Roman"/>
          <w:b w:val="false"/>
          <w:i w:val="false"/>
          <w:color w:val="000000"/>
          <w:sz w:val="28"/>
        </w:rPr>
        <w:t xml:space="preserve">поданы более 30 заявок на патенты и предпатенты, изобретения, получено более 20 патентов и предпатентов; </w:t>
      </w:r>
    </w:p>
    <w:p>
      <w:pPr>
        <w:spacing w:after="0"/>
        <w:ind w:left="0"/>
        <w:jc w:val="both"/>
      </w:pPr>
      <w:r>
        <w:rPr>
          <w:rFonts w:ascii="Times New Roman"/>
          <w:b w:val="false"/>
          <w:i w:val="false"/>
          <w:color w:val="000000"/>
          <w:sz w:val="28"/>
        </w:rPr>
        <w:t xml:space="preserve">разработаны для производства более 100 рекомендаций, методических указаний. </w:t>
      </w:r>
    </w:p>
    <w:p>
      <w:pPr>
        <w:spacing w:after="0"/>
        <w:ind w:left="0"/>
        <w:jc w:val="both"/>
      </w:pPr>
      <w:r>
        <w:rPr>
          <w:rFonts w:ascii="Times New Roman"/>
          <w:b w:val="false"/>
          <w:i w:val="false"/>
          <w:color w:val="000000"/>
          <w:sz w:val="28"/>
        </w:rPr>
        <w:t xml:space="preserve">Конечный результат: </w:t>
      </w:r>
    </w:p>
    <w:p>
      <w:pPr>
        <w:spacing w:after="0"/>
        <w:ind w:left="0"/>
        <w:jc w:val="both"/>
      </w:pPr>
      <w:r>
        <w:rPr>
          <w:rFonts w:ascii="Times New Roman"/>
          <w:b w:val="false"/>
          <w:i w:val="false"/>
          <w:color w:val="000000"/>
          <w:sz w:val="28"/>
        </w:rPr>
        <w:t xml:space="preserve">проведение прикладных научно-исследовательских и опытно-конструкторских работ, при соответствующих природно-климатических условиях региона, способствует: </w:t>
      </w:r>
    </w:p>
    <w:p>
      <w:pPr>
        <w:spacing w:after="0"/>
        <w:ind w:left="0"/>
        <w:jc w:val="both"/>
      </w:pPr>
      <w:r>
        <w:rPr>
          <w:rFonts w:ascii="Times New Roman"/>
          <w:b w:val="false"/>
          <w:i w:val="false"/>
          <w:color w:val="000000"/>
          <w:sz w:val="28"/>
        </w:rPr>
        <w:t xml:space="preserve">увеличению объемов производства растениеводческой продукции за счет создания высокоурожайных сортов и гибридов сельскохозяйственных, плодово-ягодных и других культур в среднем на 15-20 %; </w:t>
      </w:r>
    </w:p>
    <w:p>
      <w:pPr>
        <w:spacing w:after="0"/>
        <w:ind w:left="0"/>
        <w:jc w:val="both"/>
      </w:pPr>
      <w:r>
        <w:rPr>
          <w:rFonts w:ascii="Times New Roman"/>
          <w:b w:val="false"/>
          <w:i w:val="false"/>
          <w:color w:val="000000"/>
          <w:sz w:val="28"/>
        </w:rPr>
        <w:t xml:space="preserve">увеличение объемов производства животноводческой продукции за счет выведения высокопродуктивных пород, типов, линий и кроссов сельскохозяйственных животных, птиц, рыб и пчел в среднем на 5-7 %; </w:t>
      </w:r>
    </w:p>
    <w:p>
      <w:pPr>
        <w:spacing w:after="0"/>
        <w:ind w:left="0"/>
        <w:jc w:val="both"/>
      </w:pPr>
      <w:r>
        <w:rPr>
          <w:rFonts w:ascii="Times New Roman"/>
          <w:b w:val="false"/>
          <w:i w:val="false"/>
          <w:color w:val="000000"/>
          <w:sz w:val="28"/>
        </w:rPr>
        <w:t xml:space="preserve">повышение эффективности производства животноводческой продукции на 3-4 % за счет разработки ресурсо- и энергосберегающих технологий по содержанию и разведению сельскохозяйственных животных, птиц, рыб и пчел; </w:t>
      </w:r>
    </w:p>
    <w:p>
      <w:pPr>
        <w:spacing w:after="0"/>
        <w:ind w:left="0"/>
        <w:jc w:val="both"/>
      </w:pPr>
      <w:r>
        <w:rPr>
          <w:rFonts w:ascii="Times New Roman"/>
          <w:b w:val="false"/>
          <w:i w:val="false"/>
          <w:color w:val="000000"/>
          <w:sz w:val="28"/>
        </w:rPr>
        <w:t xml:space="preserve">повышение эффективности производства продукции в области земледелия и растениеводства, за счет разработки и внедрения экологически безопасных, экономически целесообразных ресурсосберегающих, адаптивных технологий возделывания сельскохозяйственных и других культур, обеспечивающих повышение урожайности на 5-10 %, снижающих затрат труда на 20 % и расход горюче-смазочных материалов - на 30 %; </w:t>
      </w:r>
    </w:p>
    <w:p>
      <w:pPr>
        <w:spacing w:after="0"/>
        <w:ind w:left="0"/>
        <w:jc w:val="both"/>
      </w:pPr>
      <w:r>
        <w:rPr>
          <w:rFonts w:ascii="Times New Roman"/>
          <w:b w:val="false"/>
          <w:i w:val="false"/>
          <w:color w:val="000000"/>
          <w:sz w:val="28"/>
        </w:rPr>
        <w:t xml:space="preserve">повышению эффективности методов управления водными ресурсами, обеспечивающие повышение эффективности использования водно-земельных ресурсов на 15-20 %; </w:t>
      </w:r>
    </w:p>
    <w:p>
      <w:pPr>
        <w:spacing w:after="0"/>
        <w:ind w:left="0"/>
        <w:jc w:val="both"/>
      </w:pPr>
      <w:r>
        <w:rPr>
          <w:rFonts w:ascii="Times New Roman"/>
          <w:b w:val="false"/>
          <w:i w:val="false"/>
          <w:color w:val="000000"/>
          <w:sz w:val="28"/>
        </w:rPr>
        <w:t xml:space="preserve">обеспечение рентабельности предприятий, производящих и перерабатывающих сельскохозяйственную продукцию, рост конкурентоспособности сельскохозяйственного производства за счет создания ресурсосберегающих систем, технологий и машин для отраслей агропромышленного комплекса; </w:t>
      </w:r>
    </w:p>
    <w:p>
      <w:pPr>
        <w:spacing w:after="0"/>
        <w:ind w:left="0"/>
        <w:jc w:val="both"/>
      </w:pPr>
      <w:r>
        <w:rPr>
          <w:rFonts w:ascii="Times New Roman"/>
          <w:b w:val="false"/>
          <w:i w:val="false"/>
          <w:color w:val="000000"/>
          <w:sz w:val="28"/>
        </w:rPr>
        <w:t xml:space="preserve">создание племенных репродукторов по разведению животных новых генотипов в ведущих племхозах, закладка высокопродуктивных типов и линий крупного рогатого скота, овец, коз, верблюдов, свиней и кроссов птиц, обеспечение сельскохозяйственных товаропроизводителей качественным, высокопродуктивным и устойчивым к климатическим условиям зоны разведения племенным материалом. </w:t>
      </w:r>
    </w:p>
    <w:p>
      <w:pPr>
        <w:spacing w:after="0"/>
        <w:ind w:left="0"/>
        <w:jc w:val="both"/>
      </w:pPr>
      <w:r>
        <w:rPr>
          <w:rFonts w:ascii="Times New Roman"/>
          <w:b w:val="false"/>
          <w:i w:val="false"/>
          <w:color w:val="000000"/>
          <w:sz w:val="28"/>
        </w:rPr>
        <w:t xml:space="preserve">Финансово-экономический результат: средняя стоимость проведения прикладных научно-исследовательских и опытно-конструкторских работ в рамках одного задания составит - 5 658,33 тысяч тенге. </w:t>
      </w:r>
    </w:p>
    <w:p>
      <w:pPr>
        <w:spacing w:after="0"/>
        <w:ind w:left="0"/>
        <w:jc w:val="both"/>
      </w:pPr>
      <w:r>
        <w:rPr>
          <w:rFonts w:ascii="Times New Roman"/>
          <w:b w:val="false"/>
          <w:i w:val="false"/>
          <w:color w:val="000000"/>
          <w:sz w:val="28"/>
        </w:rPr>
        <w:t xml:space="preserve">Своевременность: в течение года в соответствии с заключенными договорами. </w:t>
      </w:r>
    </w:p>
    <w:p>
      <w:pPr>
        <w:spacing w:after="0"/>
        <w:ind w:left="0"/>
        <w:jc w:val="both"/>
      </w:pPr>
      <w:r>
        <w:rPr>
          <w:rFonts w:ascii="Times New Roman"/>
          <w:b w:val="false"/>
          <w:i w:val="false"/>
          <w:color w:val="000000"/>
          <w:sz w:val="28"/>
        </w:rPr>
        <w:t xml:space="preserve">Качество: научно-исследовательские и опытно-конструкторские работы будут проводиться в соответствии с утвержденными на ученых советах научно-исследовательских организаций программами и методиками, календарными планами НИР; новизна и конкурентоспособность научных разработок будут подтверждены патентами и предпатентами, авторскими свидетельствами.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133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043 "Увеличение уставного капитала АО "Национальный </w:t>
      </w:r>
      <w:r>
        <w:br/>
      </w:r>
      <w:r>
        <w:rPr>
          <w:rFonts w:ascii="Times New Roman"/>
          <w:b w:val="false"/>
          <w:i w:val="false"/>
          <w:color w:val="000000"/>
          <w:sz w:val="28"/>
        </w:rPr>
        <w:t xml:space="preserve">
холдинг "КазАгро""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31435300 тысяч тенге (тридцать один миллиард четыреста тридцать пять миллионов триста тысяч тенге). </w:t>
      </w:r>
      <w:r>
        <w:br/>
      </w:r>
      <w:r>
        <w:rPr>
          <w:rFonts w:ascii="Times New Roman"/>
          <w:b w:val="false"/>
          <w:i w:val="false"/>
          <w:color w:val="000000"/>
          <w:sz w:val="28"/>
        </w:rPr>
        <w:t>
</w:t>
      </w:r>
      <w:r>
        <w:rPr>
          <w:rFonts w:ascii="Times New Roman"/>
          <w:b w:val="false"/>
          <w:i/>
          <w:color w:val="800000"/>
          <w:sz w:val="28"/>
        </w:rPr>
        <w:t xml:space="preserve">      Сноска. Пункт 1 в редакции постановления Правительства РК от 13.06.2008 </w:t>
      </w:r>
      <w:r>
        <w:rPr>
          <w:rFonts w:ascii="Times New Roman"/>
          <w:b w:val="false"/>
          <w:i w:val="false"/>
          <w:color w:val="000000"/>
          <w:sz w:val="28"/>
        </w:rPr>
        <w:t xml:space="preserve">N 581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16 </w:t>
      </w:r>
      <w:r>
        <w:rPr>
          <w:rFonts w:ascii="Times New Roman"/>
          <w:b w:val="false"/>
          <w:i w:val="false"/>
          <w:color w:val="000000"/>
          <w:sz w:val="28"/>
        </w:rPr>
        <w:t xml:space="preserve">Закона Республики Казахстан от 19 января 2001 года "О зерне"; </w:t>
      </w:r>
      <w:r>
        <w:rPr>
          <w:rFonts w:ascii="Times New Roman"/>
          <w:b w:val="false"/>
          <w:i w:val="false"/>
          <w:color w:val="000000"/>
          <w:sz w:val="28"/>
        </w:rPr>
        <w:t xml:space="preserve">статьи 11 </w:t>
      </w:r>
      <w:r>
        <w:rPr>
          <w:rFonts w:ascii="Times New Roman"/>
          <w:b w:val="false"/>
          <w:i w:val="false"/>
          <w:color w:val="000000"/>
          <w:sz w:val="28"/>
        </w:rPr>
        <w:t xml:space="preserve">, </w:t>
      </w:r>
      <w:r>
        <w:rPr>
          <w:rFonts w:ascii="Times New Roman"/>
          <w:b w:val="false"/>
          <w:i w:val="false"/>
          <w:color w:val="000000"/>
          <w:sz w:val="28"/>
        </w:rPr>
        <w:t xml:space="preserve">36, </w:t>
      </w:r>
      <w:r>
        <w:rPr>
          <w:rFonts w:ascii="Times New Roman"/>
          <w:b w:val="false"/>
          <w:i w:val="false"/>
          <w:color w:val="000000"/>
          <w:sz w:val="28"/>
        </w:rPr>
        <w:t xml:space="preserve">53 Закона </w:t>
      </w:r>
      <w:r>
        <w:rPr>
          <w:rFonts w:ascii="Times New Roman"/>
          <w:b w:val="false"/>
          <w:i w:val="false"/>
          <w:color w:val="000000"/>
          <w:sz w:val="28"/>
        </w:rPr>
        <w:t xml:space="preserve">Республики Казахстан от 13 мая 2003 года "Об акционерных обществах"; </w:t>
      </w:r>
      <w:r>
        <w:rPr>
          <w:rFonts w:ascii="Times New Roman"/>
          <w:b w:val="false"/>
          <w:i w:val="false"/>
          <w:color w:val="000000"/>
          <w:sz w:val="28"/>
        </w:rPr>
        <w:t xml:space="preserve">статьи 3 </w:t>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9, </w:t>
      </w:r>
      <w:r>
        <w:rPr>
          <w:rFonts w:ascii="Times New Roman"/>
          <w:b w:val="false"/>
          <w:i w:val="false"/>
          <w:color w:val="000000"/>
          <w:sz w:val="28"/>
        </w:rPr>
        <w:t xml:space="preserve">10, </w:t>
      </w:r>
      <w:r>
        <w:rPr>
          <w:rFonts w:ascii="Times New Roman"/>
          <w:b w:val="false"/>
          <w:i w:val="false"/>
          <w:color w:val="000000"/>
          <w:sz w:val="28"/>
        </w:rPr>
        <w:t xml:space="preserve">11, </w:t>
      </w:r>
      <w:r>
        <w:rPr>
          <w:rFonts w:ascii="Times New Roman"/>
          <w:b w:val="false"/>
          <w:i w:val="false"/>
          <w:color w:val="000000"/>
          <w:sz w:val="28"/>
        </w:rPr>
        <w:t xml:space="preserve">14, </w:t>
      </w:r>
      <w:r>
        <w:rPr>
          <w:rFonts w:ascii="Times New Roman"/>
          <w:b w:val="false"/>
          <w:i w:val="false"/>
          <w:color w:val="000000"/>
          <w:sz w:val="28"/>
        </w:rPr>
        <w:t xml:space="preserve">15 Закона </w:t>
      </w:r>
      <w:r>
        <w:rPr>
          <w:rFonts w:ascii="Times New Roman"/>
          <w:b w:val="false"/>
          <w:i w:val="false"/>
          <w:color w:val="000000"/>
          <w:sz w:val="28"/>
        </w:rPr>
        <w:t xml:space="preserve">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статья 4 </w:t>
      </w:r>
      <w:r>
        <w:rPr>
          <w:rFonts w:ascii="Times New Roman"/>
          <w:b w:val="false"/>
          <w:i w:val="false"/>
          <w:color w:val="000000"/>
          <w:sz w:val="28"/>
        </w:rPr>
        <w:t xml:space="preserve">Закона Республики Казахстан от 21 июля 2007 года "О развитии хлопковой отрасли";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10 июля 2003 года N 1149 "О Государственной программе развития сельских территорий Республики Казахстан на 2004-2010 годы";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11 декабря 2006 года N 220 "О некоторых вопросах развития агропромышленного комплекса";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6 апреля 2007 года N 310 "О дальнейших мерах по реализации Стратегии развития Казахстана до 2030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25 января 2001 года N 137 "О вопросах кредитования аграрного сектора";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марта 2001 года N 394 "Об утверждении правил формирования, хранения, освежения, перемещения и использования государственных ресурсов зерна";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8 сентября 2001 года N 1168 "О создании закрытого акционерного общества "Мал онімдері корпорациясы";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февраля 2003 года N 220 "О создании открытого акционерного общества "Казагромаркетинг";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апреля 2004 года N 470 "О некоторых вопросах системы гарантирования исполнения обязательств по зерновым распискам";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13 января 2006 года N 41 "Об утверждении Плана развития акционерного общества "Продовольственная контрактная корпорация" на 2006-2008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апреля 2006 года N 337 "О Концепции развития микрокредитных организаций для кредитования сельскохозяйственных товаропроизводителей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23 декабря 2006 года N 1247 "О мерах по реализации Указа Президента Республики Казахстан от 11 декабря 2006 года N 220";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апреля 2007 года N 319 "Об утверждении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централизованная капитализация дочерних акционерных обществ АО "Национальный холдинг "КазАгро" для реализации приоритетных направлений аграрной политики.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реализация инвестиционных проектов, предусматривающих внедрение современных технологий и имеющих мультипликативный эффект на экономику; </w:t>
      </w:r>
      <w:r>
        <w:br/>
      </w:r>
      <w:r>
        <w:rPr>
          <w:rFonts w:ascii="Times New Roman"/>
          <w:b w:val="false"/>
          <w:i w:val="false"/>
          <w:color w:val="000000"/>
          <w:sz w:val="28"/>
        </w:rPr>
        <w:t xml:space="preserve">
стимулирование производства и переработки сельскохозяйственной продукции с увеличением ее добавленной стоимости; </w:t>
      </w:r>
      <w:r>
        <w:br/>
      </w:r>
      <w:r>
        <w:rPr>
          <w:rFonts w:ascii="Times New Roman"/>
          <w:b w:val="false"/>
          <w:i w:val="false"/>
          <w:color w:val="000000"/>
          <w:sz w:val="28"/>
        </w:rPr>
        <w:t xml:space="preserve">
оказание содействия объединениям сельхозтоваропроизводителей и сельского населения для формирования эффективной инфраструктуры совместного производства, заготовки, сбыта, переработки и хранения сельскохозяйственной продукции, а также сервисных услуг; </w:t>
      </w:r>
      <w:r>
        <w:br/>
      </w:r>
      <w:r>
        <w:rPr>
          <w:rFonts w:ascii="Times New Roman"/>
          <w:b w:val="false"/>
          <w:i w:val="false"/>
          <w:color w:val="000000"/>
          <w:sz w:val="28"/>
        </w:rPr>
        <w:t xml:space="preserve">
повышение конкурентоспособности казахстанской сельскохозяйственной и рыбной продукции на основе использования современных технологий ее производства (возделывания), переработки; </w:t>
      </w:r>
      <w:r>
        <w:br/>
      </w:r>
      <w:r>
        <w:rPr>
          <w:rFonts w:ascii="Times New Roman"/>
          <w:b w:val="false"/>
          <w:i w:val="false"/>
          <w:color w:val="000000"/>
          <w:sz w:val="28"/>
        </w:rPr>
        <w:t xml:space="preserve">
увеличение охвата сельских предпринимателей льготными кредитными ресурсами; </w:t>
      </w:r>
      <w:r>
        <w:br/>
      </w:r>
      <w:r>
        <w:rPr>
          <w:rFonts w:ascii="Times New Roman"/>
          <w:b w:val="false"/>
          <w:i w:val="false"/>
          <w:color w:val="000000"/>
          <w:sz w:val="28"/>
        </w:rPr>
        <w:t xml:space="preserve">
организация системы по обеспечению субъектов агропромышленного комплекса современной сельскохозяйственной техникой, специальной техникой и технологическим оборудованием, приобретению ими оборудования по переработке сельскохозяйственной и рыбной продукции поддержка сельскохозяйственного товарного производства Республики Казахстан посредством обеспечения субъектов агропромышленного комплекса высокопродуктивным племенным скотом, современным технологическим оборудованием и передовой техникой; повышение качества и конкурентоспособности казахстанской животноводческой продукции на основе использования современных технологий содержания скота и законченного цикла переработки животноводческой продукции;; </w:t>
      </w:r>
      <w:r>
        <w:br/>
      </w:r>
      <w:r>
        <w:rPr>
          <w:rFonts w:ascii="Times New Roman"/>
          <w:b w:val="false"/>
          <w:i w:val="false"/>
          <w:color w:val="000000"/>
          <w:sz w:val="28"/>
        </w:rPr>
        <w:t xml:space="preserve">
обеспечение гарантирования исполнения обязательств по хлопковым распискам; </w:t>
      </w:r>
      <w:r>
        <w:br/>
      </w:r>
      <w:r>
        <w:rPr>
          <w:rFonts w:ascii="Times New Roman"/>
          <w:b w:val="false"/>
          <w:i w:val="false"/>
          <w:color w:val="000000"/>
          <w:sz w:val="28"/>
        </w:rPr>
        <w:t xml:space="preserve">
расширение сети кредитных товариществ; </w:t>
      </w:r>
      <w:r>
        <w:br/>
      </w:r>
      <w:r>
        <w:rPr>
          <w:rFonts w:ascii="Times New Roman"/>
          <w:b w:val="false"/>
          <w:i w:val="false"/>
          <w:color w:val="000000"/>
          <w:sz w:val="28"/>
        </w:rPr>
        <w:t xml:space="preserve">
повышение уровня эффективности агробизнеса путем распространения передового опыта и организации выставочно-ярмарочных мероприятий; </w:t>
      </w:r>
      <w:r>
        <w:br/>
      </w:r>
      <w:r>
        <w:rPr>
          <w:rFonts w:ascii="Times New Roman"/>
          <w:b w:val="false"/>
          <w:i w:val="false"/>
          <w:color w:val="000000"/>
          <w:sz w:val="28"/>
        </w:rPr>
        <w:t xml:space="preserve">
расширение спектра оказываемых услуг региональной информационно-консультационной сети и создание на ее базе пунктов общественного доступа; </w:t>
      </w:r>
      <w:r>
        <w:br/>
      </w:r>
      <w:r>
        <w:rPr>
          <w:rFonts w:ascii="Times New Roman"/>
          <w:b w:val="false"/>
          <w:i w:val="false"/>
          <w:color w:val="000000"/>
          <w:sz w:val="28"/>
        </w:rPr>
        <w:t xml:space="preserve">
обучение сельского населения основам предпринимательства и эффективному использованию микрокредита; </w:t>
      </w:r>
      <w:r>
        <w:br/>
      </w:r>
      <w:r>
        <w:rPr>
          <w:rFonts w:ascii="Times New Roman"/>
          <w:b w:val="false"/>
          <w:i w:val="false"/>
          <w:color w:val="000000"/>
          <w:sz w:val="28"/>
        </w:rPr>
        <w:t xml:space="preserve">
расширение деловых межрегиональных и международных контактов субъектами агропромышленного сектора; </w:t>
      </w:r>
      <w:r>
        <w:br/>
      </w:r>
      <w:r>
        <w:rPr>
          <w:rFonts w:ascii="Times New Roman"/>
          <w:b w:val="false"/>
          <w:i w:val="false"/>
          <w:color w:val="000000"/>
          <w:sz w:val="28"/>
        </w:rPr>
        <w:t xml:space="preserve">
увеличения охвата участников аграрного рынка информационно-маркетинговыми и консультационными услугами; </w:t>
      </w:r>
      <w:r>
        <w:br/>
      </w:r>
      <w:r>
        <w:rPr>
          <w:rFonts w:ascii="Times New Roman"/>
          <w:b w:val="false"/>
          <w:i w:val="false"/>
          <w:color w:val="000000"/>
          <w:sz w:val="28"/>
        </w:rPr>
        <w:t xml:space="preserve">
вовлечение широких слоев сельского населения в предпринимательскую деятельность; </w:t>
      </w:r>
      <w:r>
        <w:br/>
      </w:r>
      <w:r>
        <w:rPr>
          <w:rFonts w:ascii="Times New Roman"/>
          <w:b w:val="false"/>
          <w:i w:val="false"/>
          <w:color w:val="000000"/>
          <w:sz w:val="28"/>
        </w:rPr>
        <w:t xml:space="preserve">
организация новых рабочих мест и оживление хозяйственно-экономической жизни в сельской местности; </w:t>
      </w:r>
      <w:r>
        <w:br/>
      </w:r>
      <w:r>
        <w:rPr>
          <w:rFonts w:ascii="Times New Roman"/>
          <w:b w:val="false"/>
          <w:i w:val="false"/>
          <w:color w:val="000000"/>
          <w:sz w:val="28"/>
        </w:rPr>
        <w:t xml:space="preserve">
обеспечение достижения дочерними акционерными обществами АО "Национальный холдинг "КазАгро" поставленных уставных целей. </w:t>
      </w:r>
      <w:r>
        <w:br/>
      </w:r>
      <w:r>
        <w:rPr>
          <w:rFonts w:ascii="Times New Roman"/>
          <w:b w:val="false"/>
          <w:i w:val="false"/>
          <w:color w:val="000000"/>
          <w:sz w:val="28"/>
        </w:rPr>
        <w:t>
</w:t>
      </w:r>
      <w:r>
        <w:rPr>
          <w:rFonts w:ascii="Times New Roman"/>
          <w:b w:val="false"/>
          <w:i/>
          <w:color w:val="800000"/>
          <w:sz w:val="28"/>
        </w:rPr>
        <w:t xml:space="preserve">      Сноска. Пункт 5 с изменениями, внесенными постановлением Правительства РК от  13.06.2008 </w:t>
      </w:r>
      <w:r>
        <w:rPr>
          <w:rFonts w:ascii="Times New Roman"/>
          <w:b w:val="false"/>
          <w:i w:val="false"/>
          <w:color w:val="000000"/>
          <w:sz w:val="28"/>
        </w:rPr>
        <w:t xml:space="preserve">N 581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953"/>
        <w:gridCol w:w="953"/>
        <w:gridCol w:w="2133"/>
        <w:gridCol w:w="4973"/>
        <w:gridCol w:w="1533"/>
        <w:gridCol w:w="1933"/>
      </w:tblGrid>
      <w:tr>
        <w:trPr>
          <w:trHeight w:val="45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граммы) </w:t>
            </w:r>
          </w:p>
        </w:tc>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45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уставного </w:t>
            </w:r>
            <w:r>
              <w:br/>
            </w:r>
            <w:r>
              <w:rPr>
                <w:rFonts w:ascii="Times New Roman"/>
                <w:b w:val="false"/>
                <w:i w:val="false"/>
                <w:color w:val="000000"/>
                <w:sz w:val="20"/>
              </w:rPr>
              <w:t xml:space="preserve">
капитала </w:t>
            </w:r>
            <w:r>
              <w:br/>
            </w:r>
            <w:r>
              <w:rPr>
                <w:rFonts w:ascii="Times New Roman"/>
                <w:b w:val="false"/>
                <w:i w:val="false"/>
                <w:color w:val="000000"/>
                <w:sz w:val="20"/>
              </w:rPr>
              <w:t xml:space="preserve">
АО "Нацио- </w:t>
            </w:r>
            <w:r>
              <w:br/>
            </w:r>
            <w:r>
              <w:rPr>
                <w:rFonts w:ascii="Times New Roman"/>
                <w:b w:val="false"/>
                <w:i w:val="false"/>
                <w:color w:val="000000"/>
                <w:sz w:val="20"/>
              </w:rPr>
              <w:t xml:space="preserve">
нальный </w:t>
            </w:r>
            <w:r>
              <w:br/>
            </w:r>
            <w:r>
              <w:rPr>
                <w:rFonts w:ascii="Times New Roman"/>
                <w:b w:val="false"/>
                <w:i w:val="false"/>
                <w:color w:val="000000"/>
                <w:sz w:val="20"/>
              </w:rPr>
              <w:t xml:space="preserve">
холдинг </w:t>
            </w:r>
            <w:r>
              <w:br/>
            </w:r>
            <w:r>
              <w:rPr>
                <w:rFonts w:ascii="Times New Roman"/>
                <w:b w:val="false"/>
                <w:i w:val="false"/>
                <w:color w:val="000000"/>
                <w:sz w:val="20"/>
              </w:rPr>
              <w:t xml:space="preserve">
"КазАгро" </w:t>
            </w:r>
          </w:p>
        </w:tc>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Увеличение уставного </w:t>
            </w:r>
            <w:r>
              <w:br/>
            </w:r>
            <w:r>
              <w:rPr>
                <w:rFonts w:ascii="Times New Roman"/>
                <w:b w:val="false"/>
                <w:i w:val="false"/>
                <w:color w:val="000000"/>
                <w:sz w:val="20"/>
              </w:rPr>
              <w:t xml:space="preserve">
капитала АО "Аграрная </w:t>
            </w:r>
            <w:r>
              <w:br/>
            </w:r>
            <w:r>
              <w:rPr>
                <w:rFonts w:ascii="Times New Roman"/>
                <w:b w:val="false"/>
                <w:i w:val="false"/>
                <w:color w:val="000000"/>
                <w:sz w:val="20"/>
              </w:rPr>
              <w:t xml:space="preserve">
кредитная корпорация" в </w:t>
            </w:r>
            <w:r>
              <w:br/>
            </w:r>
            <w:r>
              <w:rPr>
                <w:rFonts w:ascii="Times New Roman"/>
                <w:b w:val="false"/>
                <w:i w:val="false"/>
                <w:color w:val="000000"/>
                <w:sz w:val="20"/>
              </w:rPr>
              <w:t xml:space="preserve">
целях: создания дополни- </w:t>
            </w:r>
            <w:r>
              <w:br/>
            </w:r>
            <w:r>
              <w:rPr>
                <w:rFonts w:ascii="Times New Roman"/>
                <w:b w:val="false"/>
                <w:i w:val="false"/>
                <w:color w:val="000000"/>
                <w:sz w:val="20"/>
              </w:rPr>
              <w:t xml:space="preserve">
тельно 8 кредитных </w:t>
            </w:r>
            <w:r>
              <w:br/>
            </w:r>
            <w:r>
              <w:rPr>
                <w:rFonts w:ascii="Times New Roman"/>
                <w:b w:val="false"/>
                <w:i w:val="false"/>
                <w:color w:val="000000"/>
                <w:sz w:val="20"/>
              </w:rPr>
              <w:t xml:space="preserve">
товариществ; </w:t>
            </w:r>
            <w:r>
              <w:br/>
            </w:r>
            <w:r>
              <w:rPr>
                <w:rFonts w:ascii="Times New Roman"/>
                <w:b w:val="false"/>
                <w:i w:val="false"/>
                <w:color w:val="000000"/>
                <w:sz w:val="20"/>
              </w:rPr>
              <w:t xml:space="preserve">
кредитования сельскохо- </w:t>
            </w:r>
            <w:r>
              <w:br/>
            </w:r>
            <w:r>
              <w:rPr>
                <w:rFonts w:ascii="Times New Roman"/>
                <w:b w:val="false"/>
                <w:i w:val="false"/>
                <w:color w:val="000000"/>
                <w:sz w:val="20"/>
              </w:rPr>
              <w:t xml:space="preserve">
зяйственного производ- </w:t>
            </w:r>
            <w:r>
              <w:br/>
            </w:r>
            <w:r>
              <w:rPr>
                <w:rFonts w:ascii="Times New Roman"/>
                <w:b w:val="false"/>
                <w:i w:val="false"/>
                <w:color w:val="000000"/>
                <w:sz w:val="20"/>
              </w:rPr>
              <w:t xml:space="preserve">
ства и промышленности, </w:t>
            </w:r>
            <w:r>
              <w:br/>
            </w:r>
            <w:r>
              <w:rPr>
                <w:rFonts w:ascii="Times New Roman"/>
                <w:b w:val="false"/>
                <w:i w:val="false"/>
                <w:color w:val="000000"/>
                <w:sz w:val="20"/>
              </w:rPr>
              <w:t xml:space="preserve">
перерабатывающей сель- </w:t>
            </w:r>
            <w:r>
              <w:br/>
            </w:r>
            <w:r>
              <w:rPr>
                <w:rFonts w:ascii="Times New Roman"/>
                <w:b w:val="false"/>
                <w:i w:val="false"/>
                <w:color w:val="000000"/>
                <w:sz w:val="20"/>
              </w:rPr>
              <w:t xml:space="preserve">
скохозяйственную продук- </w:t>
            </w:r>
            <w:r>
              <w:br/>
            </w:r>
            <w:r>
              <w:rPr>
                <w:rFonts w:ascii="Times New Roman"/>
                <w:b w:val="false"/>
                <w:i w:val="false"/>
                <w:color w:val="000000"/>
                <w:sz w:val="20"/>
              </w:rPr>
              <w:t xml:space="preserve">
цию, через систему </w:t>
            </w:r>
            <w:r>
              <w:br/>
            </w:r>
            <w:r>
              <w:rPr>
                <w:rFonts w:ascii="Times New Roman"/>
                <w:b w:val="false"/>
                <w:i w:val="false"/>
                <w:color w:val="000000"/>
                <w:sz w:val="20"/>
              </w:rPr>
              <w:t xml:space="preserve">
кредитных товариществ; </w:t>
            </w:r>
            <w:r>
              <w:br/>
            </w:r>
            <w:r>
              <w:rPr>
                <w:rFonts w:ascii="Times New Roman"/>
                <w:b w:val="false"/>
                <w:i w:val="false"/>
                <w:color w:val="000000"/>
                <w:sz w:val="20"/>
              </w:rPr>
              <w:t xml:space="preserve">
кредитования объединений </w:t>
            </w:r>
            <w:r>
              <w:br/>
            </w:r>
            <w:r>
              <w:rPr>
                <w:rFonts w:ascii="Times New Roman"/>
                <w:b w:val="false"/>
                <w:i w:val="false"/>
                <w:color w:val="000000"/>
                <w:sz w:val="20"/>
              </w:rPr>
              <w:t xml:space="preserve">
сельхозтоваропроизводи- </w:t>
            </w:r>
            <w:r>
              <w:br/>
            </w:r>
            <w:r>
              <w:rPr>
                <w:rFonts w:ascii="Times New Roman"/>
                <w:b w:val="false"/>
                <w:i w:val="false"/>
                <w:color w:val="000000"/>
                <w:sz w:val="20"/>
              </w:rPr>
              <w:t xml:space="preserve">
телей и сельского насе- </w:t>
            </w:r>
            <w:r>
              <w:br/>
            </w:r>
            <w:r>
              <w:rPr>
                <w:rFonts w:ascii="Times New Roman"/>
                <w:b w:val="false"/>
                <w:i w:val="false"/>
                <w:color w:val="000000"/>
                <w:sz w:val="20"/>
              </w:rPr>
              <w:t xml:space="preserve">
ления по ведению сов- </w:t>
            </w:r>
            <w:r>
              <w:br/>
            </w:r>
            <w:r>
              <w:rPr>
                <w:rFonts w:ascii="Times New Roman"/>
                <w:b w:val="false"/>
                <w:i w:val="false"/>
                <w:color w:val="000000"/>
                <w:sz w:val="20"/>
              </w:rPr>
              <w:t xml:space="preserve">
местного производства, </w:t>
            </w:r>
            <w:r>
              <w:br/>
            </w:r>
            <w:r>
              <w:rPr>
                <w:rFonts w:ascii="Times New Roman"/>
                <w:b w:val="false"/>
                <w:i w:val="false"/>
                <w:color w:val="000000"/>
                <w:sz w:val="20"/>
              </w:rPr>
              <w:t xml:space="preserve">
заготовки, сбыта, пере- </w:t>
            </w:r>
            <w:r>
              <w:br/>
            </w:r>
            <w:r>
              <w:rPr>
                <w:rFonts w:ascii="Times New Roman"/>
                <w:b w:val="false"/>
                <w:i w:val="false"/>
                <w:color w:val="000000"/>
                <w:sz w:val="20"/>
              </w:rPr>
              <w:t xml:space="preserve">
работки и хранения сель- </w:t>
            </w:r>
            <w:r>
              <w:br/>
            </w:r>
            <w:r>
              <w:rPr>
                <w:rFonts w:ascii="Times New Roman"/>
                <w:b w:val="false"/>
                <w:i w:val="false"/>
                <w:color w:val="000000"/>
                <w:sz w:val="20"/>
              </w:rPr>
              <w:t xml:space="preserve">
скохозяйственной продук- </w:t>
            </w:r>
            <w:r>
              <w:br/>
            </w:r>
            <w:r>
              <w:rPr>
                <w:rFonts w:ascii="Times New Roman"/>
                <w:b w:val="false"/>
                <w:i w:val="false"/>
                <w:color w:val="000000"/>
                <w:sz w:val="20"/>
              </w:rPr>
              <w:t xml:space="preserve">
ции, а также оказанию </w:t>
            </w:r>
            <w:r>
              <w:br/>
            </w:r>
            <w:r>
              <w:rPr>
                <w:rFonts w:ascii="Times New Roman"/>
                <w:b w:val="false"/>
                <w:i w:val="false"/>
                <w:color w:val="000000"/>
                <w:sz w:val="20"/>
              </w:rPr>
              <w:t xml:space="preserve">
сервисных услуг; креди- </w:t>
            </w:r>
            <w:r>
              <w:br/>
            </w:r>
            <w:r>
              <w:rPr>
                <w:rFonts w:ascii="Times New Roman"/>
                <w:b w:val="false"/>
                <w:i w:val="false"/>
                <w:color w:val="000000"/>
                <w:sz w:val="20"/>
              </w:rPr>
              <w:t xml:space="preserve">
тования несельскохо- </w:t>
            </w:r>
            <w:r>
              <w:br/>
            </w:r>
            <w:r>
              <w:rPr>
                <w:rFonts w:ascii="Times New Roman"/>
                <w:b w:val="false"/>
                <w:i w:val="false"/>
                <w:color w:val="000000"/>
                <w:sz w:val="20"/>
              </w:rPr>
              <w:t xml:space="preserve">
зяйственных видов пред- </w:t>
            </w:r>
            <w:r>
              <w:br/>
            </w:r>
            <w:r>
              <w:rPr>
                <w:rFonts w:ascii="Times New Roman"/>
                <w:b w:val="false"/>
                <w:i w:val="false"/>
                <w:color w:val="000000"/>
                <w:sz w:val="20"/>
              </w:rPr>
              <w:t xml:space="preserve">
принимательской деятель- </w:t>
            </w:r>
            <w:r>
              <w:br/>
            </w:r>
            <w:r>
              <w:rPr>
                <w:rFonts w:ascii="Times New Roman"/>
                <w:b w:val="false"/>
                <w:i w:val="false"/>
                <w:color w:val="000000"/>
                <w:sz w:val="20"/>
              </w:rPr>
              <w:t xml:space="preserve">
ности в сельской мест- </w:t>
            </w:r>
            <w:r>
              <w:br/>
            </w:r>
            <w:r>
              <w:rPr>
                <w:rFonts w:ascii="Times New Roman"/>
                <w:b w:val="false"/>
                <w:i w:val="false"/>
                <w:color w:val="000000"/>
                <w:sz w:val="20"/>
              </w:rPr>
              <w:t xml:space="preserve">
ности. Увеличение устав- </w:t>
            </w:r>
            <w:r>
              <w:br/>
            </w:r>
            <w:r>
              <w:rPr>
                <w:rFonts w:ascii="Times New Roman"/>
                <w:b w:val="false"/>
                <w:i w:val="false"/>
                <w:color w:val="000000"/>
                <w:sz w:val="20"/>
              </w:rPr>
              <w:t xml:space="preserve">
ного капитала АО </w:t>
            </w:r>
            <w:r>
              <w:br/>
            </w:r>
            <w:r>
              <w:rPr>
                <w:rFonts w:ascii="Times New Roman"/>
                <w:b w:val="false"/>
                <w:i w:val="false"/>
                <w:color w:val="000000"/>
                <w:sz w:val="20"/>
              </w:rPr>
              <w:t xml:space="preserve">
"КазАгроФинанс" в целях: </w:t>
            </w:r>
            <w:r>
              <w:br/>
            </w:r>
            <w:r>
              <w:rPr>
                <w:rFonts w:ascii="Times New Roman"/>
                <w:b w:val="false"/>
                <w:i w:val="false"/>
                <w:color w:val="000000"/>
                <w:sz w:val="20"/>
              </w:rPr>
              <w:t xml:space="preserve">
финансирования приобре- </w:t>
            </w:r>
            <w:r>
              <w:br/>
            </w:r>
            <w:r>
              <w:rPr>
                <w:rFonts w:ascii="Times New Roman"/>
                <w:b w:val="false"/>
                <w:i w:val="false"/>
                <w:color w:val="000000"/>
                <w:sz w:val="20"/>
              </w:rPr>
              <w:t xml:space="preserve">
тения сельскохозяйствен- </w:t>
            </w:r>
            <w:r>
              <w:br/>
            </w:r>
            <w:r>
              <w:rPr>
                <w:rFonts w:ascii="Times New Roman"/>
                <w:b w:val="false"/>
                <w:i w:val="false"/>
                <w:color w:val="000000"/>
                <w:sz w:val="20"/>
              </w:rPr>
              <w:t xml:space="preserve">
ной техники, специальной </w:t>
            </w:r>
            <w:r>
              <w:br/>
            </w:r>
            <w:r>
              <w:rPr>
                <w:rFonts w:ascii="Times New Roman"/>
                <w:b w:val="false"/>
                <w:i w:val="false"/>
                <w:color w:val="000000"/>
                <w:sz w:val="20"/>
              </w:rPr>
              <w:t xml:space="preserve">
техники и технологичес- </w:t>
            </w:r>
            <w:r>
              <w:br/>
            </w:r>
            <w:r>
              <w:rPr>
                <w:rFonts w:ascii="Times New Roman"/>
                <w:b w:val="false"/>
                <w:i w:val="false"/>
                <w:color w:val="000000"/>
                <w:sz w:val="20"/>
              </w:rPr>
              <w:t xml:space="preserve">
кого оборудования (в </w:t>
            </w:r>
            <w:r>
              <w:br/>
            </w:r>
            <w:r>
              <w:rPr>
                <w:rFonts w:ascii="Times New Roman"/>
                <w:b w:val="false"/>
                <w:i w:val="false"/>
                <w:color w:val="000000"/>
                <w:sz w:val="20"/>
              </w:rPr>
              <w:t xml:space="preserve">
т.ч. для последующей </w:t>
            </w:r>
            <w:r>
              <w:br/>
            </w:r>
            <w:r>
              <w:rPr>
                <w:rFonts w:ascii="Times New Roman"/>
                <w:b w:val="false"/>
                <w:i w:val="false"/>
                <w:color w:val="000000"/>
                <w:sz w:val="20"/>
              </w:rPr>
              <w:t xml:space="preserve">
передачи в лизинг); </w:t>
            </w:r>
            <w:r>
              <w:br/>
            </w:r>
            <w:r>
              <w:rPr>
                <w:rFonts w:ascii="Times New Roman"/>
                <w:b w:val="false"/>
                <w:i w:val="false"/>
                <w:color w:val="000000"/>
                <w:sz w:val="20"/>
              </w:rPr>
              <w:t xml:space="preserve">
финансирования приобре- </w:t>
            </w:r>
            <w:r>
              <w:br/>
            </w:r>
            <w:r>
              <w:rPr>
                <w:rFonts w:ascii="Times New Roman"/>
                <w:b w:val="false"/>
                <w:i w:val="false"/>
                <w:color w:val="000000"/>
                <w:sz w:val="20"/>
              </w:rPr>
              <w:t xml:space="preserve">
тения оборудования по </w:t>
            </w:r>
            <w:r>
              <w:br/>
            </w:r>
            <w:r>
              <w:rPr>
                <w:rFonts w:ascii="Times New Roman"/>
                <w:b w:val="false"/>
                <w:i w:val="false"/>
                <w:color w:val="000000"/>
                <w:sz w:val="20"/>
              </w:rPr>
              <w:t xml:space="preserve">
переработке сельскохо- </w:t>
            </w:r>
            <w:r>
              <w:br/>
            </w:r>
            <w:r>
              <w:rPr>
                <w:rFonts w:ascii="Times New Roman"/>
                <w:b w:val="false"/>
                <w:i w:val="false"/>
                <w:color w:val="000000"/>
                <w:sz w:val="20"/>
              </w:rPr>
              <w:t xml:space="preserve">
зяйственной и рыбной </w:t>
            </w:r>
            <w:r>
              <w:br/>
            </w:r>
            <w:r>
              <w:rPr>
                <w:rFonts w:ascii="Times New Roman"/>
                <w:b w:val="false"/>
                <w:i w:val="false"/>
                <w:color w:val="000000"/>
                <w:sz w:val="20"/>
              </w:rPr>
              <w:t xml:space="preserve">
продукции для субъектов </w:t>
            </w:r>
            <w:r>
              <w:br/>
            </w:r>
            <w:r>
              <w:rPr>
                <w:rFonts w:ascii="Times New Roman"/>
                <w:b w:val="false"/>
                <w:i w:val="false"/>
                <w:color w:val="000000"/>
                <w:sz w:val="20"/>
              </w:rPr>
              <w:t xml:space="preserve">
агропромышленного </w:t>
            </w:r>
            <w:r>
              <w:br/>
            </w:r>
            <w:r>
              <w:rPr>
                <w:rFonts w:ascii="Times New Roman"/>
                <w:b w:val="false"/>
                <w:i w:val="false"/>
                <w:color w:val="000000"/>
                <w:sz w:val="20"/>
              </w:rPr>
              <w:t xml:space="preserve">
комплекса (в т.ч. для </w:t>
            </w:r>
            <w:r>
              <w:br/>
            </w:r>
            <w:r>
              <w:rPr>
                <w:rFonts w:ascii="Times New Roman"/>
                <w:b w:val="false"/>
                <w:i w:val="false"/>
                <w:color w:val="000000"/>
                <w:sz w:val="20"/>
              </w:rPr>
              <w:t xml:space="preserve">
последующей передачи в </w:t>
            </w:r>
            <w:r>
              <w:br/>
            </w:r>
            <w:r>
              <w:rPr>
                <w:rFonts w:ascii="Times New Roman"/>
                <w:b w:val="false"/>
                <w:i w:val="false"/>
                <w:color w:val="000000"/>
                <w:sz w:val="20"/>
              </w:rPr>
              <w:t xml:space="preserve">
лизинг); финансирование приобретения основных средств для создания крупнотоварных животноводческих ферм молочного и мясного направления (в том числе для последующей передачи в лизинг) и частичное кредитование оборотных средств для создания крупно-товарных животноводческих ферм молочного и мясного направления. </w:t>
            </w:r>
            <w:r>
              <w:br/>
            </w:r>
            <w:r>
              <w:rPr>
                <w:rFonts w:ascii="Times New Roman"/>
                <w:b w:val="false"/>
                <w:i w:val="false"/>
                <w:color w:val="000000"/>
                <w:sz w:val="20"/>
              </w:rPr>
              <w:t xml:space="preserve">
Увеличение уставного </w:t>
            </w:r>
            <w:r>
              <w:br/>
            </w:r>
            <w:r>
              <w:rPr>
                <w:rFonts w:ascii="Times New Roman"/>
                <w:b w:val="false"/>
                <w:i w:val="false"/>
                <w:color w:val="000000"/>
                <w:sz w:val="20"/>
              </w:rPr>
              <w:t xml:space="preserve">
капитала АО "Националь- </w:t>
            </w:r>
            <w:r>
              <w:br/>
            </w:r>
            <w:r>
              <w:rPr>
                <w:rFonts w:ascii="Times New Roman"/>
                <w:b w:val="false"/>
                <w:i w:val="false"/>
                <w:color w:val="000000"/>
                <w:sz w:val="20"/>
              </w:rPr>
              <w:t xml:space="preserve">
ная компания "Продоволь- </w:t>
            </w:r>
            <w:r>
              <w:br/>
            </w:r>
            <w:r>
              <w:rPr>
                <w:rFonts w:ascii="Times New Roman"/>
                <w:b w:val="false"/>
                <w:i w:val="false"/>
                <w:color w:val="000000"/>
                <w:sz w:val="20"/>
              </w:rPr>
              <w:t xml:space="preserve">
ственная контрактная </w:t>
            </w:r>
            <w:r>
              <w:br/>
            </w:r>
            <w:r>
              <w:rPr>
                <w:rFonts w:ascii="Times New Roman"/>
                <w:b w:val="false"/>
                <w:i w:val="false"/>
                <w:color w:val="000000"/>
                <w:sz w:val="20"/>
              </w:rPr>
              <w:t xml:space="preserve">
корпорация" в целях: </w:t>
            </w:r>
            <w:r>
              <w:br/>
            </w:r>
            <w:r>
              <w:rPr>
                <w:rFonts w:ascii="Times New Roman"/>
                <w:b w:val="false"/>
                <w:i w:val="false"/>
                <w:color w:val="000000"/>
                <w:sz w:val="20"/>
              </w:rPr>
              <w:t xml:space="preserve">
обеспечения строитель- </w:t>
            </w:r>
            <w:r>
              <w:br/>
            </w:r>
            <w:r>
              <w:rPr>
                <w:rFonts w:ascii="Times New Roman"/>
                <w:b w:val="false"/>
                <w:i w:val="false"/>
                <w:color w:val="000000"/>
                <w:sz w:val="20"/>
              </w:rPr>
              <w:t xml:space="preserve">
ства завода по производ- </w:t>
            </w:r>
            <w:r>
              <w:br/>
            </w:r>
            <w:r>
              <w:rPr>
                <w:rFonts w:ascii="Times New Roman"/>
                <w:b w:val="false"/>
                <w:i w:val="false"/>
                <w:color w:val="000000"/>
                <w:sz w:val="20"/>
              </w:rPr>
              <w:t xml:space="preserve">
ству сортового семенного </w:t>
            </w:r>
            <w:r>
              <w:br/>
            </w:r>
            <w:r>
              <w:rPr>
                <w:rFonts w:ascii="Times New Roman"/>
                <w:b w:val="false"/>
                <w:i w:val="false"/>
                <w:color w:val="000000"/>
                <w:sz w:val="20"/>
              </w:rPr>
              <w:t xml:space="preserve">
материала хлопчатника, </w:t>
            </w:r>
            <w:r>
              <w:br/>
            </w:r>
            <w:r>
              <w:rPr>
                <w:rFonts w:ascii="Times New Roman"/>
                <w:b w:val="false"/>
                <w:i w:val="false"/>
                <w:color w:val="000000"/>
                <w:sz w:val="20"/>
              </w:rPr>
              <w:t xml:space="preserve">
строительства и оснаще- </w:t>
            </w:r>
            <w:r>
              <w:br/>
            </w:r>
            <w:r>
              <w:rPr>
                <w:rFonts w:ascii="Times New Roman"/>
                <w:b w:val="false"/>
                <w:i w:val="false"/>
                <w:color w:val="000000"/>
                <w:sz w:val="20"/>
              </w:rPr>
              <w:t xml:space="preserve">
ния зерновых терминалов </w:t>
            </w:r>
            <w:r>
              <w:br/>
            </w:r>
            <w:r>
              <w:rPr>
                <w:rFonts w:ascii="Times New Roman"/>
                <w:b w:val="false"/>
                <w:i w:val="false"/>
                <w:color w:val="000000"/>
                <w:sz w:val="20"/>
              </w:rPr>
              <w:t xml:space="preserve">
в портах Поти (Грузия) </w:t>
            </w:r>
            <w:r>
              <w:br/>
            </w:r>
            <w:r>
              <w:rPr>
                <w:rFonts w:ascii="Times New Roman"/>
                <w:b w:val="false"/>
                <w:i w:val="false"/>
                <w:color w:val="000000"/>
                <w:sz w:val="20"/>
              </w:rPr>
              <w:t xml:space="preserve">
(с мельничным </w:t>
            </w:r>
            <w:r>
              <w:br/>
            </w:r>
            <w:r>
              <w:rPr>
                <w:rFonts w:ascii="Times New Roman"/>
                <w:b w:val="false"/>
                <w:i w:val="false"/>
                <w:color w:val="000000"/>
                <w:sz w:val="20"/>
              </w:rPr>
              <w:t xml:space="preserve">
комплексом) и Амирабад </w:t>
            </w:r>
            <w:r>
              <w:br/>
            </w:r>
            <w:r>
              <w:rPr>
                <w:rFonts w:ascii="Times New Roman"/>
                <w:b w:val="false"/>
                <w:i w:val="false"/>
                <w:color w:val="000000"/>
                <w:sz w:val="20"/>
              </w:rPr>
              <w:t xml:space="preserve">
(Исламская Республика </w:t>
            </w:r>
            <w:r>
              <w:br/>
            </w:r>
            <w:r>
              <w:rPr>
                <w:rFonts w:ascii="Times New Roman"/>
                <w:b w:val="false"/>
                <w:i w:val="false"/>
                <w:color w:val="000000"/>
                <w:sz w:val="20"/>
              </w:rPr>
              <w:t xml:space="preserve">
Иран), обеспечения подготовительных работ к строительству оптового рынка сельхозпродукции (с региональными терминалами); развития производства плодоовощных культур с применением технологий капельного орошения в Южно-Казахстанской области. </w:t>
            </w:r>
            <w:r>
              <w:br/>
            </w:r>
            <w:r>
              <w:rPr>
                <w:rFonts w:ascii="Times New Roman"/>
                <w:b w:val="false"/>
                <w:i w:val="false"/>
                <w:color w:val="000000"/>
                <w:sz w:val="20"/>
              </w:rPr>
              <w:t xml:space="preserve">
Увеличение уставного </w:t>
            </w:r>
            <w:r>
              <w:br/>
            </w:r>
            <w:r>
              <w:rPr>
                <w:rFonts w:ascii="Times New Roman"/>
                <w:b w:val="false"/>
                <w:i w:val="false"/>
                <w:color w:val="000000"/>
                <w:sz w:val="20"/>
              </w:rPr>
              <w:t xml:space="preserve">
капитала АО "Мал </w:t>
            </w:r>
            <w:r>
              <w:br/>
            </w:r>
            <w:r>
              <w:rPr>
                <w:rFonts w:ascii="Times New Roman"/>
                <w:b w:val="false"/>
                <w:i w:val="false"/>
                <w:color w:val="000000"/>
                <w:sz w:val="20"/>
              </w:rPr>
              <w:t xml:space="preserve">
онімдері корпорациясы" </w:t>
            </w:r>
            <w:r>
              <w:br/>
            </w:r>
            <w:r>
              <w:rPr>
                <w:rFonts w:ascii="Times New Roman"/>
                <w:b w:val="false"/>
                <w:i w:val="false"/>
                <w:color w:val="000000"/>
                <w:sz w:val="20"/>
              </w:rPr>
              <w:t xml:space="preserve">
в целях: создания и </w:t>
            </w:r>
            <w:r>
              <w:br/>
            </w:r>
            <w:r>
              <w:rPr>
                <w:rFonts w:ascii="Times New Roman"/>
                <w:b w:val="false"/>
                <w:i w:val="false"/>
                <w:color w:val="000000"/>
                <w:sz w:val="20"/>
              </w:rPr>
              <w:t xml:space="preserve">
организации современных </w:t>
            </w:r>
            <w:r>
              <w:br/>
            </w:r>
            <w:r>
              <w:rPr>
                <w:rFonts w:ascii="Times New Roman"/>
                <w:b w:val="false"/>
                <w:i w:val="false"/>
                <w:color w:val="000000"/>
                <w:sz w:val="20"/>
              </w:rPr>
              <w:t xml:space="preserve">
откормочных площадок по крупному рогатому скоту </w:t>
            </w:r>
            <w:r>
              <w:br/>
            </w:r>
            <w:r>
              <w:rPr>
                <w:rFonts w:ascii="Times New Roman"/>
                <w:b w:val="false"/>
                <w:i w:val="false"/>
                <w:color w:val="000000"/>
                <w:sz w:val="20"/>
              </w:rPr>
              <w:t xml:space="preserve">
с развитой инфраструктурой; </w:t>
            </w:r>
            <w:r>
              <w:br/>
            </w:r>
            <w:r>
              <w:rPr>
                <w:rFonts w:ascii="Times New Roman"/>
                <w:b w:val="false"/>
                <w:i w:val="false"/>
                <w:color w:val="000000"/>
                <w:sz w:val="20"/>
              </w:rPr>
              <w:t xml:space="preserve">
организации и проведения </w:t>
            </w:r>
            <w:r>
              <w:br/>
            </w:r>
            <w:r>
              <w:rPr>
                <w:rFonts w:ascii="Times New Roman"/>
                <w:b w:val="false"/>
                <w:i w:val="false"/>
                <w:color w:val="000000"/>
                <w:sz w:val="20"/>
              </w:rPr>
              <w:t xml:space="preserve">
закупочных операций, </w:t>
            </w:r>
            <w:r>
              <w:br/>
            </w:r>
            <w:r>
              <w:rPr>
                <w:rFonts w:ascii="Times New Roman"/>
                <w:b w:val="false"/>
                <w:i w:val="false"/>
                <w:color w:val="000000"/>
                <w:sz w:val="20"/>
              </w:rPr>
              <w:t xml:space="preserve">
переработки, транспорти- </w:t>
            </w:r>
            <w:r>
              <w:br/>
            </w:r>
            <w:r>
              <w:rPr>
                <w:rFonts w:ascii="Times New Roman"/>
                <w:b w:val="false"/>
                <w:i w:val="false"/>
                <w:color w:val="000000"/>
                <w:sz w:val="20"/>
              </w:rPr>
              <w:t xml:space="preserve">
ровки, хранении и реали- </w:t>
            </w:r>
            <w:r>
              <w:br/>
            </w:r>
            <w:r>
              <w:rPr>
                <w:rFonts w:ascii="Times New Roman"/>
                <w:b w:val="false"/>
                <w:i w:val="false"/>
                <w:color w:val="000000"/>
                <w:sz w:val="20"/>
              </w:rPr>
              <w:t xml:space="preserve">
зации животноводческой </w:t>
            </w:r>
            <w:r>
              <w:br/>
            </w:r>
            <w:r>
              <w:rPr>
                <w:rFonts w:ascii="Times New Roman"/>
                <w:b w:val="false"/>
                <w:i w:val="false"/>
                <w:color w:val="000000"/>
                <w:sz w:val="20"/>
              </w:rPr>
              <w:t xml:space="preserve">
продукции и продуктов ее </w:t>
            </w:r>
            <w:r>
              <w:br/>
            </w:r>
            <w:r>
              <w:rPr>
                <w:rFonts w:ascii="Times New Roman"/>
                <w:b w:val="false"/>
                <w:i w:val="false"/>
                <w:color w:val="000000"/>
                <w:sz w:val="20"/>
              </w:rPr>
              <w:t xml:space="preserve">
переработки на внутрен- </w:t>
            </w:r>
            <w:r>
              <w:br/>
            </w:r>
            <w:r>
              <w:rPr>
                <w:rFonts w:ascii="Times New Roman"/>
                <w:b w:val="false"/>
                <w:i w:val="false"/>
                <w:color w:val="000000"/>
                <w:sz w:val="20"/>
              </w:rPr>
              <w:t xml:space="preserve">
нем и внешнем рынках. </w:t>
            </w:r>
            <w:r>
              <w:br/>
            </w:r>
            <w:r>
              <w:rPr>
                <w:rFonts w:ascii="Times New Roman"/>
                <w:b w:val="false"/>
                <w:i w:val="false"/>
                <w:color w:val="000000"/>
                <w:sz w:val="20"/>
              </w:rPr>
              <w:t xml:space="preserve">
Увеличение уставного </w:t>
            </w:r>
            <w:r>
              <w:br/>
            </w:r>
            <w:r>
              <w:rPr>
                <w:rFonts w:ascii="Times New Roman"/>
                <w:b w:val="false"/>
                <w:i w:val="false"/>
                <w:color w:val="000000"/>
                <w:sz w:val="20"/>
              </w:rPr>
              <w:t xml:space="preserve">
капитала АО </w:t>
            </w:r>
            <w:r>
              <w:br/>
            </w:r>
            <w:r>
              <w:rPr>
                <w:rFonts w:ascii="Times New Roman"/>
                <w:b w:val="false"/>
                <w:i w:val="false"/>
                <w:color w:val="000000"/>
                <w:sz w:val="20"/>
              </w:rPr>
              <w:t xml:space="preserve">
"КазАгроГарант" в целях </w:t>
            </w:r>
            <w:r>
              <w:br/>
            </w:r>
            <w:r>
              <w:rPr>
                <w:rFonts w:ascii="Times New Roman"/>
                <w:b w:val="false"/>
                <w:i w:val="false"/>
                <w:color w:val="000000"/>
                <w:sz w:val="20"/>
              </w:rPr>
              <w:t xml:space="preserve">
формирования финансовой </w:t>
            </w:r>
            <w:r>
              <w:br/>
            </w:r>
            <w:r>
              <w:rPr>
                <w:rFonts w:ascii="Times New Roman"/>
                <w:b w:val="false"/>
                <w:i w:val="false"/>
                <w:color w:val="000000"/>
                <w:sz w:val="20"/>
              </w:rPr>
              <w:t xml:space="preserve">
основы для гарантирова- </w:t>
            </w:r>
            <w:r>
              <w:br/>
            </w:r>
            <w:r>
              <w:rPr>
                <w:rFonts w:ascii="Times New Roman"/>
                <w:b w:val="false"/>
                <w:i w:val="false"/>
                <w:color w:val="000000"/>
                <w:sz w:val="20"/>
              </w:rPr>
              <w:t xml:space="preserve">
ния исполнения обяза- </w:t>
            </w:r>
            <w:r>
              <w:br/>
            </w:r>
            <w:r>
              <w:rPr>
                <w:rFonts w:ascii="Times New Roman"/>
                <w:b w:val="false"/>
                <w:i w:val="false"/>
                <w:color w:val="000000"/>
                <w:sz w:val="20"/>
              </w:rPr>
              <w:t xml:space="preserve">
тельств по хлопковым </w:t>
            </w:r>
            <w:r>
              <w:br/>
            </w:r>
            <w:r>
              <w:rPr>
                <w:rFonts w:ascii="Times New Roman"/>
                <w:b w:val="false"/>
                <w:i w:val="false"/>
                <w:color w:val="000000"/>
                <w:sz w:val="20"/>
              </w:rPr>
              <w:t xml:space="preserve">
распискам. </w:t>
            </w:r>
            <w:r>
              <w:br/>
            </w:r>
            <w:r>
              <w:rPr>
                <w:rFonts w:ascii="Times New Roman"/>
                <w:b w:val="false"/>
                <w:i w:val="false"/>
                <w:color w:val="000000"/>
                <w:sz w:val="20"/>
              </w:rPr>
              <w:t xml:space="preserve">
Увеличение уставного </w:t>
            </w:r>
            <w:r>
              <w:br/>
            </w:r>
            <w:r>
              <w:rPr>
                <w:rFonts w:ascii="Times New Roman"/>
                <w:b w:val="false"/>
                <w:i w:val="false"/>
                <w:color w:val="000000"/>
                <w:sz w:val="20"/>
              </w:rPr>
              <w:t xml:space="preserve">
капитала АО "Фонд </w:t>
            </w:r>
            <w:r>
              <w:br/>
            </w:r>
            <w:r>
              <w:rPr>
                <w:rFonts w:ascii="Times New Roman"/>
                <w:b w:val="false"/>
                <w:i w:val="false"/>
                <w:color w:val="000000"/>
                <w:sz w:val="20"/>
              </w:rPr>
              <w:t xml:space="preserve">
финансовой поддержки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(далее - Фонд) в целях: </w:t>
            </w:r>
            <w:r>
              <w:br/>
            </w:r>
            <w:r>
              <w:rPr>
                <w:rFonts w:ascii="Times New Roman"/>
                <w:b w:val="false"/>
                <w:i w:val="false"/>
                <w:color w:val="000000"/>
                <w:sz w:val="20"/>
              </w:rPr>
              <w:t xml:space="preserve">
микрокредитования сель- </w:t>
            </w:r>
            <w:r>
              <w:br/>
            </w:r>
            <w:r>
              <w:rPr>
                <w:rFonts w:ascii="Times New Roman"/>
                <w:b w:val="false"/>
                <w:i w:val="false"/>
                <w:color w:val="000000"/>
                <w:sz w:val="20"/>
              </w:rPr>
              <w:t xml:space="preserve">
ского населения через </w:t>
            </w:r>
            <w:r>
              <w:br/>
            </w:r>
            <w:r>
              <w:rPr>
                <w:rFonts w:ascii="Times New Roman"/>
                <w:b w:val="false"/>
                <w:i w:val="false"/>
                <w:color w:val="000000"/>
                <w:sz w:val="20"/>
              </w:rPr>
              <w:t xml:space="preserve">
филиалы и представитель- </w:t>
            </w:r>
            <w:r>
              <w:br/>
            </w:r>
            <w:r>
              <w:rPr>
                <w:rFonts w:ascii="Times New Roman"/>
                <w:b w:val="false"/>
                <w:i w:val="false"/>
                <w:color w:val="000000"/>
                <w:sz w:val="20"/>
              </w:rPr>
              <w:t xml:space="preserve">
ства Фонда; </w:t>
            </w:r>
            <w:r>
              <w:br/>
            </w:r>
            <w:r>
              <w:rPr>
                <w:rFonts w:ascii="Times New Roman"/>
                <w:b w:val="false"/>
                <w:i w:val="false"/>
                <w:color w:val="000000"/>
                <w:sz w:val="20"/>
              </w:rPr>
              <w:t xml:space="preserve">
кредитование микрокре- </w:t>
            </w:r>
            <w:r>
              <w:br/>
            </w:r>
            <w:r>
              <w:rPr>
                <w:rFonts w:ascii="Times New Roman"/>
                <w:b w:val="false"/>
                <w:i w:val="false"/>
                <w:color w:val="000000"/>
                <w:sz w:val="20"/>
              </w:rPr>
              <w:t xml:space="preserve">
дитных организаций для </w:t>
            </w:r>
            <w:r>
              <w:br/>
            </w:r>
            <w:r>
              <w:rPr>
                <w:rFonts w:ascii="Times New Roman"/>
                <w:b w:val="false"/>
                <w:i w:val="false"/>
                <w:color w:val="000000"/>
                <w:sz w:val="20"/>
              </w:rPr>
              <w:t xml:space="preserve">
последующего микрокреди- </w:t>
            </w:r>
            <w:r>
              <w:br/>
            </w:r>
            <w:r>
              <w:rPr>
                <w:rFonts w:ascii="Times New Roman"/>
                <w:b w:val="false"/>
                <w:i w:val="false"/>
                <w:color w:val="000000"/>
                <w:sz w:val="20"/>
              </w:rPr>
              <w:t xml:space="preserve">
тования сельского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организации обучения </w:t>
            </w:r>
            <w:r>
              <w:br/>
            </w:r>
            <w:r>
              <w:rPr>
                <w:rFonts w:ascii="Times New Roman"/>
                <w:b w:val="false"/>
                <w:i w:val="false"/>
                <w:color w:val="000000"/>
                <w:sz w:val="20"/>
              </w:rPr>
              <w:t xml:space="preserve">
сельского населения </w:t>
            </w:r>
            <w:r>
              <w:br/>
            </w:r>
            <w:r>
              <w:rPr>
                <w:rFonts w:ascii="Times New Roman"/>
                <w:b w:val="false"/>
                <w:i w:val="false"/>
                <w:color w:val="000000"/>
                <w:sz w:val="20"/>
              </w:rPr>
              <w:t xml:space="preserve">
основам предприниматель- </w:t>
            </w:r>
            <w:r>
              <w:br/>
            </w:r>
            <w:r>
              <w:rPr>
                <w:rFonts w:ascii="Times New Roman"/>
                <w:b w:val="false"/>
                <w:i w:val="false"/>
                <w:color w:val="000000"/>
                <w:sz w:val="20"/>
              </w:rPr>
              <w:t xml:space="preserve">
ства; </w:t>
            </w:r>
            <w:r>
              <w:br/>
            </w:r>
            <w:r>
              <w:rPr>
                <w:rFonts w:ascii="Times New Roman"/>
                <w:b w:val="false"/>
                <w:i w:val="false"/>
                <w:color w:val="000000"/>
                <w:sz w:val="20"/>
              </w:rPr>
              <w:t xml:space="preserve">
материально-технического </w:t>
            </w:r>
            <w:r>
              <w:br/>
            </w:r>
            <w:r>
              <w:rPr>
                <w:rFonts w:ascii="Times New Roman"/>
                <w:b w:val="false"/>
                <w:i w:val="false"/>
                <w:color w:val="000000"/>
                <w:sz w:val="20"/>
              </w:rPr>
              <w:t xml:space="preserve">
оснащения Фонда. </w:t>
            </w:r>
            <w:r>
              <w:br/>
            </w:r>
            <w:r>
              <w:rPr>
                <w:rFonts w:ascii="Times New Roman"/>
                <w:b w:val="false"/>
                <w:i w:val="false"/>
                <w:color w:val="000000"/>
                <w:sz w:val="20"/>
              </w:rPr>
              <w:t xml:space="preserve">
Увеличение уставного </w:t>
            </w:r>
            <w:r>
              <w:br/>
            </w:r>
            <w:r>
              <w:rPr>
                <w:rFonts w:ascii="Times New Roman"/>
                <w:b w:val="false"/>
                <w:i w:val="false"/>
                <w:color w:val="000000"/>
                <w:sz w:val="20"/>
              </w:rPr>
              <w:t xml:space="preserve">
капитала АО </w:t>
            </w:r>
            <w:r>
              <w:br/>
            </w:r>
            <w:r>
              <w:rPr>
                <w:rFonts w:ascii="Times New Roman"/>
                <w:b w:val="false"/>
                <w:i w:val="false"/>
                <w:color w:val="000000"/>
                <w:sz w:val="20"/>
              </w:rPr>
              <w:t xml:space="preserve">
"Казагромаркетинг" в </w:t>
            </w:r>
            <w:r>
              <w:br/>
            </w:r>
            <w:r>
              <w:rPr>
                <w:rFonts w:ascii="Times New Roman"/>
                <w:b w:val="false"/>
                <w:i w:val="false"/>
                <w:color w:val="000000"/>
                <w:sz w:val="20"/>
              </w:rPr>
              <w:t xml:space="preserve">
целях: создания 50 пи- </w:t>
            </w:r>
            <w:r>
              <w:br/>
            </w:r>
            <w:r>
              <w:rPr>
                <w:rFonts w:ascii="Times New Roman"/>
                <w:b w:val="false"/>
                <w:i w:val="false"/>
                <w:color w:val="000000"/>
                <w:sz w:val="20"/>
              </w:rPr>
              <w:t xml:space="preserve">
лотных сельских пунктов </w:t>
            </w:r>
            <w:r>
              <w:br/>
            </w:r>
            <w:r>
              <w:rPr>
                <w:rFonts w:ascii="Times New Roman"/>
                <w:b w:val="false"/>
                <w:i w:val="false"/>
                <w:color w:val="000000"/>
                <w:sz w:val="20"/>
              </w:rPr>
              <w:t xml:space="preserve">
информации и консульта- </w:t>
            </w:r>
            <w:r>
              <w:br/>
            </w:r>
            <w:r>
              <w:rPr>
                <w:rFonts w:ascii="Times New Roman"/>
                <w:b w:val="false"/>
                <w:i w:val="false"/>
                <w:color w:val="000000"/>
                <w:sz w:val="20"/>
              </w:rPr>
              <w:t xml:space="preserve">
ции в сельских округах.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Сноска. Пункт 6 с изменениями, внесенными постановлением Правительства РК от  13.06.2008 </w:t>
      </w:r>
      <w:r>
        <w:rPr>
          <w:rFonts w:ascii="Times New Roman"/>
          <w:b w:val="false"/>
          <w:i w:val="false"/>
          <w:color w:val="000000"/>
          <w:sz w:val="28"/>
        </w:rPr>
        <w:t xml:space="preserve">N 581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Увеличение уставного капитала АО "Аграрная кредитная корпорация": </w:t>
      </w:r>
    </w:p>
    <w:p>
      <w:pPr>
        <w:spacing w:after="0"/>
        <w:ind w:left="0"/>
        <w:jc w:val="both"/>
      </w:pPr>
      <w:r>
        <w:rPr>
          <w:rFonts w:ascii="Times New Roman"/>
          <w:b w:val="false"/>
          <w:i w:val="false"/>
          <w:color w:val="000000"/>
          <w:sz w:val="28"/>
        </w:rPr>
        <w:t xml:space="preserve">Прямой результат: увеличение сети кредитных товариществ на 8 единиц для максимального охвата сельских районов; </w:t>
      </w:r>
    </w:p>
    <w:p>
      <w:pPr>
        <w:spacing w:after="0"/>
        <w:ind w:left="0"/>
        <w:jc w:val="both"/>
      </w:pPr>
      <w:r>
        <w:rPr>
          <w:rFonts w:ascii="Times New Roman"/>
          <w:b w:val="false"/>
          <w:i w:val="false"/>
          <w:color w:val="000000"/>
          <w:sz w:val="28"/>
        </w:rPr>
        <w:t xml:space="preserve">увеличение на 10 процентов сельхозтоваропроизводителей и предприятий по переработке сельскохозяйственной продукции, обеспеченных льготными кредитными ресурсами; </w:t>
      </w:r>
    </w:p>
    <w:p>
      <w:pPr>
        <w:spacing w:after="0"/>
        <w:ind w:left="0"/>
        <w:jc w:val="both"/>
      </w:pPr>
      <w:r>
        <w:rPr>
          <w:rFonts w:ascii="Times New Roman"/>
          <w:b w:val="false"/>
          <w:i w:val="false"/>
          <w:color w:val="000000"/>
          <w:sz w:val="28"/>
        </w:rPr>
        <w:t xml:space="preserve">кредитование объединений сельхозтоваропроизводителей и сельского населения по ведению совместного производства, заготовки, сбыта, переработки и хранения сельскохозяйственной продукции, а также оказанию сервисных услуг; </w:t>
      </w:r>
    </w:p>
    <w:p>
      <w:pPr>
        <w:spacing w:after="0"/>
        <w:ind w:left="0"/>
        <w:jc w:val="both"/>
      </w:pPr>
      <w:r>
        <w:rPr>
          <w:rFonts w:ascii="Times New Roman"/>
          <w:b w:val="false"/>
          <w:i w:val="false"/>
          <w:color w:val="000000"/>
          <w:sz w:val="28"/>
        </w:rPr>
        <w:t xml:space="preserve">увеличение охвата сельских предпринимателей льготными кредитными ресурсами для дальнейшего развития несельскохозяйственного бизнеса на селе. </w:t>
      </w:r>
    </w:p>
    <w:p>
      <w:pPr>
        <w:spacing w:after="0"/>
        <w:ind w:left="0"/>
        <w:jc w:val="both"/>
      </w:pPr>
      <w:r>
        <w:rPr>
          <w:rFonts w:ascii="Times New Roman"/>
          <w:b w:val="false"/>
          <w:i w:val="false"/>
          <w:color w:val="000000"/>
          <w:sz w:val="28"/>
        </w:rPr>
        <w:t xml:space="preserve">Конечный результат: создание условий для дальнейшего развития системы кредитных товариществ и предоставление им льготных кредитных ресурсов; </w:t>
      </w:r>
    </w:p>
    <w:p>
      <w:pPr>
        <w:spacing w:after="0"/>
        <w:ind w:left="0"/>
        <w:jc w:val="both"/>
      </w:pPr>
      <w:r>
        <w:rPr>
          <w:rFonts w:ascii="Times New Roman"/>
          <w:b w:val="false"/>
          <w:i w:val="false"/>
          <w:color w:val="000000"/>
          <w:sz w:val="28"/>
        </w:rPr>
        <w:t xml:space="preserve">рост объединений сельхозтоваропроизводителей и сельского населения по ведению совместного производства, заготовки, сбыта, переработки и хранения сельскохозяйственной продукции, а также оказанию сервисных услуг; </w:t>
      </w:r>
    </w:p>
    <w:p>
      <w:pPr>
        <w:spacing w:after="0"/>
        <w:ind w:left="0"/>
        <w:jc w:val="both"/>
      </w:pPr>
      <w:r>
        <w:rPr>
          <w:rFonts w:ascii="Times New Roman"/>
          <w:b w:val="false"/>
          <w:i w:val="false"/>
          <w:color w:val="000000"/>
          <w:sz w:val="28"/>
        </w:rPr>
        <w:t xml:space="preserve">увеличение количества объектов малого бизнеса на селе путем предоставления льготных кредитных ресурсов. </w:t>
      </w:r>
    </w:p>
    <w:p>
      <w:pPr>
        <w:spacing w:after="0"/>
        <w:ind w:left="0"/>
        <w:jc w:val="both"/>
      </w:pPr>
      <w:r>
        <w:rPr>
          <w:rFonts w:ascii="Times New Roman"/>
          <w:b w:val="false"/>
          <w:i w:val="false"/>
          <w:color w:val="000000"/>
          <w:sz w:val="28"/>
        </w:rPr>
        <w:t xml:space="preserve">Финансово-экономический результат: выполнение плана освоения бюджетных средств по следующим направлениям: </w:t>
      </w:r>
    </w:p>
    <w:p>
      <w:pPr>
        <w:spacing w:after="0"/>
        <w:ind w:left="0"/>
        <w:jc w:val="both"/>
      </w:pPr>
      <w:r>
        <w:rPr>
          <w:rFonts w:ascii="Times New Roman"/>
          <w:b w:val="false"/>
          <w:i w:val="false"/>
          <w:color w:val="000000"/>
          <w:sz w:val="28"/>
        </w:rPr>
        <w:t xml:space="preserve">участие в уставных капиталах 8 кредитных товариществ - 42 млн. тенге; </w:t>
      </w:r>
    </w:p>
    <w:p>
      <w:pPr>
        <w:spacing w:after="0"/>
        <w:ind w:left="0"/>
        <w:jc w:val="both"/>
      </w:pPr>
      <w:r>
        <w:rPr>
          <w:rFonts w:ascii="Times New Roman"/>
          <w:b w:val="false"/>
          <w:i w:val="false"/>
          <w:color w:val="000000"/>
          <w:sz w:val="28"/>
        </w:rPr>
        <w:t xml:space="preserve">кредитование кредитных товариществ - 3 766,9 млн. тенге; </w:t>
      </w:r>
    </w:p>
    <w:p>
      <w:pPr>
        <w:spacing w:after="0"/>
        <w:ind w:left="0"/>
        <w:jc w:val="both"/>
      </w:pPr>
      <w:r>
        <w:rPr>
          <w:rFonts w:ascii="Times New Roman"/>
          <w:b w:val="false"/>
          <w:i w:val="false"/>
          <w:color w:val="000000"/>
          <w:sz w:val="28"/>
        </w:rPr>
        <w:t xml:space="preserve">кредитование объединений сельхозтоваропроизводителей и сельского населения по ведению совместного производства, заготовки, сбыта, переработки и хранения сельскохозяйственной продукции, а также оказанию сервисных услуг - 2 000,0 млн. тенге; </w:t>
      </w:r>
    </w:p>
    <w:p>
      <w:pPr>
        <w:spacing w:after="0"/>
        <w:ind w:left="0"/>
        <w:jc w:val="both"/>
      </w:pPr>
      <w:r>
        <w:rPr>
          <w:rFonts w:ascii="Times New Roman"/>
          <w:b w:val="false"/>
          <w:i w:val="false"/>
          <w:color w:val="000000"/>
          <w:sz w:val="28"/>
        </w:rPr>
        <w:t xml:space="preserve">кредитование несельскохозяйственных видов предпринимательской деятельности в сельской местности - 700,0 млн. тенге. </w:t>
      </w:r>
    </w:p>
    <w:p>
      <w:pPr>
        <w:spacing w:after="0"/>
        <w:ind w:left="0"/>
        <w:jc w:val="both"/>
      </w:pPr>
      <w:r>
        <w:rPr>
          <w:rFonts w:ascii="Times New Roman"/>
          <w:b w:val="false"/>
          <w:i w:val="false"/>
          <w:color w:val="000000"/>
          <w:sz w:val="28"/>
        </w:rPr>
        <w:t xml:space="preserve">Своевременность: создание дополнительно 8 кредитных товариществ; </w:t>
      </w:r>
    </w:p>
    <w:p>
      <w:pPr>
        <w:spacing w:after="0"/>
        <w:ind w:left="0"/>
        <w:jc w:val="both"/>
      </w:pPr>
      <w:r>
        <w:rPr>
          <w:rFonts w:ascii="Times New Roman"/>
          <w:b w:val="false"/>
          <w:i w:val="false"/>
          <w:color w:val="000000"/>
          <w:sz w:val="28"/>
        </w:rPr>
        <w:t xml:space="preserve">кредитование сельскохозяйственного производства и промышленности, перерабатывающей сельскохозяйственную продукцию, через систему кредитных товариществ; </w:t>
      </w:r>
    </w:p>
    <w:p>
      <w:pPr>
        <w:spacing w:after="0"/>
        <w:ind w:left="0"/>
        <w:jc w:val="both"/>
      </w:pPr>
      <w:r>
        <w:rPr>
          <w:rFonts w:ascii="Times New Roman"/>
          <w:b w:val="false"/>
          <w:i w:val="false"/>
          <w:color w:val="000000"/>
          <w:sz w:val="28"/>
        </w:rPr>
        <w:t xml:space="preserve">кредитование объединений сельхозтоваропроизводителей и сельского населения по ведению совместного производства, заготовки, сбыта, переработки и хранения сельскохозяйственной продукции, а также оказанию сервисных услуг; </w:t>
      </w:r>
    </w:p>
    <w:p>
      <w:pPr>
        <w:spacing w:after="0"/>
        <w:ind w:left="0"/>
        <w:jc w:val="both"/>
      </w:pPr>
      <w:r>
        <w:rPr>
          <w:rFonts w:ascii="Times New Roman"/>
          <w:b w:val="false"/>
          <w:i w:val="false"/>
          <w:color w:val="000000"/>
          <w:sz w:val="28"/>
        </w:rPr>
        <w:t xml:space="preserve">кредитование несельскохозяйственных видов предпринимательской деятельности в сельской местности. </w:t>
      </w:r>
    </w:p>
    <w:p>
      <w:pPr>
        <w:spacing w:after="0"/>
        <w:ind w:left="0"/>
        <w:jc w:val="both"/>
      </w:pPr>
      <w:r>
        <w:rPr>
          <w:rFonts w:ascii="Times New Roman"/>
          <w:b w:val="false"/>
          <w:i w:val="false"/>
          <w:color w:val="000000"/>
          <w:sz w:val="28"/>
        </w:rPr>
        <w:t xml:space="preserve">Качество: развитие эффективной сети кредитных товариществ; </w:t>
      </w:r>
    </w:p>
    <w:p>
      <w:pPr>
        <w:spacing w:after="0"/>
        <w:ind w:left="0"/>
        <w:jc w:val="both"/>
      </w:pPr>
      <w:r>
        <w:rPr>
          <w:rFonts w:ascii="Times New Roman"/>
          <w:b w:val="false"/>
          <w:i w:val="false"/>
          <w:color w:val="000000"/>
          <w:sz w:val="28"/>
        </w:rPr>
        <w:t xml:space="preserve">снижение доли импортируемой сельскохозяйственной продукции и увеличение доли экспорта; </w:t>
      </w:r>
    </w:p>
    <w:p>
      <w:pPr>
        <w:spacing w:after="0"/>
        <w:ind w:left="0"/>
        <w:jc w:val="both"/>
      </w:pPr>
      <w:r>
        <w:rPr>
          <w:rFonts w:ascii="Times New Roman"/>
          <w:b w:val="false"/>
          <w:i w:val="false"/>
          <w:color w:val="000000"/>
          <w:sz w:val="28"/>
        </w:rPr>
        <w:t xml:space="preserve">формирование эффективной инфраструктуры по развитию несельскохозяйственного бизнеса на селе. </w:t>
      </w:r>
    </w:p>
    <w:p>
      <w:pPr>
        <w:spacing w:after="0"/>
        <w:ind w:left="0"/>
        <w:jc w:val="both"/>
      </w:pPr>
      <w:r>
        <w:rPr>
          <w:rFonts w:ascii="Times New Roman"/>
          <w:b w:val="false"/>
          <w:i w:val="false"/>
          <w:color w:val="000000"/>
          <w:sz w:val="28"/>
        </w:rPr>
        <w:t xml:space="preserve">Увеличение уставного капитала АО "КазАгроФинанс": </w:t>
      </w:r>
    </w:p>
    <w:p>
      <w:pPr>
        <w:spacing w:after="0"/>
        <w:ind w:left="0"/>
        <w:jc w:val="both"/>
      </w:pPr>
      <w:r>
        <w:rPr>
          <w:rFonts w:ascii="Times New Roman"/>
          <w:b w:val="false"/>
          <w:i w:val="false"/>
          <w:color w:val="000000"/>
          <w:sz w:val="28"/>
        </w:rPr>
        <w:t xml:space="preserve">Прямой результат: обновление машинно-тракторного парка сельскохозяйственной и специальной техники и технологического оборудования; </w:t>
      </w:r>
    </w:p>
    <w:p>
      <w:pPr>
        <w:spacing w:after="0"/>
        <w:ind w:left="0"/>
        <w:jc w:val="both"/>
      </w:pPr>
      <w:r>
        <w:rPr>
          <w:rFonts w:ascii="Times New Roman"/>
          <w:b w:val="false"/>
          <w:i w:val="false"/>
          <w:color w:val="000000"/>
          <w:sz w:val="28"/>
        </w:rPr>
        <w:t xml:space="preserve">стимулирование развития конкурентоспособного производства по переработке сельскохозяйственной и рыбной продукции; развитие крупно-товарного производства животноводческой продукции; </w:t>
      </w:r>
    </w:p>
    <w:p>
      <w:pPr>
        <w:spacing w:after="0"/>
        <w:ind w:left="0"/>
        <w:jc w:val="both"/>
      </w:pPr>
      <w:r>
        <w:rPr>
          <w:rFonts w:ascii="Times New Roman"/>
          <w:b w:val="false"/>
          <w:i w:val="false"/>
          <w:color w:val="000000"/>
          <w:sz w:val="28"/>
        </w:rPr>
        <w:t xml:space="preserve">создание дополнительных рабочих мест. </w:t>
      </w:r>
    </w:p>
    <w:p>
      <w:pPr>
        <w:spacing w:after="0"/>
        <w:ind w:left="0"/>
        <w:jc w:val="both"/>
      </w:pPr>
      <w:r>
        <w:rPr>
          <w:rFonts w:ascii="Times New Roman"/>
          <w:b w:val="false"/>
          <w:i w:val="false"/>
          <w:color w:val="000000"/>
          <w:sz w:val="28"/>
        </w:rPr>
        <w:t xml:space="preserve">Конечный результат: повышение конкурентоспособности продукции казахстанских сельхозтоваропроизводителей; </w:t>
      </w:r>
    </w:p>
    <w:p>
      <w:pPr>
        <w:spacing w:after="0"/>
        <w:ind w:left="0"/>
        <w:jc w:val="both"/>
      </w:pPr>
      <w:r>
        <w:rPr>
          <w:rFonts w:ascii="Times New Roman"/>
          <w:b w:val="false"/>
          <w:i w:val="false"/>
          <w:color w:val="000000"/>
          <w:sz w:val="28"/>
        </w:rPr>
        <w:t xml:space="preserve">повышение уровня импортозамещения продуктов сельхозпереработки за счет улучшения качества и конкурентоспособности отечественных товаров; </w:t>
      </w:r>
    </w:p>
    <w:p>
      <w:pPr>
        <w:spacing w:after="0"/>
        <w:ind w:left="0"/>
        <w:jc w:val="both"/>
      </w:pPr>
      <w:r>
        <w:rPr>
          <w:rFonts w:ascii="Times New Roman"/>
          <w:b w:val="false"/>
          <w:i w:val="false"/>
          <w:color w:val="000000"/>
          <w:sz w:val="28"/>
        </w:rPr>
        <w:t xml:space="preserve">создание собственной высокопродуктивной племенной базы с целью дальнейшего развития отрасли животноводства; увеличение поголовья высокопродуктивного племенного скота; повышение уровня импортозамещения продуктов переработки животноводческой продукции. </w:t>
      </w:r>
    </w:p>
    <w:p>
      <w:pPr>
        <w:spacing w:after="0"/>
        <w:ind w:left="0"/>
        <w:jc w:val="both"/>
      </w:pPr>
      <w:r>
        <w:rPr>
          <w:rFonts w:ascii="Times New Roman"/>
          <w:b w:val="false"/>
          <w:i w:val="false"/>
          <w:color w:val="000000"/>
          <w:sz w:val="28"/>
        </w:rPr>
        <w:t xml:space="preserve">Финансово-экономический результат: увеличение объема производства и урожайности возделываемых сельхозкультур; </w:t>
      </w:r>
    </w:p>
    <w:p>
      <w:pPr>
        <w:spacing w:after="0"/>
        <w:ind w:left="0"/>
        <w:jc w:val="both"/>
      </w:pPr>
      <w:r>
        <w:rPr>
          <w:rFonts w:ascii="Times New Roman"/>
          <w:b w:val="false"/>
          <w:i w:val="false"/>
          <w:color w:val="000000"/>
          <w:sz w:val="28"/>
        </w:rPr>
        <w:t xml:space="preserve">развитие новых технологий в области переработки сельскохозяйственной и рыбной продукции; </w:t>
      </w:r>
    </w:p>
    <w:p>
      <w:pPr>
        <w:spacing w:after="0"/>
        <w:ind w:left="0"/>
        <w:jc w:val="both"/>
      </w:pPr>
      <w:r>
        <w:rPr>
          <w:rFonts w:ascii="Times New Roman"/>
          <w:b w:val="false"/>
          <w:i w:val="false"/>
          <w:color w:val="000000"/>
          <w:sz w:val="28"/>
        </w:rPr>
        <w:t xml:space="preserve">снижение потерь при уборке урожая за счет применения высокотехнологичной техники; </w:t>
      </w:r>
    </w:p>
    <w:p>
      <w:pPr>
        <w:spacing w:after="0"/>
        <w:ind w:left="0"/>
        <w:jc w:val="both"/>
      </w:pPr>
      <w:r>
        <w:rPr>
          <w:rFonts w:ascii="Times New Roman"/>
          <w:b w:val="false"/>
          <w:i w:val="false"/>
          <w:color w:val="000000"/>
          <w:sz w:val="28"/>
        </w:rPr>
        <w:t xml:space="preserve">увеличение производительности труда за счет применения новой высокопроизводительной сельхозтехники и оборудования; повышение эффективности производства животноводческой продукции за счет использования передовых технологий содержания скота; увеличение объемов производства высококачественной животноводческой продукции (надоев молока, выхода мяса); получение дополнительных доходов агроформированиями; увеличение объемов налоговых поступлений в местные бюджеты. </w:t>
      </w:r>
    </w:p>
    <w:p>
      <w:pPr>
        <w:spacing w:after="0"/>
        <w:ind w:left="0"/>
        <w:jc w:val="both"/>
      </w:pPr>
      <w:r>
        <w:rPr>
          <w:rFonts w:ascii="Times New Roman"/>
          <w:b w:val="false"/>
          <w:i w:val="false"/>
          <w:color w:val="000000"/>
          <w:sz w:val="28"/>
        </w:rPr>
        <w:t xml:space="preserve">Своевременность: возможность осуществлять поставку сельхозтехники к началу проведения соответствующих сельскохозяйственных операций в соответствии с агротехническими требованиями; создание агроиндустриальных крупно-товарных ферм в течение планируемого года. </w:t>
      </w:r>
    </w:p>
    <w:p>
      <w:pPr>
        <w:spacing w:after="0"/>
        <w:ind w:left="0"/>
        <w:jc w:val="both"/>
      </w:pPr>
      <w:r>
        <w:rPr>
          <w:rFonts w:ascii="Times New Roman"/>
          <w:b w:val="false"/>
          <w:i w:val="false"/>
          <w:color w:val="000000"/>
          <w:sz w:val="28"/>
        </w:rPr>
        <w:t xml:space="preserve">Качество: наличие возможности передавать технику и оборудование только финансово-устойчивым субъектам агропромышленного комплекса; </w:t>
      </w:r>
    </w:p>
    <w:p>
      <w:pPr>
        <w:spacing w:after="0"/>
        <w:ind w:left="0"/>
        <w:jc w:val="both"/>
      </w:pPr>
      <w:r>
        <w:rPr>
          <w:rFonts w:ascii="Times New Roman"/>
          <w:b w:val="false"/>
          <w:i w:val="false"/>
          <w:color w:val="000000"/>
          <w:sz w:val="28"/>
        </w:rPr>
        <w:t xml:space="preserve">поставка техники и оборудования производится по заявкам в соответствии с нуждами субъектов агропромышленного комплекса; </w:t>
      </w:r>
    </w:p>
    <w:p>
      <w:pPr>
        <w:spacing w:after="0"/>
        <w:ind w:left="0"/>
        <w:jc w:val="both"/>
      </w:pPr>
      <w:r>
        <w:rPr>
          <w:rFonts w:ascii="Times New Roman"/>
          <w:b w:val="false"/>
          <w:i w:val="false"/>
          <w:color w:val="000000"/>
          <w:sz w:val="28"/>
        </w:rPr>
        <w:t xml:space="preserve">закуп сельхозтехники и оборудования производится, в основном, непосредственно у заводов изготовителей по ценам ниже рыночных с гарантийным обслуживанием; стимулирование ведения уровня племенной работы на высоком уровне, соответствующем мировым стандартам; стимулирование создания и развития крупных товарно-животноводческих ферм, имеющих готовые помещения для приемки скота, прочную кормовую базу, использующих прогрессивные технологии содержания скота; повышение качества производимой животноводческой продукции за счет ведения строго ветеринарного контроля на создаваемых крупных товарно-животноводческих фермах. </w:t>
      </w:r>
    </w:p>
    <w:p>
      <w:pPr>
        <w:spacing w:after="0"/>
        <w:ind w:left="0"/>
        <w:jc w:val="both"/>
      </w:pPr>
      <w:r>
        <w:rPr>
          <w:rFonts w:ascii="Times New Roman"/>
          <w:b w:val="false"/>
          <w:i w:val="false"/>
          <w:color w:val="000000"/>
          <w:sz w:val="28"/>
        </w:rPr>
        <w:t xml:space="preserve">Увеличение уставного капитала АО "Национальная компания "Продовольственная контрактная корпорация": </w:t>
      </w:r>
    </w:p>
    <w:p>
      <w:pPr>
        <w:spacing w:after="0"/>
        <w:ind w:left="0"/>
        <w:jc w:val="both"/>
      </w:pPr>
      <w:r>
        <w:rPr>
          <w:rFonts w:ascii="Times New Roman"/>
          <w:b w:val="false"/>
          <w:i w:val="false"/>
          <w:color w:val="000000"/>
          <w:sz w:val="28"/>
        </w:rPr>
        <w:t xml:space="preserve">Прямой результат: реализация прорывных инвестиционных проектов (согласно графиков строительства) в том числе: </w:t>
      </w:r>
    </w:p>
    <w:p>
      <w:pPr>
        <w:spacing w:after="0"/>
        <w:ind w:left="0"/>
        <w:jc w:val="both"/>
      </w:pPr>
      <w:r>
        <w:rPr>
          <w:rFonts w:ascii="Times New Roman"/>
          <w:b w:val="false"/>
          <w:i w:val="false"/>
          <w:color w:val="000000"/>
          <w:sz w:val="28"/>
        </w:rPr>
        <w:t xml:space="preserve">- обеспечение первого этапа строительства завода по производству сортового семенного материала хлопчатника до декабря 2009 года; </w:t>
      </w:r>
    </w:p>
    <w:p>
      <w:pPr>
        <w:spacing w:after="0"/>
        <w:ind w:left="0"/>
        <w:jc w:val="both"/>
      </w:pPr>
      <w:r>
        <w:rPr>
          <w:rFonts w:ascii="Times New Roman"/>
          <w:b w:val="false"/>
          <w:i w:val="false"/>
          <w:color w:val="000000"/>
          <w:sz w:val="28"/>
        </w:rPr>
        <w:t xml:space="preserve">- строительство и оснащение зернового терминала (с мельничным комплексом) в порту Поти (Грузия) до декабря 2009 года; </w:t>
      </w:r>
    </w:p>
    <w:p>
      <w:pPr>
        <w:spacing w:after="0"/>
        <w:ind w:left="0"/>
        <w:jc w:val="both"/>
      </w:pPr>
      <w:r>
        <w:rPr>
          <w:rFonts w:ascii="Times New Roman"/>
          <w:b w:val="false"/>
          <w:i w:val="false"/>
          <w:color w:val="000000"/>
          <w:sz w:val="28"/>
        </w:rPr>
        <w:t xml:space="preserve">- строительство и оснащение зернового терминала в порту Амирабад (Исламская Республика Иран) до декабря 2009 года; </w:t>
      </w:r>
      <w:r>
        <w:br/>
      </w:r>
      <w:r>
        <w:rPr>
          <w:rFonts w:ascii="Times New Roman"/>
          <w:b w:val="false"/>
          <w:i w:val="false"/>
          <w:color w:val="000000"/>
          <w:sz w:val="28"/>
        </w:rPr>
        <w:t xml:space="preserve">
- обеспечение подготовительных работ к строительству оптового рынка сельхозпродукции (с региональными терминалами); - начало развития производства плодоовощных культур с применением технологий капельного орошения в Южно-Казахстанской области до октября 2009 года. </w:t>
      </w:r>
    </w:p>
    <w:p>
      <w:pPr>
        <w:spacing w:after="0"/>
        <w:ind w:left="0"/>
        <w:jc w:val="both"/>
      </w:pPr>
      <w:r>
        <w:rPr>
          <w:rFonts w:ascii="Times New Roman"/>
          <w:b w:val="false"/>
          <w:i w:val="false"/>
          <w:color w:val="000000"/>
          <w:sz w:val="28"/>
        </w:rPr>
        <w:t xml:space="preserve">Конечный результат: реализация прорывных инвестиционных проектов (согласно графиков строительства) позволит: </w:t>
      </w:r>
    </w:p>
    <w:p>
      <w:pPr>
        <w:spacing w:after="0"/>
        <w:ind w:left="0"/>
        <w:jc w:val="both"/>
      </w:pPr>
      <w:r>
        <w:rPr>
          <w:rFonts w:ascii="Times New Roman"/>
          <w:b w:val="false"/>
          <w:i w:val="false"/>
          <w:color w:val="000000"/>
          <w:sz w:val="28"/>
        </w:rPr>
        <w:t xml:space="preserve">- обеспечить первый этап строительства завода по производству сортового семенного материала хлопчатника; </w:t>
      </w:r>
    </w:p>
    <w:p>
      <w:pPr>
        <w:spacing w:after="0"/>
        <w:ind w:left="0"/>
        <w:jc w:val="both"/>
      </w:pPr>
      <w:r>
        <w:rPr>
          <w:rFonts w:ascii="Times New Roman"/>
          <w:b w:val="false"/>
          <w:i w:val="false"/>
          <w:color w:val="000000"/>
          <w:sz w:val="28"/>
        </w:rPr>
        <w:t xml:space="preserve">- создать зерновой терминал (с мельничным комплексом) в порту Поти с увязкой в единую транспортную цепочку зерновые терминалы в портах Актау и Баку, что создаст условия для закрепления и усиления позиций казахстанского зерна на рынке Азербайджана и сопредельных стран, в первую очередь, Грузии и Турции, а также даст возможность дальнейшего продвижения зерна через Кавказ на черноморские порты Грузии и далее в страны ЕС и Африки; </w:t>
      </w:r>
    </w:p>
    <w:p>
      <w:pPr>
        <w:spacing w:after="0"/>
        <w:ind w:left="0"/>
        <w:jc w:val="both"/>
      </w:pPr>
      <w:r>
        <w:rPr>
          <w:rFonts w:ascii="Times New Roman"/>
          <w:b w:val="false"/>
          <w:i w:val="false"/>
          <w:color w:val="000000"/>
          <w:sz w:val="28"/>
        </w:rPr>
        <w:t xml:space="preserve">- создать зерновой терминал на территории одного из крупнейших мировых импортеров зерна, что обеспечит для казахстанских сельхозтоваропроизводителей условия для закрепления и расширения своего присутствия на иранском рынке, являющемся стратегически важным для зерновой отрасли нашей республики; </w:t>
      </w:r>
      <w:r>
        <w:br/>
      </w:r>
      <w:r>
        <w:rPr>
          <w:rFonts w:ascii="Times New Roman"/>
          <w:b w:val="false"/>
          <w:i w:val="false"/>
          <w:color w:val="000000"/>
          <w:sz w:val="28"/>
        </w:rPr>
        <w:t xml:space="preserve">
- обеспечить подготовительные работы к строительству оптового рынка сельхозпродукции (с региональными терминалами; - начать развитие производства плодоовощных культур с применением технологий капельного орошения в Южно-Казахстанской области, что будет содействовать восстановлению семеноводства плодово-ягодных культур и винограда, увеличению объемов производства плодоовощной продукции. </w:t>
      </w:r>
    </w:p>
    <w:p>
      <w:pPr>
        <w:spacing w:after="0"/>
        <w:ind w:left="0"/>
        <w:jc w:val="both"/>
      </w:pPr>
      <w:r>
        <w:rPr>
          <w:rFonts w:ascii="Times New Roman"/>
          <w:b w:val="false"/>
          <w:i w:val="false"/>
          <w:color w:val="000000"/>
          <w:sz w:val="28"/>
        </w:rPr>
        <w:t xml:space="preserve">Финансово-экономический результат: в результате реализации данных проектов будет: </w:t>
      </w:r>
    </w:p>
    <w:p>
      <w:pPr>
        <w:spacing w:after="0"/>
        <w:ind w:left="0"/>
        <w:jc w:val="both"/>
      </w:pPr>
      <w:r>
        <w:rPr>
          <w:rFonts w:ascii="Times New Roman"/>
          <w:b w:val="false"/>
          <w:i w:val="false"/>
          <w:color w:val="000000"/>
          <w:sz w:val="28"/>
        </w:rPr>
        <w:t xml:space="preserve">профинансировано 100 % участие в первом этапе строительства завода по производству сортового семенного материала хлопчатника в Южно-Казахстанской области с производственной мощностью порядка 5 тысяч тонн семян в год, с последующим увеличением до 10 тысяч тонн в год; </w:t>
      </w:r>
    </w:p>
    <w:p>
      <w:pPr>
        <w:spacing w:after="0"/>
        <w:ind w:left="0"/>
        <w:jc w:val="both"/>
      </w:pPr>
      <w:r>
        <w:rPr>
          <w:rFonts w:ascii="Times New Roman"/>
          <w:b w:val="false"/>
          <w:i w:val="false"/>
          <w:color w:val="000000"/>
          <w:sz w:val="28"/>
        </w:rPr>
        <w:t xml:space="preserve">профинансировано 50 % участие в строительстве зернового терминала (с мельничным комплексом) в порту Поти годовой пропускной мощностью до 500 тысяч тонн, включающего элеватор с возможностью единовременного хранения 24 тысяч тонн зерна и мельницей мощностью до 500 тонн муки в сутки; </w:t>
      </w:r>
    </w:p>
    <w:p>
      <w:pPr>
        <w:spacing w:after="0"/>
        <w:ind w:left="0"/>
        <w:jc w:val="both"/>
      </w:pPr>
      <w:r>
        <w:rPr>
          <w:rFonts w:ascii="Times New Roman"/>
          <w:b w:val="false"/>
          <w:i w:val="false"/>
          <w:color w:val="000000"/>
          <w:sz w:val="28"/>
        </w:rPr>
        <w:t xml:space="preserve">профинансировано 50 % участие в строительстве зернового терминала в порту Амирабад с годовой пропускной мощностью от 500 до 700 тысяч тонн, включающего элеватор с возможностью единовременного хранения 53 тысяч тонн; </w:t>
      </w:r>
      <w:r>
        <w:br/>
      </w:r>
      <w:r>
        <w:rPr>
          <w:rFonts w:ascii="Times New Roman"/>
          <w:b w:val="false"/>
          <w:i w:val="false"/>
          <w:color w:val="000000"/>
          <w:sz w:val="28"/>
        </w:rPr>
        <w:t xml:space="preserve">
профинансировано 100 % участие в начале строительства современного высокотехнологичного комплекса оптовой торговли сельскохозяйственной продукцией, вблизи г. Астаны (с региональными терминалами); будет положено начало созданию плодоовощного кластера на базе неиспользуемых земель бывшего РГП "ОХ "Акдалинское". </w:t>
      </w:r>
    </w:p>
    <w:p>
      <w:pPr>
        <w:spacing w:after="0"/>
        <w:ind w:left="0"/>
        <w:jc w:val="both"/>
      </w:pPr>
      <w:r>
        <w:rPr>
          <w:rFonts w:ascii="Times New Roman"/>
          <w:b w:val="false"/>
          <w:i w:val="false"/>
          <w:color w:val="000000"/>
          <w:sz w:val="28"/>
        </w:rPr>
        <w:t xml:space="preserve">Своевременность: 1. Строительство завода по производству сортового семенного материала хлопчатника. </w:t>
      </w:r>
    </w:p>
    <w:p>
      <w:pPr>
        <w:spacing w:after="0"/>
        <w:ind w:left="0"/>
        <w:jc w:val="both"/>
      </w:pPr>
      <w:r>
        <w:rPr>
          <w:rFonts w:ascii="Times New Roman"/>
          <w:b w:val="false"/>
          <w:i w:val="false"/>
          <w:color w:val="000000"/>
          <w:sz w:val="28"/>
        </w:rPr>
        <w:t xml:space="preserve">Денежные средства, поступившие в уставный капитал Корпорации, будут направлены на увеличение уставного капитала дочернего предприятия Корпорации для обеспечения первого этапа строительства завода по производству сортового семенного материала хлопчатника в Южно-Казахстанской области, согласно графика строительства завода; </w:t>
      </w:r>
    </w:p>
    <w:p>
      <w:pPr>
        <w:spacing w:after="0"/>
        <w:ind w:left="0"/>
        <w:jc w:val="both"/>
      </w:pPr>
      <w:r>
        <w:rPr>
          <w:rFonts w:ascii="Times New Roman"/>
          <w:b w:val="false"/>
          <w:i w:val="false"/>
          <w:color w:val="000000"/>
          <w:sz w:val="28"/>
        </w:rPr>
        <w:t xml:space="preserve">2. Строительство и оснащение зернового терминала (с мельничным комплексом) в порту Поти. </w:t>
      </w:r>
    </w:p>
    <w:p>
      <w:pPr>
        <w:spacing w:after="0"/>
        <w:ind w:left="0"/>
        <w:jc w:val="both"/>
      </w:pPr>
      <w:r>
        <w:rPr>
          <w:rFonts w:ascii="Times New Roman"/>
          <w:b w:val="false"/>
          <w:i w:val="false"/>
          <w:color w:val="000000"/>
          <w:sz w:val="28"/>
        </w:rPr>
        <w:t xml:space="preserve">Денежные средства, поступившие в уставный капитал Корпорации, будут направлены на увеличение уставного капитала дочернего предприятия Корпорации для строительства и оснащения зернового терминала (с мельничным комплексом) в морском порту Поти, согласно графика строительства; </w:t>
      </w:r>
    </w:p>
    <w:p>
      <w:pPr>
        <w:spacing w:after="0"/>
        <w:ind w:left="0"/>
        <w:jc w:val="both"/>
      </w:pPr>
      <w:r>
        <w:rPr>
          <w:rFonts w:ascii="Times New Roman"/>
          <w:b w:val="false"/>
          <w:i w:val="false"/>
          <w:color w:val="000000"/>
          <w:sz w:val="28"/>
        </w:rPr>
        <w:t xml:space="preserve">3. Строительство и оснащение зернового терминала в порту Амирабад. </w:t>
      </w:r>
    </w:p>
    <w:p>
      <w:pPr>
        <w:spacing w:after="0"/>
        <w:ind w:left="0"/>
        <w:jc w:val="both"/>
      </w:pPr>
      <w:r>
        <w:rPr>
          <w:rFonts w:ascii="Times New Roman"/>
          <w:b w:val="false"/>
          <w:i w:val="false"/>
          <w:color w:val="000000"/>
          <w:sz w:val="28"/>
        </w:rPr>
        <w:t xml:space="preserve">Денежные средства, поступившие в уставный капитал Корпорации, будут направлены на увеличение уставного капитала дочернего предприятия Корпорации для создания зернового терминала в порту Амирабад согласно графика строительства. </w:t>
      </w:r>
      <w:r>
        <w:br/>
      </w:r>
      <w:r>
        <w:rPr>
          <w:rFonts w:ascii="Times New Roman"/>
          <w:b w:val="false"/>
          <w:i w:val="false"/>
          <w:color w:val="000000"/>
          <w:sz w:val="28"/>
        </w:rPr>
        <w:t xml:space="preserve">
  </w:t>
      </w:r>
      <w:r>
        <w:br/>
      </w:r>
      <w:r>
        <w:rPr>
          <w:rFonts w:ascii="Times New Roman"/>
          <w:b w:val="false"/>
          <w:i w:val="false"/>
          <w:color w:val="000000"/>
          <w:sz w:val="28"/>
        </w:rPr>
        <w:t xml:space="preserve">
      4. Строительство оптового рынка сельхозпродукции (с региональными терминалами). Денежные средства, поступившие в уставный капитал, будут направлены на увеличение уставного капитала дочернего предприятия Корпорации для обеспечения первого этапа строительства оптового рынка сельхозпродукции вблизи г. Астаны (с региональными терминалами), согласно графику строительства; </w:t>
      </w:r>
      <w:r>
        <w:br/>
      </w:r>
      <w:r>
        <w:rPr>
          <w:rFonts w:ascii="Times New Roman"/>
          <w:b w:val="false"/>
          <w:i w:val="false"/>
          <w:color w:val="000000"/>
          <w:sz w:val="28"/>
        </w:rPr>
        <w:t xml:space="preserve">
  </w:t>
      </w:r>
      <w:r>
        <w:br/>
      </w:r>
      <w:r>
        <w:rPr>
          <w:rFonts w:ascii="Times New Roman"/>
          <w:b w:val="false"/>
          <w:i w:val="false"/>
          <w:color w:val="000000"/>
          <w:sz w:val="28"/>
        </w:rPr>
        <w:t xml:space="preserve">
      5. Развитие производства плодоовощных культур с применением технологий капельного орошения в Южно-Казахстанской области. Денежные средства, поступившие в уставный капитал Корпорации, будут направлены на увеличение уставного капитала дочернего предприятия Корпорации для начала реализации данного проекта в 2008-2009 годах. </w:t>
      </w:r>
    </w:p>
    <w:p>
      <w:pPr>
        <w:spacing w:after="0"/>
        <w:ind w:left="0"/>
        <w:jc w:val="both"/>
      </w:pPr>
      <w:r>
        <w:rPr>
          <w:rFonts w:ascii="Times New Roman"/>
          <w:b w:val="false"/>
          <w:i w:val="false"/>
          <w:color w:val="000000"/>
          <w:sz w:val="28"/>
        </w:rPr>
        <w:t xml:space="preserve">Качество: 1. Строительство завода по производству сортового семенного материала хлопчатника. </w:t>
      </w:r>
    </w:p>
    <w:p>
      <w:pPr>
        <w:spacing w:after="0"/>
        <w:ind w:left="0"/>
        <w:jc w:val="both"/>
      </w:pPr>
      <w:r>
        <w:rPr>
          <w:rFonts w:ascii="Times New Roman"/>
          <w:b w:val="false"/>
          <w:i w:val="false"/>
          <w:color w:val="000000"/>
          <w:sz w:val="28"/>
        </w:rPr>
        <w:t xml:space="preserve">Реализация проекта по строительству завода по производству сортового семенного материала хлопчатника в конечном результате обеспечит ежегодное покрытие потребности Казахстана в качественных семенах хлопчатника путем переработки более 5 тысяч тонн семян хлопчатника, производство посевных семян (элита, 1 - 2 репродукция) хлопчатника в объеме 5 тысяч тонн в год; </w:t>
      </w:r>
    </w:p>
    <w:p>
      <w:pPr>
        <w:spacing w:after="0"/>
        <w:ind w:left="0"/>
        <w:jc w:val="both"/>
      </w:pPr>
      <w:r>
        <w:rPr>
          <w:rFonts w:ascii="Times New Roman"/>
          <w:b w:val="false"/>
          <w:i w:val="false"/>
          <w:color w:val="000000"/>
          <w:sz w:val="28"/>
        </w:rPr>
        <w:t xml:space="preserve">2. Строительство и оснащение зернового терминала (с мельничным комплексом) в порту Поти. </w:t>
      </w:r>
    </w:p>
    <w:p>
      <w:pPr>
        <w:spacing w:after="0"/>
        <w:ind w:left="0"/>
        <w:jc w:val="both"/>
      </w:pPr>
      <w:r>
        <w:rPr>
          <w:rFonts w:ascii="Times New Roman"/>
          <w:b w:val="false"/>
          <w:i w:val="false"/>
          <w:color w:val="000000"/>
          <w:sz w:val="28"/>
        </w:rPr>
        <w:t xml:space="preserve">Создание в порте Поти комплекса зернового терминала (с мельничным комплексом) с годовой пропускной способностью терминала 350 тысяч тонн, включающего элеватор объемом 24 тысяч тонн, мельницу мощностью до 500 тонн в сутки, современное грузовое оборудование, позволяющее как принимать, так и загружать зерно на морские суда; </w:t>
      </w:r>
    </w:p>
    <w:p>
      <w:pPr>
        <w:spacing w:after="0"/>
        <w:ind w:left="0"/>
        <w:jc w:val="both"/>
      </w:pPr>
      <w:r>
        <w:rPr>
          <w:rFonts w:ascii="Times New Roman"/>
          <w:b w:val="false"/>
          <w:i w:val="false"/>
          <w:color w:val="000000"/>
          <w:sz w:val="28"/>
        </w:rPr>
        <w:t xml:space="preserve">3. Строительство и оснащение зернового терминала в порту Амирабад. </w:t>
      </w:r>
    </w:p>
    <w:p>
      <w:pPr>
        <w:spacing w:after="0"/>
        <w:ind w:left="0"/>
        <w:jc w:val="both"/>
      </w:pPr>
      <w:r>
        <w:rPr>
          <w:rFonts w:ascii="Times New Roman"/>
          <w:b w:val="false"/>
          <w:i w:val="false"/>
          <w:color w:val="000000"/>
          <w:sz w:val="28"/>
        </w:rPr>
        <w:t xml:space="preserve">Приобретение и оснащение зернового терминала на территории одного из крупнейших мировых импортеров зерна, что обеспечит для казахстанских сельхозтоваропроизводителей условия для закрепления и расширения своего присутствия на иранском рынке, являющимся стратегически важным для зерновой отрасли нашей республики. </w:t>
      </w:r>
      <w:r>
        <w:br/>
      </w:r>
      <w:r>
        <w:rPr>
          <w:rFonts w:ascii="Times New Roman"/>
          <w:b w:val="false"/>
          <w:i w:val="false"/>
          <w:color w:val="000000"/>
          <w:sz w:val="28"/>
        </w:rPr>
        <w:t xml:space="preserve">
  </w:t>
      </w:r>
      <w:r>
        <w:br/>
      </w:r>
      <w:r>
        <w:rPr>
          <w:rFonts w:ascii="Times New Roman"/>
          <w:b w:val="false"/>
          <w:i w:val="false"/>
          <w:color w:val="000000"/>
          <w:sz w:val="28"/>
        </w:rPr>
        <w:t xml:space="preserve">
      4. Строительство оптового рынка сельхозпродукции (с региональными терминалами) позволит создать высокотехнологичный комплекс по оптовой торговле сельскохозяйственной продукцией с применением современных методов торговли, что обеспечит стабильность цен на продукты и сгладит их сезонные колебания. Реализация проекта позволит обеспечить население столицы продовольственными товарами по низким ценам в объеме около 30 % от общего потребляемого количества. </w:t>
      </w:r>
      <w:r>
        <w:br/>
      </w:r>
      <w:r>
        <w:rPr>
          <w:rFonts w:ascii="Times New Roman"/>
          <w:b w:val="false"/>
          <w:i w:val="false"/>
          <w:color w:val="000000"/>
          <w:sz w:val="28"/>
        </w:rPr>
        <w:t xml:space="preserve">
  </w:t>
      </w:r>
      <w:r>
        <w:br/>
      </w:r>
      <w:r>
        <w:rPr>
          <w:rFonts w:ascii="Times New Roman"/>
          <w:b w:val="false"/>
          <w:i w:val="false"/>
          <w:color w:val="000000"/>
          <w:sz w:val="28"/>
        </w:rPr>
        <w:t xml:space="preserve">
      5. Развитие производства плодоовощных культур с применением технологий капельного орошения в Южно-Казахстанской области. Реализация проекта позволит заложить основу плодоовощного кластера на базе неиспользуемых земель бывшего РГП "ОХ "Акдалинское" с применением новой технологии капельного орошения на площади начиная с 2008 года до 150 га. Планируется организовать возделывание до 4,2 тыс. га неосвоенной земли с использованием современной технологии капельного орошения. Планируемый объем продукции в 2008 году составит порядка 10,8 тыс. тонн с последующим увеличением к 2014 году до 159 тыс. тонн. </w:t>
      </w:r>
    </w:p>
    <w:p>
      <w:pPr>
        <w:spacing w:after="0"/>
        <w:ind w:left="0"/>
        <w:jc w:val="both"/>
      </w:pPr>
      <w:r>
        <w:rPr>
          <w:rFonts w:ascii="Times New Roman"/>
          <w:b w:val="false"/>
          <w:i w:val="false"/>
          <w:color w:val="000000"/>
          <w:sz w:val="28"/>
        </w:rPr>
        <w:t xml:space="preserve">Увеличение уставного капитала АО "Мал онімдері корпорациясы": </w:t>
      </w:r>
    </w:p>
    <w:p>
      <w:pPr>
        <w:spacing w:after="0"/>
        <w:ind w:left="0"/>
        <w:jc w:val="both"/>
      </w:pPr>
      <w:r>
        <w:rPr>
          <w:rFonts w:ascii="Times New Roman"/>
          <w:b w:val="false"/>
          <w:i w:val="false"/>
          <w:color w:val="000000"/>
          <w:sz w:val="28"/>
        </w:rPr>
        <w:t xml:space="preserve">Прямой результат: оказание услуг для сельхозтоваропроизводителей, сельского населения и перерабатывающих предприятий, путем осуществления закупа экспортоориентированных видов животноводческой продукции, ее переработки и реализации в основном на экспорт; </w:t>
      </w:r>
    </w:p>
    <w:p>
      <w:pPr>
        <w:spacing w:after="0"/>
        <w:ind w:left="0"/>
        <w:jc w:val="both"/>
      </w:pPr>
      <w:r>
        <w:rPr>
          <w:rFonts w:ascii="Times New Roman"/>
          <w:b w:val="false"/>
          <w:i w:val="false"/>
          <w:color w:val="000000"/>
          <w:sz w:val="28"/>
        </w:rPr>
        <w:t xml:space="preserve">создание инфраструктурных объектов для формирования экспортных партий животноводческой продукции в соответствии с международным требованиям; </w:t>
      </w:r>
    </w:p>
    <w:p>
      <w:pPr>
        <w:spacing w:after="0"/>
        <w:ind w:left="0"/>
        <w:jc w:val="both"/>
      </w:pPr>
      <w:r>
        <w:rPr>
          <w:rFonts w:ascii="Times New Roman"/>
          <w:b w:val="false"/>
          <w:i w:val="false"/>
          <w:color w:val="000000"/>
          <w:sz w:val="28"/>
        </w:rPr>
        <w:t xml:space="preserve">Конечный результат: повышение конкурентоспособности отечественной животноводческой продукции на мировом рынке; </w:t>
      </w:r>
    </w:p>
    <w:p>
      <w:pPr>
        <w:spacing w:after="0"/>
        <w:ind w:left="0"/>
        <w:jc w:val="both"/>
      </w:pPr>
      <w:r>
        <w:rPr>
          <w:rFonts w:ascii="Times New Roman"/>
          <w:b w:val="false"/>
          <w:i w:val="false"/>
          <w:color w:val="000000"/>
          <w:sz w:val="28"/>
        </w:rPr>
        <w:t xml:space="preserve">обеспечение строительства откормочных площадок с развитой инфраструктурой экспорта с ежегодной производительностью до 1 000 тонн высококачественного мяса. </w:t>
      </w:r>
    </w:p>
    <w:p>
      <w:pPr>
        <w:spacing w:after="0"/>
        <w:ind w:left="0"/>
        <w:jc w:val="both"/>
      </w:pPr>
      <w:r>
        <w:rPr>
          <w:rFonts w:ascii="Times New Roman"/>
          <w:b w:val="false"/>
          <w:i w:val="false"/>
          <w:color w:val="000000"/>
          <w:sz w:val="28"/>
        </w:rPr>
        <w:t xml:space="preserve">Финансово-экономический результат: увеличение производства животноводческой продукции с высокой добавленной стоимостью; </w:t>
      </w:r>
    </w:p>
    <w:p>
      <w:pPr>
        <w:spacing w:after="0"/>
        <w:ind w:left="0"/>
        <w:jc w:val="both"/>
      </w:pPr>
      <w:r>
        <w:rPr>
          <w:rFonts w:ascii="Times New Roman"/>
          <w:b w:val="false"/>
          <w:i w:val="false"/>
          <w:color w:val="000000"/>
          <w:sz w:val="28"/>
        </w:rPr>
        <w:t xml:space="preserve">увеличение экспортных поставок отечественной животноводческой продукции; </w:t>
      </w:r>
    </w:p>
    <w:p>
      <w:pPr>
        <w:spacing w:after="0"/>
        <w:ind w:left="0"/>
        <w:jc w:val="both"/>
      </w:pPr>
      <w:r>
        <w:rPr>
          <w:rFonts w:ascii="Times New Roman"/>
          <w:b w:val="false"/>
          <w:i w:val="false"/>
          <w:color w:val="000000"/>
          <w:sz w:val="28"/>
        </w:rPr>
        <w:t xml:space="preserve">Своевременность: организация и проведение закупочных операций животноводческой продукции в сезон его массового производства (май-декабрь 2008 года); </w:t>
      </w:r>
    </w:p>
    <w:p>
      <w:pPr>
        <w:spacing w:after="0"/>
        <w:ind w:left="0"/>
        <w:jc w:val="both"/>
      </w:pPr>
      <w:r>
        <w:rPr>
          <w:rFonts w:ascii="Times New Roman"/>
          <w:b w:val="false"/>
          <w:i w:val="false"/>
          <w:color w:val="000000"/>
          <w:sz w:val="28"/>
        </w:rPr>
        <w:t xml:space="preserve">создание откормочных площадок по крупному рогатому скоту (январь-декабрь 2008 года). </w:t>
      </w:r>
    </w:p>
    <w:p>
      <w:pPr>
        <w:spacing w:after="0"/>
        <w:ind w:left="0"/>
        <w:jc w:val="both"/>
      </w:pPr>
      <w:r>
        <w:rPr>
          <w:rFonts w:ascii="Times New Roman"/>
          <w:b w:val="false"/>
          <w:i w:val="false"/>
          <w:color w:val="000000"/>
          <w:sz w:val="28"/>
        </w:rPr>
        <w:t xml:space="preserve">Качество: создание и организация современных откормочных площадок по откорму крупного рогатого скота позволит производить высококачественное мясо, соответствующего международным стандартам; </w:t>
      </w:r>
    </w:p>
    <w:p>
      <w:pPr>
        <w:spacing w:after="0"/>
        <w:ind w:left="0"/>
        <w:jc w:val="both"/>
      </w:pPr>
      <w:r>
        <w:rPr>
          <w:rFonts w:ascii="Times New Roman"/>
          <w:b w:val="false"/>
          <w:i w:val="false"/>
          <w:color w:val="000000"/>
          <w:sz w:val="28"/>
        </w:rPr>
        <w:t xml:space="preserve">укрепление экспортных позиций Казахстана в международной системе торговли животноводческой продукции. </w:t>
      </w:r>
    </w:p>
    <w:p>
      <w:pPr>
        <w:spacing w:after="0"/>
        <w:ind w:left="0"/>
        <w:jc w:val="both"/>
      </w:pPr>
      <w:r>
        <w:rPr>
          <w:rFonts w:ascii="Times New Roman"/>
          <w:b w:val="false"/>
          <w:i w:val="false"/>
          <w:color w:val="000000"/>
          <w:sz w:val="28"/>
        </w:rPr>
        <w:t xml:space="preserve">Увеличение уставного капитала АО "КазАгроГарант": </w:t>
      </w:r>
    </w:p>
    <w:p>
      <w:pPr>
        <w:spacing w:after="0"/>
        <w:ind w:left="0"/>
        <w:jc w:val="both"/>
      </w:pPr>
      <w:r>
        <w:rPr>
          <w:rFonts w:ascii="Times New Roman"/>
          <w:b w:val="false"/>
          <w:i w:val="false"/>
          <w:color w:val="000000"/>
          <w:sz w:val="28"/>
        </w:rPr>
        <w:t xml:space="preserve">Прямой результат: обеспечение объема гарантирования исполнения обязательств по хлопковым распискам в объеме 200 тысяч тонн хлопка-сырца. </w:t>
      </w:r>
    </w:p>
    <w:p>
      <w:pPr>
        <w:spacing w:after="0"/>
        <w:ind w:left="0"/>
        <w:jc w:val="both"/>
      </w:pPr>
      <w:r>
        <w:rPr>
          <w:rFonts w:ascii="Times New Roman"/>
          <w:b w:val="false"/>
          <w:i w:val="false"/>
          <w:color w:val="000000"/>
          <w:sz w:val="28"/>
        </w:rPr>
        <w:t xml:space="preserve">Конечный результат: формирование финансовой основы для гарантирования исполнения обязательств по хлопковым распискам и кредитования сельхозтоваропроизводителей под залог хлопковых расписок. </w:t>
      </w:r>
    </w:p>
    <w:p>
      <w:pPr>
        <w:spacing w:after="0"/>
        <w:ind w:left="0"/>
        <w:jc w:val="both"/>
      </w:pPr>
      <w:r>
        <w:rPr>
          <w:rFonts w:ascii="Times New Roman"/>
          <w:b w:val="false"/>
          <w:i w:val="false"/>
          <w:color w:val="000000"/>
          <w:sz w:val="28"/>
        </w:rPr>
        <w:t xml:space="preserve">Финансово-экономический результат: обеспечение сохранности хлопка-сырца на хлопкоперерабатывающих организациях-участниках Фонда порядка 200 тысяч тонн. </w:t>
      </w:r>
    </w:p>
    <w:p>
      <w:pPr>
        <w:spacing w:after="0"/>
        <w:ind w:left="0"/>
        <w:jc w:val="both"/>
      </w:pPr>
      <w:r>
        <w:rPr>
          <w:rFonts w:ascii="Times New Roman"/>
          <w:b w:val="false"/>
          <w:i w:val="false"/>
          <w:color w:val="000000"/>
          <w:sz w:val="28"/>
        </w:rPr>
        <w:t xml:space="preserve">Своевременность: становление системы гарантирования исполнения обязательств по хлопковым распискам и обеспечение гарантирования исполнения обязательств по хлопковым распискам. </w:t>
      </w:r>
    </w:p>
    <w:p>
      <w:pPr>
        <w:spacing w:after="0"/>
        <w:ind w:left="0"/>
        <w:jc w:val="both"/>
      </w:pPr>
      <w:r>
        <w:rPr>
          <w:rFonts w:ascii="Times New Roman"/>
          <w:b w:val="false"/>
          <w:i w:val="false"/>
          <w:color w:val="000000"/>
          <w:sz w:val="28"/>
        </w:rPr>
        <w:t xml:space="preserve">Качество: недопущение фактов ухудшения качества хлопка-сырца или его утраты на хлопкоперерабатывающих организациях-участниках Фонда и увеличение объемов кредитования по программе хлопковых расписок. </w:t>
      </w:r>
    </w:p>
    <w:p>
      <w:pPr>
        <w:spacing w:after="0"/>
        <w:ind w:left="0"/>
        <w:jc w:val="both"/>
      </w:pPr>
      <w:r>
        <w:rPr>
          <w:rFonts w:ascii="Times New Roman"/>
          <w:b w:val="false"/>
          <w:i w:val="false"/>
          <w:color w:val="000000"/>
          <w:sz w:val="28"/>
        </w:rPr>
        <w:t xml:space="preserve">Увеличение уставного капитала АО "Фонд финансовой поддержки сельского хозяйства": </w:t>
      </w:r>
    </w:p>
    <w:p>
      <w:pPr>
        <w:spacing w:after="0"/>
        <w:ind w:left="0"/>
        <w:jc w:val="both"/>
      </w:pPr>
      <w:r>
        <w:rPr>
          <w:rFonts w:ascii="Times New Roman"/>
          <w:b w:val="false"/>
          <w:i w:val="false"/>
          <w:color w:val="000000"/>
          <w:sz w:val="28"/>
        </w:rPr>
        <w:t xml:space="preserve">Прямой результат: расширение охвата домохозяйств с низкими и средними доходами микрокредитами, количество домохозяйств, получающих микрокредиты в 2008 году - порядка 10 769 единиц, в том числе через филиалы и представительства - 5 000 единиц, через микрокредитные организации - 5 769 единиц (при среднем размере микрокредита в 260 тысяч тенге); </w:t>
      </w:r>
    </w:p>
    <w:p>
      <w:pPr>
        <w:spacing w:after="0"/>
        <w:ind w:left="0"/>
        <w:jc w:val="both"/>
      </w:pPr>
      <w:r>
        <w:rPr>
          <w:rFonts w:ascii="Times New Roman"/>
          <w:b w:val="false"/>
          <w:i w:val="false"/>
          <w:color w:val="000000"/>
          <w:sz w:val="28"/>
        </w:rPr>
        <w:t xml:space="preserve">увеличение количества сельского населения, обученного основам предпринимательства в 2008 году до 14 000 человек; </w:t>
      </w:r>
    </w:p>
    <w:p>
      <w:pPr>
        <w:spacing w:after="0"/>
        <w:ind w:left="0"/>
        <w:jc w:val="both"/>
      </w:pPr>
      <w:r>
        <w:rPr>
          <w:rFonts w:ascii="Times New Roman"/>
          <w:b w:val="false"/>
          <w:i w:val="false"/>
          <w:color w:val="000000"/>
          <w:sz w:val="28"/>
        </w:rPr>
        <w:t xml:space="preserve">поддержка и развитие сети микрокредитных организаций в сельской местности посредством предоставления Фондом финансовых ресурсов для дальнейшего микрокредитования сельского населения; </w:t>
      </w:r>
    </w:p>
    <w:p>
      <w:pPr>
        <w:spacing w:after="0"/>
        <w:ind w:left="0"/>
        <w:jc w:val="both"/>
      </w:pPr>
      <w:r>
        <w:rPr>
          <w:rFonts w:ascii="Times New Roman"/>
          <w:b w:val="false"/>
          <w:i w:val="false"/>
          <w:color w:val="000000"/>
          <w:sz w:val="28"/>
        </w:rPr>
        <w:t xml:space="preserve">наличие собственных помещений центрального аппарата, 4 филиалов и 1 представительства Фонда в целях снижения затрат на аренду, на проведение ежегодных конкурсов по закупу услуг по аренде офисного помещения, на переезды и постоянную смену место нахождения. </w:t>
      </w:r>
    </w:p>
    <w:p>
      <w:pPr>
        <w:spacing w:after="0"/>
        <w:ind w:left="0"/>
        <w:jc w:val="both"/>
      </w:pPr>
      <w:r>
        <w:rPr>
          <w:rFonts w:ascii="Times New Roman"/>
          <w:b w:val="false"/>
          <w:i w:val="false"/>
          <w:color w:val="000000"/>
          <w:sz w:val="28"/>
        </w:rPr>
        <w:t xml:space="preserve">Конечный результат: увеличение доходов сельского населения, создание дополнительных рабочих мест, повышение предпринимательских способностей сельского населения, создание эффективной системы микрокредитования в сельской местности. </w:t>
      </w:r>
    </w:p>
    <w:p>
      <w:pPr>
        <w:spacing w:after="0"/>
        <w:ind w:left="0"/>
        <w:jc w:val="both"/>
      </w:pPr>
      <w:r>
        <w:rPr>
          <w:rFonts w:ascii="Times New Roman"/>
          <w:b w:val="false"/>
          <w:i w:val="false"/>
          <w:color w:val="000000"/>
          <w:sz w:val="28"/>
        </w:rPr>
        <w:t xml:space="preserve">Финансово-экономический результат: затраты Фонда по предоставлению микрокредита на 1 заемщика в 2008 году - 14 тысяч тенге. </w:t>
      </w:r>
    </w:p>
    <w:p>
      <w:pPr>
        <w:spacing w:after="0"/>
        <w:ind w:left="0"/>
        <w:jc w:val="both"/>
      </w:pPr>
      <w:r>
        <w:rPr>
          <w:rFonts w:ascii="Times New Roman"/>
          <w:b w:val="false"/>
          <w:i w:val="false"/>
          <w:color w:val="000000"/>
          <w:sz w:val="28"/>
        </w:rPr>
        <w:t xml:space="preserve">Своевременность: своевременное обеспечение в 2008 году микрокредитами 10 769 домохозяйств, проведение 700 семинаров согласно плана обучения. </w:t>
      </w:r>
    </w:p>
    <w:p>
      <w:pPr>
        <w:spacing w:after="0"/>
        <w:ind w:left="0"/>
        <w:jc w:val="both"/>
      </w:pPr>
      <w:r>
        <w:rPr>
          <w:rFonts w:ascii="Times New Roman"/>
          <w:b w:val="false"/>
          <w:i w:val="false"/>
          <w:color w:val="000000"/>
          <w:sz w:val="28"/>
        </w:rPr>
        <w:t xml:space="preserve">Качество: охват в 2008 году микрокредитованием домохозяйств, нуждающихся в микрокредитах - 3,1 %. </w:t>
      </w:r>
    </w:p>
    <w:p>
      <w:pPr>
        <w:spacing w:after="0"/>
        <w:ind w:left="0"/>
        <w:jc w:val="both"/>
      </w:pPr>
      <w:r>
        <w:rPr>
          <w:rFonts w:ascii="Times New Roman"/>
          <w:b w:val="false"/>
          <w:i w:val="false"/>
          <w:color w:val="000000"/>
          <w:sz w:val="28"/>
        </w:rPr>
        <w:t xml:space="preserve">Увеличение уставного капитала АО "Казагромаркетинг": </w:t>
      </w:r>
    </w:p>
    <w:p>
      <w:pPr>
        <w:spacing w:after="0"/>
        <w:ind w:left="0"/>
        <w:jc w:val="both"/>
      </w:pPr>
      <w:r>
        <w:rPr>
          <w:rFonts w:ascii="Times New Roman"/>
          <w:b w:val="false"/>
          <w:i w:val="false"/>
          <w:color w:val="000000"/>
          <w:sz w:val="28"/>
        </w:rPr>
        <w:t xml:space="preserve">Прямой результат: создание 50 пилотных сельских пунктов информации и консультации в сельских округах. </w:t>
      </w:r>
    </w:p>
    <w:p>
      <w:pPr>
        <w:spacing w:after="0"/>
        <w:ind w:left="0"/>
        <w:jc w:val="both"/>
      </w:pPr>
      <w:r>
        <w:rPr>
          <w:rFonts w:ascii="Times New Roman"/>
          <w:b w:val="false"/>
          <w:i w:val="false"/>
          <w:color w:val="000000"/>
          <w:sz w:val="28"/>
        </w:rPr>
        <w:t xml:space="preserve">Конечный результат: обеспечение доступа субъектов агропромышленного комплекса к информационным ресурсам; </w:t>
      </w:r>
    </w:p>
    <w:p>
      <w:pPr>
        <w:spacing w:after="0"/>
        <w:ind w:left="0"/>
        <w:jc w:val="both"/>
      </w:pPr>
      <w:r>
        <w:rPr>
          <w:rFonts w:ascii="Times New Roman"/>
          <w:b w:val="false"/>
          <w:i w:val="false"/>
          <w:color w:val="000000"/>
          <w:sz w:val="28"/>
        </w:rPr>
        <w:t xml:space="preserve">повышение уровня информированности и знаний сельского населения. </w:t>
      </w:r>
    </w:p>
    <w:p>
      <w:pPr>
        <w:spacing w:after="0"/>
        <w:ind w:left="0"/>
        <w:jc w:val="both"/>
      </w:pPr>
      <w:r>
        <w:rPr>
          <w:rFonts w:ascii="Times New Roman"/>
          <w:b w:val="false"/>
          <w:i w:val="false"/>
          <w:color w:val="000000"/>
          <w:sz w:val="28"/>
        </w:rPr>
        <w:t xml:space="preserve">Финансово-экономический результат: создание благоприятных условий для реализации инициатив предпринимательской среды путем организации обеспечения субъектов агропромышленного комплекса и сельского населения дополнительным источником получения информации. </w:t>
      </w:r>
    </w:p>
    <w:p>
      <w:pPr>
        <w:spacing w:after="0"/>
        <w:ind w:left="0"/>
        <w:jc w:val="both"/>
      </w:pPr>
      <w:r>
        <w:rPr>
          <w:rFonts w:ascii="Times New Roman"/>
          <w:b w:val="false"/>
          <w:i w:val="false"/>
          <w:color w:val="000000"/>
          <w:sz w:val="28"/>
        </w:rPr>
        <w:t xml:space="preserve">Своевременность: выполнение в установленные сроки плана мероприятий по реализации бюджетной программы. </w:t>
      </w:r>
    </w:p>
    <w:p>
      <w:pPr>
        <w:spacing w:after="0"/>
        <w:ind w:left="0"/>
        <w:jc w:val="both"/>
      </w:pPr>
      <w:r>
        <w:rPr>
          <w:rFonts w:ascii="Times New Roman"/>
          <w:b w:val="false"/>
          <w:i w:val="false"/>
          <w:color w:val="000000"/>
          <w:sz w:val="28"/>
        </w:rPr>
        <w:t xml:space="preserve">Качество: обеспечение доступа широкого круга субъектов агропромышленного комплекса и сельского населения информационно-маркетинговыми и консультационными услугами по основным направлениям развития агропромышленного комплекса. </w:t>
      </w:r>
      <w:r>
        <w:br/>
      </w:r>
      <w:r>
        <w:rPr>
          <w:rFonts w:ascii="Times New Roman"/>
          <w:b w:val="false"/>
          <w:i w:val="false"/>
          <w:color w:val="000000"/>
          <w:sz w:val="28"/>
        </w:rPr>
        <w:t>
</w:t>
      </w:r>
      <w:r>
        <w:rPr>
          <w:rFonts w:ascii="Times New Roman"/>
          <w:b w:val="false"/>
          <w:i/>
          <w:color w:val="800000"/>
          <w:sz w:val="28"/>
        </w:rPr>
        <w:t xml:space="preserve">      Сноска. Пункт 7 с изменениями, внесенными постановлением Правительства РК от  13.06.2008 </w:t>
      </w:r>
      <w:r>
        <w:rPr>
          <w:rFonts w:ascii="Times New Roman"/>
          <w:b w:val="false"/>
          <w:i w:val="false"/>
          <w:color w:val="000000"/>
          <w:sz w:val="28"/>
        </w:rPr>
        <w:t xml:space="preserve">N 581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134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044 "Сохранение лесов и увеличение лесистости </w:t>
      </w:r>
      <w:r>
        <w:br/>
      </w:r>
      <w:r>
        <w:rPr>
          <w:rFonts w:ascii="Times New Roman"/>
          <w:b w:val="false"/>
          <w:i w:val="false"/>
          <w:color w:val="000000"/>
          <w:sz w:val="28"/>
        </w:rPr>
        <w:t xml:space="preserve">
территории республики"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282970 тысяч тенге (двести восемьдесят два миллиона девятьсот семьдесят тысяч тенге). </w:t>
      </w:r>
      <w:r>
        <w:br/>
      </w:r>
      <w:r>
        <w:rPr>
          <w:rFonts w:ascii="Times New Roman"/>
          <w:b w:val="false"/>
          <w:i w:val="false"/>
          <w:color w:val="000000"/>
          <w:sz w:val="28"/>
        </w:rPr>
        <w:t>
</w:t>
      </w:r>
      <w:r>
        <w:rPr>
          <w:rFonts w:ascii="Times New Roman"/>
          <w:b w:val="false"/>
          <w:i/>
          <w:color w:val="800000"/>
          <w:sz w:val="28"/>
        </w:rPr>
        <w:t xml:space="preserve">      Сноска. Пункт 1 в редакции постановления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ратификации Соглашения о займе (проект сохранения лесов и увеличения лесистости территории республики) между Республикой Казахстан и Международным Банком Реконструкции и Развития и Соглашения о гранте траст-фонда (проект сохранения лесов и увеличения лесистости территории республики) между Республикой Казахстан и Международным Банком Реконструкции и Развития, выступающим в качестве исполнительной организации Глобального экологического фонда" от 7 июня 2007 года.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сохранение и восстановление лесных массивов республики.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координация проекта, выполнение консультационных услуг в секторе лесного хозяйства, оснащение товарами, материалами и соответствующей техникой для охраны и воспроизводства лесов, строительство объектов противопожарного назначения и для воспроизводства лесов.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953"/>
        <w:gridCol w:w="973"/>
        <w:gridCol w:w="2153"/>
        <w:gridCol w:w="5053"/>
        <w:gridCol w:w="1533"/>
        <w:gridCol w:w="1553"/>
      </w:tblGrid>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044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Сохране- </w:t>
            </w:r>
            <w:r>
              <w:br/>
            </w:r>
            <w:r>
              <w:rPr>
                <w:rFonts w:ascii="Times New Roman"/>
                <w:b w:val="false"/>
                <w:i w:val="false"/>
                <w:color w:val="000000"/>
                <w:sz w:val="20"/>
              </w:rPr>
              <w:t xml:space="preserve">
ние лесов </w:t>
            </w:r>
            <w:r>
              <w:br/>
            </w:r>
            <w:r>
              <w:rPr>
                <w:rFonts w:ascii="Times New Roman"/>
                <w:b w:val="false"/>
                <w:i w:val="false"/>
                <w:color w:val="000000"/>
                <w:sz w:val="20"/>
              </w:rPr>
              <w:t xml:space="preserve">
и увеличе- </w:t>
            </w:r>
            <w:r>
              <w:br/>
            </w:r>
            <w:r>
              <w:rPr>
                <w:rFonts w:ascii="Times New Roman"/>
                <w:b w:val="false"/>
                <w:i w:val="false"/>
                <w:color w:val="000000"/>
                <w:sz w:val="20"/>
              </w:rPr>
              <w:t xml:space="preserve">
ние лесис- </w:t>
            </w:r>
            <w:r>
              <w:br/>
            </w:r>
            <w:r>
              <w:rPr>
                <w:rFonts w:ascii="Times New Roman"/>
                <w:b w:val="false"/>
                <w:i w:val="false"/>
                <w:color w:val="000000"/>
                <w:sz w:val="20"/>
              </w:rPr>
              <w:t xml:space="preserve">
тости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республики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внешних </w:t>
            </w:r>
            <w:r>
              <w:br/>
            </w:r>
            <w:r>
              <w:rPr>
                <w:rFonts w:ascii="Times New Roman"/>
                <w:b w:val="false"/>
                <w:i w:val="false"/>
                <w:color w:val="000000"/>
                <w:sz w:val="20"/>
              </w:rPr>
              <w:t xml:space="preserve">
займов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товаров и </w:t>
            </w:r>
            <w:r>
              <w:br/>
            </w:r>
            <w:r>
              <w:rPr>
                <w:rFonts w:ascii="Times New Roman"/>
                <w:b w:val="false"/>
                <w:i w:val="false"/>
                <w:color w:val="000000"/>
                <w:sz w:val="20"/>
              </w:rPr>
              <w:t xml:space="preserve">
материалов для сохране- </w:t>
            </w:r>
            <w:r>
              <w:br/>
            </w:r>
            <w:r>
              <w:rPr>
                <w:rFonts w:ascii="Times New Roman"/>
                <w:b w:val="false"/>
                <w:i w:val="false"/>
                <w:color w:val="000000"/>
                <w:sz w:val="20"/>
              </w:rPr>
              <w:t xml:space="preserve">
ния лесов и борьбы с </w:t>
            </w:r>
            <w:r>
              <w:br/>
            </w:r>
            <w:r>
              <w:rPr>
                <w:rFonts w:ascii="Times New Roman"/>
                <w:b w:val="false"/>
                <w:i w:val="false"/>
                <w:color w:val="000000"/>
                <w:sz w:val="20"/>
              </w:rPr>
              <w:t xml:space="preserve">
пожарами. Закуп тракто- </w:t>
            </w:r>
            <w:r>
              <w:br/>
            </w:r>
            <w:r>
              <w:rPr>
                <w:rFonts w:ascii="Times New Roman"/>
                <w:b w:val="false"/>
                <w:i w:val="false"/>
                <w:color w:val="000000"/>
                <w:sz w:val="20"/>
              </w:rPr>
              <w:t xml:space="preserve">
ров. Закуп </w:t>
            </w:r>
            <w:r>
              <w:br/>
            </w:r>
            <w:r>
              <w:rPr>
                <w:rFonts w:ascii="Times New Roman"/>
                <w:b w:val="false"/>
                <w:i w:val="false"/>
                <w:color w:val="000000"/>
                <w:sz w:val="20"/>
              </w:rPr>
              <w:t xml:space="preserve">
автомобильного транспор- </w:t>
            </w:r>
            <w:r>
              <w:br/>
            </w:r>
            <w:r>
              <w:rPr>
                <w:rFonts w:ascii="Times New Roman"/>
                <w:b w:val="false"/>
                <w:i w:val="false"/>
                <w:color w:val="000000"/>
                <w:sz w:val="20"/>
              </w:rPr>
              <w:t xml:space="preserve">
та для патрулирования и </w:t>
            </w:r>
            <w:r>
              <w:br/>
            </w:r>
            <w:r>
              <w:rPr>
                <w:rFonts w:ascii="Times New Roman"/>
                <w:b w:val="false"/>
                <w:i w:val="false"/>
                <w:color w:val="000000"/>
                <w:sz w:val="20"/>
              </w:rPr>
              <w:t xml:space="preserve">
перевозки людей. Разра- </w:t>
            </w:r>
            <w:r>
              <w:br/>
            </w:r>
            <w:r>
              <w:rPr>
                <w:rFonts w:ascii="Times New Roman"/>
                <w:b w:val="false"/>
                <w:i w:val="false"/>
                <w:color w:val="000000"/>
                <w:sz w:val="20"/>
              </w:rPr>
              <w:t xml:space="preserve">
ботка проектно-сметной </w:t>
            </w:r>
            <w:r>
              <w:br/>
            </w:r>
            <w:r>
              <w:rPr>
                <w:rFonts w:ascii="Times New Roman"/>
                <w:b w:val="false"/>
                <w:i w:val="false"/>
                <w:color w:val="000000"/>
                <w:sz w:val="20"/>
              </w:rPr>
              <w:t xml:space="preserve">
документации на строи- </w:t>
            </w:r>
            <w:r>
              <w:br/>
            </w:r>
            <w:r>
              <w:rPr>
                <w:rFonts w:ascii="Times New Roman"/>
                <w:b w:val="false"/>
                <w:i w:val="false"/>
                <w:color w:val="000000"/>
                <w:sz w:val="20"/>
              </w:rPr>
              <w:t xml:space="preserve">
тельство опытно-исследо- </w:t>
            </w:r>
            <w:r>
              <w:br/>
            </w:r>
            <w:r>
              <w:rPr>
                <w:rFonts w:ascii="Times New Roman"/>
                <w:b w:val="false"/>
                <w:i w:val="false"/>
                <w:color w:val="000000"/>
                <w:sz w:val="20"/>
              </w:rPr>
              <w:t xml:space="preserve">
вательской станции. </w:t>
            </w:r>
            <w:r>
              <w:br/>
            </w:r>
            <w:r>
              <w:rPr>
                <w:rFonts w:ascii="Times New Roman"/>
                <w:b w:val="false"/>
                <w:i w:val="false"/>
                <w:color w:val="000000"/>
                <w:sz w:val="20"/>
              </w:rPr>
              <w:t xml:space="preserve">
Строительство зданий </w:t>
            </w:r>
            <w:r>
              <w:br/>
            </w:r>
            <w:r>
              <w:rPr>
                <w:rFonts w:ascii="Times New Roman"/>
                <w:b w:val="false"/>
                <w:i w:val="false"/>
                <w:color w:val="000000"/>
                <w:sz w:val="20"/>
              </w:rPr>
              <w:t xml:space="preserve">
лесопитомников и жилых </w:t>
            </w:r>
            <w:r>
              <w:br/>
            </w:r>
            <w:r>
              <w:rPr>
                <w:rFonts w:ascii="Times New Roman"/>
                <w:b w:val="false"/>
                <w:i w:val="false"/>
                <w:color w:val="000000"/>
                <w:sz w:val="20"/>
              </w:rPr>
              <w:t xml:space="preserve">
помещений, пожарных </w:t>
            </w:r>
            <w:r>
              <w:br/>
            </w:r>
            <w:r>
              <w:rPr>
                <w:rFonts w:ascii="Times New Roman"/>
                <w:b w:val="false"/>
                <w:i w:val="false"/>
                <w:color w:val="000000"/>
                <w:sz w:val="20"/>
              </w:rPr>
              <w:t xml:space="preserve">
станций, наблюдательных </w:t>
            </w:r>
            <w:r>
              <w:br/>
            </w:r>
            <w:r>
              <w:rPr>
                <w:rFonts w:ascii="Times New Roman"/>
                <w:b w:val="false"/>
                <w:i w:val="false"/>
                <w:color w:val="000000"/>
                <w:sz w:val="20"/>
              </w:rPr>
              <w:t xml:space="preserve">
пожарных вышек, ороси- </w:t>
            </w:r>
            <w:r>
              <w:br/>
            </w:r>
            <w:r>
              <w:rPr>
                <w:rFonts w:ascii="Times New Roman"/>
                <w:b w:val="false"/>
                <w:i w:val="false"/>
                <w:color w:val="000000"/>
                <w:sz w:val="20"/>
              </w:rPr>
              <w:t xml:space="preserve">
тельных каналов и ограж- </w:t>
            </w:r>
            <w:r>
              <w:br/>
            </w:r>
            <w:r>
              <w:rPr>
                <w:rFonts w:ascii="Times New Roman"/>
                <w:b w:val="false"/>
                <w:i w:val="false"/>
                <w:color w:val="000000"/>
                <w:sz w:val="20"/>
              </w:rPr>
              <w:t xml:space="preserve">
дений лесопитомников для </w:t>
            </w:r>
            <w:r>
              <w:br/>
            </w:r>
            <w:r>
              <w:rPr>
                <w:rFonts w:ascii="Times New Roman"/>
                <w:b w:val="false"/>
                <w:i w:val="false"/>
                <w:color w:val="000000"/>
                <w:sz w:val="20"/>
              </w:rPr>
              <w:t xml:space="preserve">
охраны леса Прииртышья </w:t>
            </w:r>
            <w:r>
              <w:br/>
            </w:r>
            <w:r>
              <w:rPr>
                <w:rFonts w:ascii="Times New Roman"/>
                <w:b w:val="false"/>
                <w:i w:val="false"/>
                <w:color w:val="000000"/>
                <w:sz w:val="20"/>
              </w:rPr>
              <w:t xml:space="preserve">
от пожара и посадка лесонасаждений на дне Аральского моря.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лесного </w:t>
            </w:r>
            <w:r>
              <w:br/>
            </w:r>
            <w:r>
              <w:rPr>
                <w:rFonts w:ascii="Times New Roman"/>
                <w:b w:val="false"/>
                <w:i w:val="false"/>
                <w:color w:val="000000"/>
                <w:sz w:val="20"/>
              </w:rPr>
              <w:t xml:space="preserve">
и охот- </w:t>
            </w:r>
            <w:r>
              <w:br/>
            </w:r>
            <w:r>
              <w:rPr>
                <w:rFonts w:ascii="Times New Roman"/>
                <w:b w:val="false"/>
                <w:i w:val="false"/>
                <w:color w:val="000000"/>
                <w:sz w:val="20"/>
              </w:rPr>
              <w:t xml:space="preserve">
ничьего </w:t>
            </w:r>
            <w:r>
              <w:br/>
            </w:r>
            <w:r>
              <w:rPr>
                <w:rFonts w:ascii="Times New Roman"/>
                <w:b w:val="false"/>
                <w:i w:val="false"/>
                <w:color w:val="000000"/>
                <w:sz w:val="20"/>
              </w:rPr>
              <w:t xml:space="preserve">
хозяй- </w:t>
            </w:r>
            <w:r>
              <w:br/>
            </w:r>
            <w:r>
              <w:rPr>
                <w:rFonts w:ascii="Times New Roman"/>
                <w:b w:val="false"/>
                <w:i w:val="false"/>
                <w:color w:val="000000"/>
                <w:sz w:val="20"/>
              </w:rPr>
              <w:t xml:space="preserve">
ства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хозяй- </w:t>
            </w:r>
            <w:r>
              <w:br/>
            </w:r>
            <w:r>
              <w:rPr>
                <w:rFonts w:ascii="Times New Roman"/>
                <w:b w:val="false"/>
                <w:i w:val="false"/>
                <w:color w:val="000000"/>
                <w:sz w:val="20"/>
              </w:rPr>
              <w:t xml:space="preserve">
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софинан- </w:t>
            </w:r>
            <w:r>
              <w:br/>
            </w:r>
            <w:r>
              <w:rPr>
                <w:rFonts w:ascii="Times New Roman"/>
                <w:b w:val="false"/>
                <w:i w:val="false"/>
                <w:color w:val="000000"/>
                <w:sz w:val="20"/>
              </w:rPr>
              <w:t xml:space="preserve">
сирования </w:t>
            </w:r>
            <w:r>
              <w:br/>
            </w:r>
            <w:r>
              <w:rPr>
                <w:rFonts w:ascii="Times New Roman"/>
                <w:b w:val="false"/>
                <w:i w:val="false"/>
                <w:color w:val="000000"/>
                <w:sz w:val="20"/>
              </w:rPr>
              <w:t xml:space="preserve">
внешних </w:t>
            </w:r>
            <w:r>
              <w:br/>
            </w:r>
            <w:r>
              <w:rPr>
                <w:rFonts w:ascii="Times New Roman"/>
                <w:b w:val="false"/>
                <w:i w:val="false"/>
                <w:color w:val="000000"/>
                <w:sz w:val="20"/>
              </w:rPr>
              <w:t xml:space="preserve">
займов из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канского </w:t>
            </w:r>
            <w:r>
              <w:br/>
            </w:r>
            <w:r>
              <w:rPr>
                <w:rFonts w:ascii="Times New Roman"/>
                <w:b w:val="false"/>
                <w:i w:val="false"/>
                <w:color w:val="000000"/>
                <w:sz w:val="20"/>
              </w:rPr>
              <w:t xml:space="preserve">
бюджета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противопо- </w:t>
            </w:r>
            <w:r>
              <w:br/>
            </w:r>
            <w:r>
              <w:rPr>
                <w:rFonts w:ascii="Times New Roman"/>
                <w:b w:val="false"/>
                <w:i w:val="false"/>
                <w:color w:val="000000"/>
                <w:sz w:val="20"/>
              </w:rPr>
              <w:t xml:space="preserve">
жарной спецодежды и </w:t>
            </w:r>
            <w:r>
              <w:br/>
            </w:r>
            <w:r>
              <w:rPr>
                <w:rFonts w:ascii="Times New Roman"/>
                <w:b w:val="false"/>
                <w:i w:val="false"/>
                <w:color w:val="000000"/>
                <w:sz w:val="20"/>
              </w:rPr>
              <w:t xml:space="preserve">
спецодежды для лесона- </w:t>
            </w:r>
            <w:r>
              <w:br/>
            </w:r>
            <w:r>
              <w:rPr>
                <w:rFonts w:ascii="Times New Roman"/>
                <w:b w:val="false"/>
                <w:i w:val="false"/>
                <w:color w:val="000000"/>
                <w:sz w:val="20"/>
              </w:rPr>
              <w:t xml:space="preserve">
саждения на осушенном </w:t>
            </w:r>
            <w:r>
              <w:br/>
            </w:r>
            <w:r>
              <w:rPr>
                <w:rFonts w:ascii="Times New Roman"/>
                <w:b w:val="false"/>
                <w:i w:val="false"/>
                <w:color w:val="000000"/>
                <w:sz w:val="20"/>
              </w:rPr>
              <w:t xml:space="preserve">
дне Аральского моря. </w:t>
            </w:r>
            <w:r>
              <w:br/>
            </w:r>
            <w:r>
              <w:rPr>
                <w:rFonts w:ascii="Times New Roman"/>
                <w:b w:val="false"/>
                <w:i w:val="false"/>
                <w:color w:val="000000"/>
                <w:sz w:val="20"/>
              </w:rPr>
              <w:t xml:space="preserve">
Приобретение товаров и </w:t>
            </w:r>
            <w:r>
              <w:br/>
            </w:r>
            <w:r>
              <w:rPr>
                <w:rFonts w:ascii="Times New Roman"/>
                <w:b w:val="false"/>
                <w:i w:val="false"/>
                <w:color w:val="000000"/>
                <w:sz w:val="20"/>
              </w:rPr>
              <w:t xml:space="preserve">
материалов для сохране- </w:t>
            </w:r>
            <w:r>
              <w:br/>
            </w:r>
            <w:r>
              <w:rPr>
                <w:rFonts w:ascii="Times New Roman"/>
                <w:b w:val="false"/>
                <w:i w:val="false"/>
                <w:color w:val="000000"/>
                <w:sz w:val="20"/>
              </w:rPr>
              <w:t xml:space="preserve">
ния лесов и борьбы с </w:t>
            </w:r>
            <w:r>
              <w:br/>
            </w:r>
            <w:r>
              <w:rPr>
                <w:rFonts w:ascii="Times New Roman"/>
                <w:b w:val="false"/>
                <w:i w:val="false"/>
                <w:color w:val="000000"/>
                <w:sz w:val="20"/>
              </w:rPr>
              <w:t xml:space="preserve">
пожарами, канцелярских </w:t>
            </w:r>
            <w:r>
              <w:br/>
            </w:r>
            <w:r>
              <w:rPr>
                <w:rFonts w:ascii="Times New Roman"/>
                <w:b w:val="false"/>
                <w:i w:val="false"/>
                <w:color w:val="000000"/>
                <w:sz w:val="20"/>
              </w:rPr>
              <w:t xml:space="preserve">
товаров и горюче- </w:t>
            </w:r>
            <w:r>
              <w:br/>
            </w:r>
            <w:r>
              <w:rPr>
                <w:rFonts w:ascii="Times New Roman"/>
                <w:b w:val="false"/>
                <w:i w:val="false"/>
                <w:color w:val="000000"/>
                <w:sz w:val="20"/>
              </w:rPr>
              <w:t xml:space="preserve">
смазочных материалов для </w:t>
            </w:r>
            <w:r>
              <w:br/>
            </w:r>
            <w:r>
              <w:rPr>
                <w:rFonts w:ascii="Times New Roman"/>
                <w:b w:val="false"/>
                <w:i w:val="false"/>
                <w:color w:val="000000"/>
                <w:sz w:val="20"/>
              </w:rPr>
              <w:t xml:space="preserve">
групп управления </w:t>
            </w:r>
            <w:r>
              <w:br/>
            </w:r>
            <w:r>
              <w:rPr>
                <w:rFonts w:ascii="Times New Roman"/>
                <w:b w:val="false"/>
                <w:i w:val="false"/>
                <w:color w:val="000000"/>
                <w:sz w:val="20"/>
              </w:rPr>
              <w:t xml:space="preserve">
проектом. </w:t>
            </w:r>
            <w:r>
              <w:br/>
            </w:r>
            <w:r>
              <w:rPr>
                <w:rFonts w:ascii="Times New Roman"/>
                <w:b w:val="false"/>
                <w:i w:val="false"/>
                <w:color w:val="000000"/>
                <w:sz w:val="20"/>
              </w:rPr>
              <w:t xml:space="preserve">
Посадка лесонасаждений на осушенном дне Аральского моря. </w:t>
            </w:r>
            <w:r>
              <w:br/>
            </w:r>
            <w:r>
              <w:rPr>
                <w:rFonts w:ascii="Times New Roman"/>
                <w:b w:val="false"/>
                <w:i w:val="false"/>
                <w:color w:val="000000"/>
                <w:sz w:val="20"/>
              </w:rPr>
              <w:t xml:space="preserve">
Оплата услуг международ- </w:t>
            </w:r>
            <w:r>
              <w:br/>
            </w:r>
            <w:r>
              <w:rPr>
                <w:rFonts w:ascii="Times New Roman"/>
                <w:b w:val="false"/>
                <w:i w:val="false"/>
                <w:color w:val="000000"/>
                <w:sz w:val="20"/>
              </w:rPr>
              <w:t xml:space="preserve">
ных консультантов и </w:t>
            </w:r>
            <w:r>
              <w:br/>
            </w:r>
            <w:r>
              <w:rPr>
                <w:rFonts w:ascii="Times New Roman"/>
                <w:b w:val="false"/>
                <w:i w:val="false"/>
                <w:color w:val="000000"/>
                <w:sz w:val="20"/>
              </w:rPr>
              <w:t xml:space="preserve">
консультационных услуг </w:t>
            </w:r>
            <w:r>
              <w:br/>
            </w:r>
            <w:r>
              <w:rPr>
                <w:rFonts w:ascii="Times New Roman"/>
                <w:b w:val="false"/>
                <w:i w:val="false"/>
                <w:color w:val="000000"/>
                <w:sz w:val="20"/>
              </w:rPr>
              <w:t xml:space="preserve">
по лесовосстановительным </w:t>
            </w:r>
            <w:r>
              <w:br/>
            </w:r>
            <w:r>
              <w:rPr>
                <w:rFonts w:ascii="Times New Roman"/>
                <w:b w:val="false"/>
                <w:i w:val="false"/>
                <w:color w:val="000000"/>
                <w:sz w:val="20"/>
              </w:rPr>
              <w:t xml:space="preserve">
методам и альтернативам, </w:t>
            </w:r>
            <w:r>
              <w:br/>
            </w:r>
            <w:r>
              <w:rPr>
                <w:rFonts w:ascii="Times New Roman"/>
                <w:b w:val="false"/>
                <w:i w:val="false"/>
                <w:color w:val="000000"/>
                <w:sz w:val="20"/>
              </w:rPr>
              <w:t xml:space="preserve">
по противопожарной опе- </w:t>
            </w:r>
            <w:r>
              <w:br/>
            </w:r>
            <w:r>
              <w:rPr>
                <w:rFonts w:ascii="Times New Roman"/>
                <w:b w:val="false"/>
                <w:i w:val="false"/>
                <w:color w:val="000000"/>
                <w:sz w:val="20"/>
              </w:rPr>
              <w:t xml:space="preserve">
ративной службе, разра- </w:t>
            </w:r>
            <w:r>
              <w:br/>
            </w:r>
            <w:r>
              <w:rPr>
                <w:rFonts w:ascii="Times New Roman"/>
                <w:b w:val="false"/>
                <w:i w:val="false"/>
                <w:color w:val="000000"/>
                <w:sz w:val="20"/>
              </w:rPr>
              <w:t xml:space="preserve">
ботке экспертной и </w:t>
            </w:r>
            <w:r>
              <w:br/>
            </w:r>
            <w:r>
              <w:rPr>
                <w:rFonts w:ascii="Times New Roman"/>
                <w:b w:val="false"/>
                <w:i w:val="false"/>
                <w:color w:val="000000"/>
                <w:sz w:val="20"/>
              </w:rPr>
              <w:t xml:space="preserve">
информационной системы </w:t>
            </w:r>
            <w:r>
              <w:br/>
            </w:r>
            <w:r>
              <w:rPr>
                <w:rFonts w:ascii="Times New Roman"/>
                <w:b w:val="false"/>
                <w:i w:val="false"/>
                <w:color w:val="000000"/>
                <w:sz w:val="20"/>
              </w:rPr>
              <w:t xml:space="preserve">
по борьбе с лесными </w:t>
            </w:r>
            <w:r>
              <w:br/>
            </w:r>
            <w:r>
              <w:rPr>
                <w:rFonts w:ascii="Times New Roman"/>
                <w:b w:val="false"/>
                <w:i w:val="false"/>
                <w:color w:val="000000"/>
                <w:sz w:val="20"/>
              </w:rPr>
              <w:t xml:space="preserve">
пожарами, по обучению и </w:t>
            </w:r>
            <w:r>
              <w:br/>
            </w:r>
            <w:r>
              <w:rPr>
                <w:rFonts w:ascii="Times New Roman"/>
                <w:b w:val="false"/>
                <w:i w:val="false"/>
                <w:color w:val="000000"/>
                <w:sz w:val="20"/>
              </w:rPr>
              <w:t xml:space="preserve">
развитию лесохозяйствен- </w:t>
            </w:r>
            <w:r>
              <w:br/>
            </w:r>
            <w:r>
              <w:rPr>
                <w:rFonts w:ascii="Times New Roman"/>
                <w:b w:val="false"/>
                <w:i w:val="false"/>
                <w:color w:val="000000"/>
                <w:sz w:val="20"/>
              </w:rPr>
              <w:t xml:space="preserve">
ной деятельности, </w:t>
            </w:r>
            <w:r>
              <w:br/>
            </w:r>
            <w:r>
              <w:rPr>
                <w:rFonts w:ascii="Times New Roman"/>
                <w:b w:val="false"/>
                <w:i w:val="false"/>
                <w:color w:val="000000"/>
                <w:sz w:val="20"/>
              </w:rPr>
              <w:t xml:space="preserve">
социальному развитию, по </w:t>
            </w:r>
            <w:r>
              <w:br/>
            </w:r>
            <w:r>
              <w:rPr>
                <w:rFonts w:ascii="Times New Roman"/>
                <w:b w:val="false"/>
                <w:i w:val="false"/>
                <w:color w:val="000000"/>
                <w:sz w:val="20"/>
              </w:rPr>
              <w:t xml:space="preserve">
пастбищным угодьям, по </w:t>
            </w:r>
            <w:r>
              <w:br/>
            </w:r>
            <w:r>
              <w:rPr>
                <w:rFonts w:ascii="Times New Roman"/>
                <w:b w:val="false"/>
                <w:i w:val="false"/>
                <w:color w:val="000000"/>
                <w:sz w:val="20"/>
              </w:rPr>
              <w:t xml:space="preserve">
поддержке обучения и </w:t>
            </w:r>
            <w:r>
              <w:br/>
            </w:r>
            <w:r>
              <w:rPr>
                <w:rFonts w:ascii="Times New Roman"/>
                <w:b w:val="false"/>
                <w:i w:val="false"/>
                <w:color w:val="000000"/>
                <w:sz w:val="20"/>
              </w:rPr>
              <w:t xml:space="preserve">
развития, и по организа- </w:t>
            </w:r>
            <w:r>
              <w:br/>
            </w:r>
            <w:r>
              <w:rPr>
                <w:rFonts w:ascii="Times New Roman"/>
                <w:b w:val="false"/>
                <w:i w:val="false"/>
                <w:color w:val="000000"/>
                <w:sz w:val="20"/>
              </w:rPr>
              <w:t xml:space="preserve">
ции управления включая </w:t>
            </w:r>
            <w:r>
              <w:br/>
            </w:r>
            <w:r>
              <w:rPr>
                <w:rFonts w:ascii="Times New Roman"/>
                <w:b w:val="false"/>
                <w:i w:val="false"/>
                <w:color w:val="000000"/>
                <w:sz w:val="20"/>
              </w:rPr>
              <w:t xml:space="preserve">
операционные расходы. </w:t>
            </w:r>
            <w:r>
              <w:br/>
            </w:r>
            <w:r>
              <w:rPr>
                <w:rFonts w:ascii="Times New Roman"/>
                <w:b w:val="false"/>
                <w:i w:val="false"/>
                <w:color w:val="000000"/>
                <w:sz w:val="20"/>
              </w:rPr>
              <w:t xml:space="preserve">
Оплата услуг 19 нацио- </w:t>
            </w:r>
            <w:r>
              <w:br/>
            </w:r>
            <w:r>
              <w:rPr>
                <w:rFonts w:ascii="Times New Roman"/>
                <w:b w:val="false"/>
                <w:i w:val="false"/>
                <w:color w:val="000000"/>
                <w:sz w:val="20"/>
              </w:rPr>
              <w:t xml:space="preserve">
нальных консультантов на </w:t>
            </w:r>
            <w:r>
              <w:br/>
            </w:r>
            <w:r>
              <w:rPr>
                <w:rFonts w:ascii="Times New Roman"/>
                <w:b w:val="false"/>
                <w:i w:val="false"/>
                <w:color w:val="000000"/>
                <w:sz w:val="20"/>
              </w:rPr>
              <w:t xml:space="preserve">
краткосрочной основе по </w:t>
            </w:r>
            <w:r>
              <w:br/>
            </w:r>
            <w:r>
              <w:rPr>
                <w:rFonts w:ascii="Times New Roman"/>
                <w:b w:val="false"/>
                <w:i w:val="false"/>
                <w:color w:val="000000"/>
                <w:sz w:val="20"/>
              </w:rPr>
              <w:t xml:space="preserve">
поддержке групп </w:t>
            </w:r>
            <w:r>
              <w:br/>
            </w:r>
            <w:r>
              <w:rPr>
                <w:rFonts w:ascii="Times New Roman"/>
                <w:b w:val="false"/>
                <w:i w:val="false"/>
                <w:color w:val="000000"/>
                <w:sz w:val="20"/>
              </w:rPr>
              <w:t xml:space="preserve">
реализации проекта. </w:t>
            </w:r>
            <w:r>
              <w:br/>
            </w:r>
            <w:r>
              <w:rPr>
                <w:rFonts w:ascii="Times New Roman"/>
                <w:b w:val="false"/>
                <w:i w:val="false"/>
                <w:color w:val="000000"/>
                <w:sz w:val="20"/>
              </w:rPr>
              <w:t xml:space="preserve">
Социальный налог и </w:t>
            </w:r>
            <w:r>
              <w:br/>
            </w:r>
            <w:r>
              <w:rPr>
                <w:rFonts w:ascii="Times New Roman"/>
                <w:b w:val="false"/>
                <w:i w:val="false"/>
                <w:color w:val="000000"/>
                <w:sz w:val="20"/>
              </w:rPr>
              <w:t xml:space="preserve">
социальные отчисления </w:t>
            </w:r>
            <w:r>
              <w:br/>
            </w:r>
            <w:r>
              <w:rPr>
                <w:rFonts w:ascii="Times New Roman"/>
                <w:b w:val="false"/>
                <w:i w:val="false"/>
                <w:color w:val="000000"/>
                <w:sz w:val="20"/>
              </w:rPr>
              <w:t xml:space="preserve">
по национальным </w:t>
            </w:r>
            <w:r>
              <w:br/>
            </w:r>
            <w:r>
              <w:rPr>
                <w:rFonts w:ascii="Times New Roman"/>
                <w:b w:val="false"/>
                <w:i w:val="false"/>
                <w:color w:val="000000"/>
                <w:sz w:val="20"/>
              </w:rPr>
              <w:t xml:space="preserve">
консультантам. </w:t>
            </w:r>
            <w:r>
              <w:br/>
            </w:r>
            <w:r>
              <w:rPr>
                <w:rFonts w:ascii="Times New Roman"/>
                <w:b w:val="false"/>
                <w:i w:val="false"/>
                <w:color w:val="000000"/>
                <w:sz w:val="20"/>
              </w:rPr>
              <w:t xml:space="preserve">
Приобретение услуг 30 </w:t>
            </w:r>
            <w:r>
              <w:br/>
            </w:r>
            <w:r>
              <w:rPr>
                <w:rFonts w:ascii="Times New Roman"/>
                <w:b w:val="false"/>
                <w:i w:val="false"/>
                <w:color w:val="000000"/>
                <w:sz w:val="20"/>
              </w:rPr>
              <w:t xml:space="preserve">
местных консультантов </w:t>
            </w:r>
            <w:r>
              <w:br/>
            </w:r>
            <w:r>
              <w:rPr>
                <w:rFonts w:ascii="Times New Roman"/>
                <w:b w:val="false"/>
                <w:i w:val="false"/>
                <w:color w:val="000000"/>
                <w:sz w:val="20"/>
              </w:rPr>
              <w:t xml:space="preserve">
для координации и </w:t>
            </w:r>
            <w:r>
              <w:br/>
            </w:r>
            <w:r>
              <w:rPr>
                <w:rFonts w:ascii="Times New Roman"/>
                <w:b w:val="false"/>
                <w:i w:val="false"/>
                <w:color w:val="000000"/>
                <w:sz w:val="20"/>
              </w:rPr>
              <w:t xml:space="preserve">
реализации проекта. </w:t>
            </w:r>
            <w:r>
              <w:br/>
            </w:r>
            <w:r>
              <w:rPr>
                <w:rFonts w:ascii="Times New Roman"/>
                <w:b w:val="false"/>
                <w:i w:val="false"/>
                <w:color w:val="000000"/>
                <w:sz w:val="20"/>
              </w:rPr>
              <w:t xml:space="preserve">
Закуп тракторов. Закуп </w:t>
            </w:r>
            <w:r>
              <w:br/>
            </w:r>
            <w:r>
              <w:rPr>
                <w:rFonts w:ascii="Times New Roman"/>
                <w:b w:val="false"/>
                <w:i w:val="false"/>
                <w:color w:val="000000"/>
                <w:sz w:val="20"/>
              </w:rPr>
              <w:t xml:space="preserve">
автотранспорта для </w:t>
            </w:r>
            <w:r>
              <w:br/>
            </w:r>
            <w:r>
              <w:rPr>
                <w:rFonts w:ascii="Times New Roman"/>
                <w:b w:val="false"/>
                <w:i w:val="false"/>
                <w:color w:val="000000"/>
                <w:sz w:val="20"/>
              </w:rPr>
              <w:t xml:space="preserve">
патрулирования и </w:t>
            </w:r>
            <w:r>
              <w:br/>
            </w:r>
            <w:r>
              <w:rPr>
                <w:rFonts w:ascii="Times New Roman"/>
                <w:b w:val="false"/>
                <w:i w:val="false"/>
                <w:color w:val="000000"/>
                <w:sz w:val="20"/>
              </w:rPr>
              <w:t xml:space="preserve">
перевозки людей. </w:t>
            </w:r>
            <w:r>
              <w:br/>
            </w:r>
            <w:r>
              <w:rPr>
                <w:rFonts w:ascii="Times New Roman"/>
                <w:b w:val="false"/>
                <w:i w:val="false"/>
                <w:color w:val="000000"/>
                <w:sz w:val="20"/>
              </w:rPr>
              <w:t xml:space="preserve">
Разработка проектно-сметной документации и строительство зданий лесопитомника и жилых помещений, оросительных каналов и ограждений лесопитомника, пожарных станций, наблюдательных пожарных вышек для охраны леса Прииртышья от пожара. </w:t>
            </w:r>
            <w:r>
              <w:br/>
            </w:r>
            <w:r>
              <w:rPr>
                <w:rFonts w:ascii="Times New Roman"/>
                <w:b w:val="false"/>
                <w:i w:val="false"/>
                <w:color w:val="000000"/>
                <w:sz w:val="20"/>
              </w:rPr>
              <w:t xml:space="preserve">
Оплата услуг националь- </w:t>
            </w:r>
            <w:r>
              <w:br/>
            </w:r>
            <w:r>
              <w:rPr>
                <w:rFonts w:ascii="Times New Roman"/>
                <w:b w:val="false"/>
                <w:i w:val="false"/>
                <w:color w:val="000000"/>
                <w:sz w:val="20"/>
              </w:rPr>
              <w:t xml:space="preserve">
ных консультантов по </w:t>
            </w:r>
            <w:r>
              <w:br/>
            </w:r>
            <w:r>
              <w:rPr>
                <w:rFonts w:ascii="Times New Roman"/>
                <w:b w:val="false"/>
                <w:i w:val="false"/>
                <w:color w:val="000000"/>
                <w:sz w:val="20"/>
              </w:rPr>
              <w:t xml:space="preserve">
разработке противопожар- </w:t>
            </w:r>
            <w:r>
              <w:br/>
            </w:r>
            <w:r>
              <w:rPr>
                <w:rFonts w:ascii="Times New Roman"/>
                <w:b w:val="false"/>
                <w:i w:val="false"/>
                <w:color w:val="000000"/>
                <w:sz w:val="20"/>
              </w:rPr>
              <w:t xml:space="preserve">
ного логотипа, развитию </w:t>
            </w:r>
            <w:r>
              <w:br/>
            </w:r>
            <w:r>
              <w:rPr>
                <w:rFonts w:ascii="Times New Roman"/>
                <w:b w:val="false"/>
                <w:i w:val="false"/>
                <w:color w:val="000000"/>
                <w:sz w:val="20"/>
              </w:rPr>
              <w:t xml:space="preserve">
геоинформационных </w:t>
            </w:r>
            <w:r>
              <w:br/>
            </w:r>
            <w:r>
              <w:rPr>
                <w:rFonts w:ascii="Times New Roman"/>
                <w:b w:val="false"/>
                <w:i w:val="false"/>
                <w:color w:val="000000"/>
                <w:sz w:val="20"/>
              </w:rPr>
              <w:t xml:space="preserve">
систем, по разработке </w:t>
            </w:r>
            <w:r>
              <w:br/>
            </w:r>
            <w:r>
              <w:rPr>
                <w:rFonts w:ascii="Times New Roman"/>
                <w:b w:val="false"/>
                <w:i w:val="false"/>
                <w:color w:val="000000"/>
                <w:sz w:val="20"/>
              </w:rPr>
              <w:t xml:space="preserve">
дизайна информационной </w:t>
            </w:r>
            <w:r>
              <w:br/>
            </w:r>
            <w:r>
              <w:rPr>
                <w:rFonts w:ascii="Times New Roman"/>
                <w:b w:val="false"/>
                <w:i w:val="false"/>
                <w:color w:val="000000"/>
                <w:sz w:val="20"/>
              </w:rPr>
              <w:t xml:space="preserve">
системы по борьбе с </w:t>
            </w:r>
            <w:r>
              <w:br/>
            </w:r>
            <w:r>
              <w:rPr>
                <w:rFonts w:ascii="Times New Roman"/>
                <w:b w:val="false"/>
                <w:i w:val="false"/>
                <w:color w:val="000000"/>
                <w:sz w:val="20"/>
              </w:rPr>
              <w:t xml:space="preserve">
лесными пожарами, иссле- </w:t>
            </w:r>
            <w:r>
              <w:br/>
            </w:r>
            <w:r>
              <w:rPr>
                <w:rFonts w:ascii="Times New Roman"/>
                <w:b w:val="false"/>
                <w:i w:val="false"/>
                <w:color w:val="000000"/>
                <w:sz w:val="20"/>
              </w:rPr>
              <w:t xml:space="preserve">
дования по моделированию </w:t>
            </w:r>
            <w:r>
              <w:br/>
            </w:r>
            <w:r>
              <w:rPr>
                <w:rFonts w:ascii="Times New Roman"/>
                <w:b w:val="false"/>
                <w:i w:val="false"/>
                <w:color w:val="000000"/>
                <w:sz w:val="20"/>
              </w:rPr>
              <w:t xml:space="preserve">
лесных пожаров, </w:t>
            </w:r>
            <w:r>
              <w:br/>
            </w:r>
            <w:r>
              <w:rPr>
                <w:rFonts w:ascii="Times New Roman"/>
                <w:b w:val="false"/>
                <w:i w:val="false"/>
                <w:color w:val="000000"/>
                <w:sz w:val="20"/>
              </w:rPr>
              <w:t xml:space="preserve">
комплексные консультации </w:t>
            </w:r>
            <w:r>
              <w:br/>
            </w:r>
            <w:r>
              <w:rPr>
                <w:rFonts w:ascii="Times New Roman"/>
                <w:b w:val="false"/>
                <w:i w:val="false"/>
                <w:color w:val="000000"/>
                <w:sz w:val="20"/>
              </w:rPr>
              <w:t xml:space="preserve">
по борьбе с вредителями </w:t>
            </w:r>
            <w:r>
              <w:br/>
            </w:r>
            <w:r>
              <w:rPr>
                <w:rFonts w:ascii="Times New Roman"/>
                <w:b w:val="false"/>
                <w:i w:val="false"/>
                <w:color w:val="000000"/>
                <w:sz w:val="20"/>
              </w:rPr>
              <w:t xml:space="preserve">
и болезнями леса,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радиоактивности, по </w:t>
            </w:r>
            <w:r>
              <w:br/>
            </w:r>
            <w:r>
              <w:rPr>
                <w:rFonts w:ascii="Times New Roman"/>
                <w:b w:val="false"/>
                <w:i w:val="false"/>
                <w:color w:val="000000"/>
                <w:sz w:val="20"/>
              </w:rPr>
              <w:t xml:space="preserve">
пастбищным угодьям, </w:t>
            </w:r>
            <w:r>
              <w:br/>
            </w:r>
            <w:r>
              <w:rPr>
                <w:rFonts w:ascii="Times New Roman"/>
                <w:b w:val="false"/>
                <w:i w:val="false"/>
                <w:color w:val="000000"/>
                <w:sz w:val="20"/>
              </w:rPr>
              <w:t xml:space="preserve">
мониторинга воздействия </w:t>
            </w:r>
            <w:r>
              <w:br/>
            </w:r>
            <w:r>
              <w:rPr>
                <w:rFonts w:ascii="Times New Roman"/>
                <w:b w:val="false"/>
                <w:i w:val="false"/>
                <w:color w:val="000000"/>
                <w:sz w:val="20"/>
              </w:rPr>
              <w:t xml:space="preserve">
на окружающую среду, </w:t>
            </w:r>
            <w:r>
              <w:br/>
            </w:r>
            <w:r>
              <w:rPr>
                <w:rFonts w:ascii="Times New Roman"/>
                <w:b w:val="false"/>
                <w:i w:val="false"/>
                <w:color w:val="000000"/>
                <w:sz w:val="20"/>
              </w:rPr>
              <w:t xml:space="preserve">
дистанционный сбор </w:t>
            </w:r>
            <w:r>
              <w:br/>
            </w:r>
            <w:r>
              <w:rPr>
                <w:rFonts w:ascii="Times New Roman"/>
                <w:b w:val="false"/>
                <w:i w:val="false"/>
                <w:color w:val="000000"/>
                <w:sz w:val="20"/>
              </w:rPr>
              <w:t xml:space="preserve">
данных и картирование </w:t>
            </w:r>
            <w:r>
              <w:br/>
            </w:r>
            <w:r>
              <w:rPr>
                <w:rFonts w:ascii="Times New Roman"/>
                <w:b w:val="false"/>
                <w:i w:val="false"/>
                <w:color w:val="000000"/>
                <w:sz w:val="20"/>
              </w:rPr>
              <w:t xml:space="preserve">
участков ленточных боров </w:t>
            </w:r>
            <w:r>
              <w:br/>
            </w:r>
            <w:r>
              <w:rPr>
                <w:rFonts w:ascii="Times New Roman"/>
                <w:b w:val="false"/>
                <w:i w:val="false"/>
                <w:color w:val="000000"/>
                <w:sz w:val="20"/>
              </w:rPr>
              <w:t xml:space="preserve">
Прииртышья, дистанцион- </w:t>
            </w:r>
            <w:r>
              <w:br/>
            </w:r>
            <w:r>
              <w:rPr>
                <w:rFonts w:ascii="Times New Roman"/>
                <w:b w:val="false"/>
                <w:i w:val="false"/>
                <w:color w:val="000000"/>
                <w:sz w:val="20"/>
              </w:rPr>
              <w:t xml:space="preserve">
ный сбор данных и </w:t>
            </w:r>
            <w:r>
              <w:br/>
            </w:r>
            <w:r>
              <w:rPr>
                <w:rFonts w:ascii="Times New Roman"/>
                <w:b w:val="false"/>
                <w:i w:val="false"/>
                <w:color w:val="000000"/>
                <w:sz w:val="20"/>
              </w:rPr>
              <w:t xml:space="preserve">
картирование участков </w:t>
            </w:r>
            <w:r>
              <w:br/>
            </w:r>
            <w:r>
              <w:rPr>
                <w:rFonts w:ascii="Times New Roman"/>
                <w:b w:val="false"/>
                <w:i w:val="false"/>
                <w:color w:val="000000"/>
                <w:sz w:val="20"/>
              </w:rPr>
              <w:t xml:space="preserve">
произростания саксауль- </w:t>
            </w:r>
            <w:r>
              <w:br/>
            </w:r>
            <w:r>
              <w:rPr>
                <w:rFonts w:ascii="Times New Roman"/>
                <w:b w:val="false"/>
                <w:i w:val="false"/>
                <w:color w:val="000000"/>
                <w:sz w:val="20"/>
              </w:rPr>
              <w:t xml:space="preserve">
ников и других насажде- </w:t>
            </w:r>
            <w:r>
              <w:br/>
            </w:r>
            <w:r>
              <w:rPr>
                <w:rFonts w:ascii="Times New Roman"/>
                <w:b w:val="false"/>
                <w:i w:val="false"/>
                <w:color w:val="000000"/>
                <w:sz w:val="20"/>
              </w:rPr>
              <w:t xml:space="preserve">
ний в Кызылординской </w:t>
            </w:r>
            <w:r>
              <w:br/>
            </w:r>
            <w:r>
              <w:rPr>
                <w:rFonts w:ascii="Times New Roman"/>
                <w:b w:val="false"/>
                <w:i w:val="false"/>
                <w:color w:val="000000"/>
                <w:sz w:val="20"/>
              </w:rPr>
              <w:t xml:space="preserve">
области, включая опера- </w:t>
            </w:r>
            <w:r>
              <w:br/>
            </w:r>
            <w:r>
              <w:rPr>
                <w:rFonts w:ascii="Times New Roman"/>
                <w:b w:val="false"/>
                <w:i w:val="false"/>
                <w:color w:val="000000"/>
                <w:sz w:val="20"/>
              </w:rPr>
              <w:t xml:space="preserve">
ционные расходы.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лесного </w:t>
            </w:r>
            <w:r>
              <w:br/>
            </w:r>
            <w:r>
              <w:rPr>
                <w:rFonts w:ascii="Times New Roman"/>
                <w:b w:val="false"/>
                <w:i w:val="false"/>
                <w:color w:val="000000"/>
                <w:sz w:val="20"/>
              </w:rPr>
              <w:t xml:space="preserve">
и охот- </w:t>
            </w:r>
            <w:r>
              <w:br/>
            </w:r>
            <w:r>
              <w:rPr>
                <w:rFonts w:ascii="Times New Roman"/>
                <w:b w:val="false"/>
                <w:i w:val="false"/>
                <w:color w:val="000000"/>
                <w:sz w:val="20"/>
              </w:rPr>
              <w:t xml:space="preserve">
ничьего </w:t>
            </w:r>
            <w:r>
              <w:br/>
            </w:r>
            <w:r>
              <w:rPr>
                <w:rFonts w:ascii="Times New Roman"/>
                <w:b w:val="false"/>
                <w:i w:val="false"/>
                <w:color w:val="000000"/>
                <w:sz w:val="20"/>
              </w:rPr>
              <w:t xml:space="preserve">
хозяй- </w:t>
            </w:r>
            <w:r>
              <w:br/>
            </w:r>
            <w:r>
              <w:rPr>
                <w:rFonts w:ascii="Times New Roman"/>
                <w:b w:val="false"/>
                <w:i w:val="false"/>
                <w:color w:val="000000"/>
                <w:sz w:val="20"/>
              </w:rPr>
              <w:t xml:space="preserve">
ства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хозяй- </w:t>
            </w:r>
            <w:r>
              <w:br/>
            </w:r>
            <w:r>
              <w:rPr>
                <w:rFonts w:ascii="Times New Roman"/>
                <w:b w:val="false"/>
                <w:i w:val="false"/>
                <w:color w:val="000000"/>
                <w:sz w:val="20"/>
              </w:rPr>
              <w:t xml:space="preserve">
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гранта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обучающих </w:t>
            </w:r>
            <w:r>
              <w:br/>
            </w:r>
            <w:r>
              <w:rPr>
                <w:rFonts w:ascii="Times New Roman"/>
                <w:b w:val="false"/>
                <w:i w:val="false"/>
                <w:color w:val="000000"/>
                <w:sz w:val="20"/>
              </w:rPr>
              <w:t xml:space="preserve">
семинаров и курсов по </w:t>
            </w:r>
            <w:r>
              <w:br/>
            </w:r>
            <w:r>
              <w:rPr>
                <w:rFonts w:ascii="Times New Roman"/>
                <w:b w:val="false"/>
                <w:i w:val="false"/>
                <w:color w:val="000000"/>
                <w:sz w:val="20"/>
              </w:rPr>
              <w:t xml:space="preserve">
развитию информационного </w:t>
            </w:r>
            <w:r>
              <w:br/>
            </w:r>
            <w:r>
              <w:rPr>
                <w:rFonts w:ascii="Times New Roman"/>
                <w:b w:val="false"/>
                <w:i w:val="false"/>
                <w:color w:val="000000"/>
                <w:sz w:val="20"/>
              </w:rPr>
              <w:t xml:space="preserve">
управления и внедрения </w:t>
            </w:r>
            <w:r>
              <w:br/>
            </w:r>
            <w:r>
              <w:rPr>
                <w:rFonts w:ascii="Times New Roman"/>
                <w:b w:val="false"/>
                <w:i w:val="false"/>
                <w:color w:val="000000"/>
                <w:sz w:val="20"/>
              </w:rPr>
              <w:t xml:space="preserve">
географической информа- </w:t>
            </w:r>
            <w:r>
              <w:br/>
            </w:r>
            <w:r>
              <w:rPr>
                <w:rFonts w:ascii="Times New Roman"/>
                <w:b w:val="false"/>
                <w:i w:val="false"/>
                <w:color w:val="000000"/>
                <w:sz w:val="20"/>
              </w:rPr>
              <w:t xml:space="preserve">
ционной системы; </w:t>
            </w:r>
            <w:r>
              <w:br/>
            </w:r>
            <w:r>
              <w:rPr>
                <w:rFonts w:ascii="Times New Roman"/>
                <w:b w:val="false"/>
                <w:i w:val="false"/>
                <w:color w:val="000000"/>
                <w:sz w:val="20"/>
              </w:rPr>
              <w:t xml:space="preserve">
оплата услуг международ- </w:t>
            </w:r>
            <w:r>
              <w:br/>
            </w:r>
            <w:r>
              <w:rPr>
                <w:rFonts w:ascii="Times New Roman"/>
                <w:b w:val="false"/>
                <w:i w:val="false"/>
                <w:color w:val="000000"/>
                <w:sz w:val="20"/>
              </w:rPr>
              <w:t xml:space="preserve">
ных консультантов и </w:t>
            </w:r>
            <w:r>
              <w:br/>
            </w:r>
            <w:r>
              <w:rPr>
                <w:rFonts w:ascii="Times New Roman"/>
                <w:b w:val="false"/>
                <w:i w:val="false"/>
                <w:color w:val="000000"/>
                <w:sz w:val="20"/>
              </w:rPr>
              <w:t xml:space="preserve">
консультационных услуг </w:t>
            </w:r>
            <w:r>
              <w:br/>
            </w:r>
            <w:r>
              <w:rPr>
                <w:rFonts w:ascii="Times New Roman"/>
                <w:b w:val="false"/>
                <w:i w:val="false"/>
                <w:color w:val="000000"/>
                <w:sz w:val="20"/>
              </w:rPr>
              <w:t xml:space="preserve">
по лесовосстановительным </w:t>
            </w:r>
            <w:r>
              <w:br/>
            </w:r>
            <w:r>
              <w:rPr>
                <w:rFonts w:ascii="Times New Roman"/>
                <w:b w:val="false"/>
                <w:i w:val="false"/>
                <w:color w:val="000000"/>
                <w:sz w:val="20"/>
              </w:rPr>
              <w:t xml:space="preserve">
методам и альтернативам, </w:t>
            </w:r>
            <w:r>
              <w:br/>
            </w:r>
            <w:r>
              <w:rPr>
                <w:rFonts w:ascii="Times New Roman"/>
                <w:b w:val="false"/>
                <w:i w:val="false"/>
                <w:color w:val="000000"/>
                <w:sz w:val="20"/>
              </w:rPr>
              <w:t xml:space="preserve">
по противопожарной </w:t>
            </w:r>
            <w:r>
              <w:br/>
            </w:r>
            <w:r>
              <w:rPr>
                <w:rFonts w:ascii="Times New Roman"/>
                <w:b w:val="false"/>
                <w:i w:val="false"/>
                <w:color w:val="000000"/>
                <w:sz w:val="20"/>
              </w:rPr>
              <w:t xml:space="preserve">
оперативной службе, </w:t>
            </w:r>
            <w:r>
              <w:br/>
            </w:r>
            <w:r>
              <w:rPr>
                <w:rFonts w:ascii="Times New Roman"/>
                <w:b w:val="false"/>
                <w:i w:val="false"/>
                <w:color w:val="000000"/>
                <w:sz w:val="20"/>
              </w:rPr>
              <w:t xml:space="preserve">
разработке экспертной и </w:t>
            </w:r>
            <w:r>
              <w:br/>
            </w:r>
            <w:r>
              <w:rPr>
                <w:rFonts w:ascii="Times New Roman"/>
                <w:b w:val="false"/>
                <w:i w:val="false"/>
                <w:color w:val="000000"/>
                <w:sz w:val="20"/>
              </w:rPr>
              <w:t xml:space="preserve">
информационной системы </w:t>
            </w:r>
            <w:r>
              <w:br/>
            </w:r>
            <w:r>
              <w:rPr>
                <w:rFonts w:ascii="Times New Roman"/>
                <w:b w:val="false"/>
                <w:i w:val="false"/>
                <w:color w:val="000000"/>
                <w:sz w:val="20"/>
              </w:rPr>
              <w:t xml:space="preserve">
по борьбе с лесными </w:t>
            </w:r>
            <w:r>
              <w:br/>
            </w:r>
            <w:r>
              <w:rPr>
                <w:rFonts w:ascii="Times New Roman"/>
                <w:b w:val="false"/>
                <w:i w:val="false"/>
                <w:color w:val="000000"/>
                <w:sz w:val="20"/>
              </w:rPr>
              <w:t xml:space="preserve">
пожарами, по обучению и </w:t>
            </w:r>
            <w:r>
              <w:br/>
            </w:r>
            <w:r>
              <w:rPr>
                <w:rFonts w:ascii="Times New Roman"/>
                <w:b w:val="false"/>
                <w:i w:val="false"/>
                <w:color w:val="000000"/>
                <w:sz w:val="20"/>
              </w:rPr>
              <w:t xml:space="preserve">
развитию лесохозяйствен- </w:t>
            </w:r>
            <w:r>
              <w:br/>
            </w:r>
            <w:r>
              <w:rPr>
                <w:rFonts w:ascii="Times New Roman"/>
                <w:b w:val="false"/>
                <w:i w:val="false"/>
                <w:color w:val="000000"/>
                <w:sz w:val="20"/>
              </w:rPr>
              <w:t xml:space="preserve">
ной деятельности, </w:t>
            </w:r>
            <w:r>
              <w:br/>
            </w:r>
            <w:r>
              <w:rPr>
                <w:rFonts w:ascii="Times New Roman"/>
                <w:b w:val="false"/>
                <w:i w:val="false"/>
                <w:color w:val="000000"/>
                <w:sz w:val="20"/>
              </w:rPr>
              <w:t xml:space="preserve">
социальному развитию, по </w:t>
            </w:r>
            <w:r>
              <w:br/>
            </w:r>
            <w:r>
              <w:rPr>
                <w:rFonts w:ascii="Times New Roman"/>
                <w:b w:val="false"/>
                <w:i w:val="false"/>
                <w:color w:val="000000"/>
                <w:sz w:val="20"/>
              </w:rPr>
              <w:t xml:space="preserve">
пастбищным угодьям, по </w:t>
            </w:r>
            <w:r>
              <w:br/>
            </w:r>
            <w:r>
              <w:rPr>
                <w:rFonts w:ascii="Times New Roman"/>
                <w:b w:val="false"/>
                <w:i w:val="false"/>
                <w:color w:val="000000"/>
                <w:sz w:val="20"/>
              </w:rPr>
              <w:t xml:space="preserve">
поддержке обучения и </w:t>
            </w:r>
            <w:r>
              <w:br/>
            </w:r>
            <w:r>
              <w:rPr>
                <w:rFonts w:ascii="Times New Roman"/>
                <w:b w:val="false"/>
                <w:i w:val="false"/>
                <w:color w:val="000000"/>
                <w:sz w:val="20"/>
              </w:rPr>
              <w:t xml:space="preserve">
развития, и по организа- </w:t>
            </w:r>
            <w:r>
              <w:br/>
            </w:r>
            <w:r>
              <w:rPr>
                <w:rFonts w:ascii="Times New Roman"/>
                <w:b w:val="false"/>
                <w:i w:val="false"/>
                <w:color w:val="000000"/>
                <w:sz w:val="20"/>
              </w:rPr>
              <w:t xml:space="preserve">
ции управления, включая </w:t>
            </w:r>
            <w:r>
              <w:br/>
            </w:r>
            <w:r>
              <w:rPr>
                <w:rFonts w:ascii="Times New Roman"/>
                <w:b w:val="false"/>
                <w:i w:val="false"/>
                <w:color w:val="000000"/>
                <w:sz w:val="20"/>
              </w:rPr>
              <w:t xml:space="preserve">
операционные расходы; </w:t>
            </w:r>
            <w:r>
              <w:br/>
            </w:r>
            <w:r>
              <w:rPr>
                <w:rFonts w:ascii="Times New Roman"/>
                <w:b w:val="false"/>
                <w:i w:val="false"/>
                <w:color w:val="000000"/>
                <w:sz w:val="20"/>
              </w:rPr>
              <w:t xml:space="preserve">
участие групп управления </w:t>
            </w:r>
            <w:r>
              <w:br/>
            </w:r>
            <w:r>
              <w:rPr>
                <w:rFonts w:ascii="Times New Roman"/>
                <w:b w:val="false"/>
                <w:i w:val="false"/>
                <w:color w:val="000000"/>
                <w:sz w:val="20"/>
              </w:rPr>
              <w:t xml:space="preserve">
проектом в международных </w:t>
            </w:r>
            <w:r>
              <w:br/>
            </w:r>
            <w:r>
              <w:rPr>
                <w:rFonts w:ascii="Times New Roman"/>
                <w:b w:val="false"/>
                <w:i w:val="false"/>
                <w:color w:val="000000"/>
                <w:sz w:val="20"/>
              </w:rPr>
              <w:t xml:space="preserve">
семинарах, конференциях </w:t>
            </w:r>
            <w:r>
              <w:br/>
            </w:r>
            <w:r>
              <w:rPr>
                <w:rFonts w:ascii="Times New Roman"/>
                <w:b w:val="false"/>
                <w:i w:val="false"/>
                <w:color w:val="000000"/>
                <w:sz w:val="20"/>
              </w:rPr>
              <w:t xml:space="preserve">
по вопросам лесовосста- </w:t>
            </w:r>
            <w:r>
              <w:br/>
            </w:r>
            <w:r>
              <w:rPr>
                <w:rFonts w:ascii="Times New Roman"/>
                <w:b w:val="false"/>
                <w:i w:val="false"/>
                <w:color w:val="000000"/>
                <w:sz w:val="20"/>
              </w:rPr>
              <w:t xml:space="preserve">
новления; </w:t>
            </w:r>
            <w:r>
              <w:br/>
            </w:r>
            <w:r>
              <w:rPr>
                <w:rFonts w:ascii="Times New Roman"/>
                <w:b w:val="false"/>
                <w:i w:val="false"/>
                <w:color w:val="000000"/>
                <w:sz w:val="20"/>
              </w:rPr>
              <w:t xml:space="preserve">
оплата услуг националь- </w:t>
            </w:r>
            <w:r>
              <w:br/>
            </w:r>
            <w:r>
              <w:rPr>
                <w:rFonts w:ascii="Times New Roman"/>
                <w:b w:val="false"/>
                <w:i w:val="false"/>
                <w:color w:val="000000"/>
                <w:sz w:val="20"/>
              </w:rPr>
              <w:t xml:space="preserve">
ных консультантов по </w:t>
            </w:r>
            <w:r>
              <w:br/>
            </w:r>
            <w:r>
              <w:rPr>
                <w:rFonts w:ascii="Times New Roman"/>
                <w:b w:val="false"/>
                <w:i w:val="false"/>
                <w:color w:val="000000"/>
                <w:sz w:val="20"/>
              </w:rPr>
              <w:t xml:space="preserve">
разработке противопожар- </w:t>
            </w:r>
            <w:r>
              <w:br/>
            </w:r>
            <w:r>
              <w:rPr>
                <w:rFonts w:ascii="Times New Roman"/>
                <w:b w:val="false"/>
                <w:i w:val="false"/>
                <w:color w:val="000000"/>
                <w:sz w:val="20"/>
              </w:rPr>
              <w:t xml:space="preserve">
ного логотипа, развитию </w:t>
            </w:r>
            <w:r>
              <w:br/>
            </w:r>
            <w:r>
              <w:rPr>
                <w:rFonts w:ascii="Times New Roman"/>
                <w:b w:val="false"/>
                <w:i w:val="false"/>
                <w:color w:val="000000"/>
                <w:sz w:val="20"/>
              </w:rPr>
              <w:t xml:space="preserve">
геоинформационных </w:t>
            </w:r>
            <w:r>
              <w:br/>
            </w:r>
            <w:r>
              <w:rPr>
                <w:rFonts w:ascii="Times New Roman"/>
                <w:b w:val="false"/>
                <w:i w:val="false"/>
                <w:color w:val="000000"/>
                <w:sz w:val="20"/>
              </w:rPr>
              <w:t xml:space="preserve">
систем, по разработке </w:t>
            </w:r>
            <w:r>
              <w:br/>
            </w:r>
            <w:r>
              <w:rPr>
                <w:rFonts w:ascii="Times New Roman"/>
                <w:b w:val="false"/>
                <w:i w:val="false"/>
                <w:color w:val="000000"/>
                <w:sz w:val="20"/>
              </w:rPr>
              <w:t xml:space="preserve">
дизайна информационной </w:t>
            </w:r>
            <w:r>
              <w:br/>
            </w:r>
            <w:r>
              <w:rPr>
                <w:rFonts w:ascii="Times New Roman"/>
                <w:b w:val="false"/>
                <w:i w:val="false"/>
                <w:color w:val="000000"/>
                <w:sz w:val="20"/>
              </w:rPr>
              <w:t xml:space="preserve">
системы по борьбе с </w:t>
            </w:r>
            <w:r>
              <w:br/>
            </w:r>
            <w:r>
              <w:rPr>
                <w:rFonts w:ascii="Times New Roman"/>
                <w:b w:val="false"/>
                <w:i w:val="false"/>
                <w:color w:val="000000"/>
                <w:sz w:val="20"/>
              </w:rPr>
              <w:t xml:space="preserve">
лесными пожарами, </w:t>
            </w:r>
            <w:r>
              <w:br/>
            </w:r>
            <w:r>
              <w:rPr>
                <w:rFonts w:ascii="Times New Roman"/>
                <w:b w:val="false"/>
                <w:i w:val="false"/>
                <w:color w:val="000000"/>
                <w:sz w:val="20"/>
              </w:rPr>
              <w:t xml:space="preserve">
исследования по модели- </w:t>
            </w:r>
            <w:r>
              <w:br/>
            </w:r>
            <w:r>
              <w:rPr>
                <w:rFonts w:ascii="Times New Roman"/>
                <w:b w:val="false"/>
                <w:i w:val="false"/>
                <w:color w:val="000000"/>
                <w:sz w:val="20"/>
              </w:rPr>
              <w:t xml:space="preserve">
рованию лесных пожаров, </w:t>
            </w:r>
            <w:r>
              <w:br/>
            </w:r>
            <w:r>
              <w:rPr>
                <w:rFonts w:ascii="Times New Roman"/>
                <w:b w:val="false"/>
                <w:i w:val="false"/>
                <w:color w:val="000000"/>
                <w:sz w:val="20"/>
              </w:rPr>
              <w:t xml:space="preserve">
комплексные консультации </w:t>
            </w:r>
            <w:r>
              <w:br/>
            </w:r>
            <w:r>
              <w:rPr>
                <w:rFonts w:ascii="Times New Roman"/>
                <w:b w:val="false"/>
                <w:i w:val="false"/>
                <w:color w:val="000000"/>
                <w:sz w:val="20"/>
              </w:rPr>
              <w:t xml:space="preserve">
по борьбе с вредителями </w:t>
            </w:r>
            <w:r>
              <w:br/>
            </w:r>
            <w:r>
              <w:rPr>
                <w:rFonts w:ascii="Times New Roman"/>
                <w:b w:val="false"/>
                <w:i w:val="false"/>
                <w:color w:val="000000"/>
                <w:sz w:val="20"/>
              </w:rPr>
              <w:t xml:space="preserve">
и болезнями леса,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радиоактивности, по </w:t>
            </w:r>
            <w:r>
              <w:br/>
            </w:r>
            <w:r>
              <w:rPr>
                <w:rFonts w:ascii="Times New Roman"/>
                <w:b w:val="false"/>
                <w:i w:val="false"/>
                <w:color w:val="000000"/>
                <w:sz w:val="20"/>
              </w:rPr>
              <w:t xml:space="preserve">
пастбищным угодьям, </w:t>
            </w:r>
            <w:r>
              <w:br/>
            </w:r>
            <w:r>
              <w:rPr>
                <w:rFonts w:ascii="Times New Roman"/>
                <w:b w:val="false"/>
                <w:i w:val="false"/>
                <w:color w:val="000000"/>
                <w:sz w:val="20"/>
              </w:rPr>
              <w:t xml:space="preserve">
мониторинга воздействия </w:t>
            </w:r>
            <w:r>
              <w:br/>
            </w:r>
            <w:r>
              <w:rPr>
                <w:rFonts w:ascii="Times New Roman"/>
                <w:b w:val="false"/>
                <w:i w:val="false"/>
                <w:color w:val="000000"/>
                <w:sz w:val="20"/>
              </w:rPr>
              <w:t xml:space="preserve">
на окружающую среду, </w:t>
            </w:r>
            <w:r>
              <w:br/>
            </w:r>
            <w:r>
              <w:rPr>
                <w:rFonts w:ascii="Times New Roman"/>
                <w:b w:val="false"/>
                <w:i w:val="false"/>
                <w:color w:val="000000"/>
                <w:sz w:val="20"/>
              </w:rPr>
              <w:t xml:space="preserve">
дистанционный сбор </w:t>
            </w:r>
            <w:r>
              <w:br/>
            </w:r>
            <w:r>
              <w:rPr>
                <w:rFonts w:ascii="Times New Roman"/>
                <w:b w:val="false"/>
                <w:i w:val="false"/>
                <w:color w:val="000000"/>
                <w:sz w:val="20"/>
              </w:rPr>
              <w:t xml:space="preserve">
данных и картирование </w:t>
            </w:r>
            <w:r>
              <w:br/>
            </w:r>
            <w:r>
              <w:rPr>
                <w:rFonts w:ascii="Times New Roman"/>
                <w:b w:val="false"/>
                <w:i w:val="false"/>
                <w:color w:val="000000"/>
                <w:sz w:val="20"/>
              </w:rPr>
              <w:t xml:space="preserve">
участков ленточных боров </w:t>
            </w:r>
            <w:r>
              <w:br/>
            </w:r>
            <w:r>
              <w:rPr>
                <w:rFonts w:ascii="Times New Roman"/>
                <w:b w:val="false"/>
                <w:i w:val="false"/>
                <w:color w:val="000000"/>
                <w:sz w:val="20"/>
              </w:rPr>
              <w:t xml:space="preserve">
Прииртышья, дистанцион- </w:t>
            </w:r>
            <w:r>
              <w:br/>
            </w:r>
            <w:r>
              <w:rPr>
                <w:rFonts w:ascii="Times New Roman"/>
                <w:b w:val="false"/>
                <w:i w:val="false"/>
                <w:color w:val="000000"/>
                <w:sz w:val="20"/>
              </w:rPr>
              <w:t xml:space="preserve">
ный сбор данных и </w:t>
            </w:r>
            <w:r>
              <w:br/>
            </w:r>
            <w:r>
              <w:rPr>
                <w:rFonts w:ascii="Times New Roman"/>
                <w:b w:val="false"/>
                <w:i w:val="false"/>
                <w:color w:val="000000"/>
                <w:sz w:val="20"/>
              </w:rPr>
              <w:t xml:space="preserve">
картирование участков </w:t>
            </w:r>
            <w:r>
              <w:br/>
            </w:r>
            <w:r>
              <w:rPr>
                <w:rFonts w:ascii="Times New Roman"/>
                <w:b w:val="false"/>
                <w:i w:val="false"/>
                <w:color w:val="000000"/>
                <w:sz w:val="20"/>
              </w:rPr>
              <w:t xml:space="preserve">
произрастания саксауль- </w:t>
            </w:r>
            <w:r>
              <w:br/>
            </w:r>
            <w:r>
              <w:rPr>
                <w:rFonts w:ascii="Times New Roman"/>
                <w:b w:val="false"/>
                <w:i w:val="false"/>
                <w:color w:val="000000"/>
                <w:sz w:val="20"/>
              </w:rPr>
              <w:t xml:space="preserve">
ников и других насажде- </w:t>
            </w:r>
            <w:r>
              <w:br/>
            </w:r>
            <w:r>
              <w:rPr>
                <w:rFonts w:ascii="Times New Roman"/>
                <w:b w:val="false"/>
                <w:i w:val="false"/>
                <w:color w:val="000000"/>
                <w:sz w:val="20"/>
              </w:rPr>
              <w:t xml:space="preserve">
ний в Кызылординской </w:t>
            </w:r>
            <w:r>
              <w:br/>
            </w:r>
            <w:r>
              <w:rPr>
                <w:rFonts w:ascii="Times New Roman"/>
                <w:b w:val="false"/>
                <w:i w:val="false"/>
                <w:color w:val="000000"/>
                <w:sz w:val="20"/>
              </w:rPr>
              <w:t xml:space="preserve">
области, включая </w:t>
            </w:r>
            <w:r>
              <w:br/>
            </w:r>
            <w:r>
              <w:rPr>
                <w:rFonts w:ascii="Times New Roman"/>
                <w:b w:val="false"/>
                <w:i w:val="false"/>
                <w:color w:val="000000"/>
                <w:sz w:val="20"/>
              </w:rPr>
              <w:t xml:space="preserve">
операционные расходы.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лесного </w:t>
            </w:r>
            <w:r>
              <w:br/>
            </w:r>
            <w:r>
              <w:rPr>
                <w:rFonts w:ascii="Times New Roman"/>
                <w:b w:val="false"/>
                <w:i w:val="false"/>
                <w:color w:val="000000"/>
                <w:sz w:val="20"/>
              </w:rPr>
              <w:t xml:space="preserve">
и охот- </w:t>
            </w:r>
            <w:r>
              <w:br/>
            </w:r>
            <w:r>
              <w:rPr>
                <w:rFonts w:ascii="Times New Roman"/>
                <w:b w:val="false"/>
                <w:i w:val="false"/>
                <w:color w:val="000000"/>
                <w:sz w:val="20"/>
              </w:rPr>
              <w:t xml:space="preserve">
ничьего </w:t>
            </w:r>
            <w:r>
              <w:br/>
            </w:r>
            <w:r>
              <w:rPr>
                <w:rFonts w:ascii="Times New Roman"/>
                <w:b w:val="false"/>
                <w:i w:val="false"/>
                <w:color w:val="000000"/>
                <w:sz w:val="20"/>
              </w:rPr>
              <w:t xml:space="preserve">
хозяй- </w:t>
            </w:r>
            <w:r>
              <w:br/>
            </w:r>
            <w:r>
              <w:rPr>
                <w:rFonts w:ascii="Times New Roman"/>
                <w:b w:val="false"/>
                <w:i w:val="false"/>
                <w:color w:val="000000"/>
                <w:sz w:val="20"/>
              </w:rPr>
              <w:t xml:space="preserve">
ства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хозяй- </w:t>
            </w:r>
            <w:r>
              <w:br/>
            </w:r>
            <w:r>
              <w:rPr>
                <w:rFonts w:ascii="Times New Roman"/>
                <w:b w:val="false"/>
                <w:i w:val="false"/>
                <w:color w:val="000000"/>
                <w:sz w:val="20"/>
              </w:rPr>
              <w:t xml:space="preserve">
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bl>
    <w:p>
      <w:pPr>
        <w:spacing w:after="0"/>
        <w:ind w:left="0"/>
        <w:jc w:val="both"/>
      </w:pPr>
      <w:r>
        <w:rPr>
          <w:rFonts w:ascii="Times New Roman"/>
          <w:b w:val="false"/>
          <w:i/>
          <w:color w:val="800000"/>
          <w:sz w:val="28"/>
        </w:rPr>
        <w:t xml:space="preserve">      Сноска. Пункт 6 с изменениями, внесенными постановлениями Правительства РК от 13.06.2008 </w:t>
      </w:r>
      <w:r>
        <w:rPr>
          <w:rFonts w:ascii="Times New Roman"/>
          <w:b w:val="false"/>
          <w:i w:val="false"/>
          <w:color w:val="000000"/>
          <w:sz w:val="28"/>
        </w:rPr>
        <w:t xml:space="preserve">N 581 </w:t>
      </w:r>
      <w:r>
        <w:rPr>
          <w:rFonts w:ascii="Times New Roman"/>
          <w:b w:val="false"/>
          <w:i/>
          <w:color w:val="800000"/>
          <w:sz w:val="28"/>
        </w:rPr>
        <w:t xml:space="preserve">; от 26.09.2008 </w:t>
      </w:r>
      <w:r>
        <w:rPr>
          <w:rFonts w:ascii="Times New Roman"/>
          <w:b w:val="false"/>
          <w:i w:val="false"/>
          <w:color w:val="000000"/>
          <w:sz w:val="28"/>
        </w:rPr>
        <w:t xml:space="preserve">N 581б </w:t>
      </w:r>
      <w:r>
        <w:rPr>
          <w:rFonts w:ascii="Times New Roman"/>
          <w:b w:val="false"/>
          <w:i/>
          <w:color w:val="800000"/>
          <w:sz w:val="28"/>
        </w:rPr>
        <w:t xml:space="preserve">; от 12.11.2008 </w:t>
      </w:r>
      <w:r>
        <w:rPr>
          <w:rFonts w:ascii="Times New Roman"/>
          <w:b w:val="false"/>
          <w:i w:val="false"/>
          <w:color w:val="000000"/>
          <w:sz w:val="28"/>
        </w:rPr>
        <w:t xml:space="preserve">N 581д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услуги консультантов по координации проекта, а также в секторе лесного хозяйства предоставлены на 100 процентов, приобретены товары и материалы для лесопитомников, и содержания инфраструктуры государственного лесного природного резервата на 70 процентов; приобретено сервисный автомобильный транспорт - 1 единица,  колесные трактора - 5 единиц, патрульные полноприводные машины - 4 единиц, построены здания лесопитомников и жилых помещений, пожарные станции, наблюдательные пожарные вышки, оросительные каналы и ограждения лесопитомников. </w:t>
      </w:r>
    </w:p>
    <w:p>
      <w:pPr>
        <w:spacing w:after="0"/>
        <w:ind w:left="0"/>
        <w:jc w:val="both"/>
      </w:pPr>
      <w:r>
        <w:rPr>
          <w:rFonts w:ascii="Times New Roman"/>
          <w:b w:val="false"/>
          <w:i w:val="false"/>
          <w:color w:val="000000"/>
          <w:sz w:val="28"/>
        </w:rPr>
        <w:t xml:space="preserve">Конечный результат: усиление мер по лесозащите и лесовосстановлению посредством фундаментальных исследований, модернизации и строительства инфраструктуры и оборудования, эффективного лесоуправления. </w:t>
      </w:r>
    </w:p>
    <w:p>
      <w:pPr>
        <w:spacing w:after="0"/>
        <w:ind w:left="0"/>
        <w:jc w:val="both"/>
      </w:pPr>
      <w:r>
        <w:rPr>
          <w:rFonts w:ascii="Times New Roman"/>
          <w:b w:val="false"/>
          <w:i w:val="false"/>
          <w:color w:val="000000"/>
          <w:sz w:val="28"/>
        </w:rPr>
        <w:t xml:space="preserve">Финансово-экономический результат: стоимость лесовосстановления 1 гектара лесных угодий в регионе Прииртышья составит 27 000 тенге с процентом приживаемости до 70 процентов, в Кызылординской области - 25 650 тенге с процентом приживаемости 55 процентов. </w:t>
      </w:r>
    </w:p>
    <w:p>
      <w:pPr>
        <w:spacing w:after="0"/>
        <w:ind w:left="0"/>
        <w:jc w:val="both"/>
      </w:pPr>
      <w:r>
        <w:rPr>
          <w:rFonts w:ascii="Times New Roman"/>
          <w:b w:val="false"/>
          <w:i w:val="false"/>
          <w:color w:val="000000"/>
          <w:sz w:val="28"/>
        </w:rPr>
        <w:t xml:space="preserve">Своевременность: выполнение 80 процентов работ, запланированных по графику, с учетом установленных сроков выполнения мероприятий. </w:t>
      </w:r>
    </w:p>
    <w:p>
      <w:pPr>
        <w:spacing w:after="0"/>
        <w:ind w:left="0"/>
        <w:jc w:val="both"/>
      </w:pPr>
      <w:r>
        <w:rPr>
          <w:rFonts w:ascii="Times New Roman"/>
          <w:b w:val="false"/>
          <w:i w:val="false"/>
          <w:color w:val="000000"/>
          <w:sz w:val="28"/>
        </w:rPr>
        <w:t xml:space="preserve">Качество: сохранение и восстановление лесных массивов республики. </w:t>
      </w:r>
      <w:r>
        <w:br/>
      </w:r>
      <w:r>
        <w:rPr>
          <w:rFonts w:ascii="Times New Roman"/>
          <w:b w:val="false"/>
          <w:i w:val="false"/>
          <w:color w:val="000000"/>
          <w:sz w:val="28"/>
        </w:rPr>
        <w:t xml:space="preserve">
       </w:t>
      </w:r>
      <w:r>
        <w:rPr>
          <w:rFonts w:ascii="Times New Roman"/>
          <w:b w:val="false"/>
          <w:i/>
          <w:color w:val="800000"/>
          <w:sz w:val="28"/>
        </w:rPr>
        <w:t xml:space="preserve">Сноска. Пункт 7 с изменениями, внесенными постановлением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135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046 "Нормативно-методическое обеспечение развития отраслей </w:t>
      </w:r>
      <w:r>
        <w:br/>
      </w:r>
      <w:r>
        <w:rPr>
          <w:rFonts w:ascii="Times New Roman"/>
          <w:b w:val="false"/>
          <w:i w:val="false"/>
          <w:color w:val="000000"/>
          <w:sz w:val="28"/>
        </w:rPr>
        <w:t xml:space="preserve">
агропромышленного комплекса, водного и лесного хозяйства"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143591 тысяча тенге (сто сорок три миллиона пятьсот девяносто одна тысяча тенге). </w:t>
      </w:r>
      <w:r>
        <w:br/>
      </w:r>
      <w:r>
        <w:rPr>
          <w:rFonts w:ascii="Times New Roman"/>
          <w:b w:val="false"/>
          <w:i w:val="false"/>
          <w:color w:val="000000"/>
          <w:sz w:val="28"/>
        </w:rPr>
        <w:t>
</w:t>
      </w:r>
      <w:r>
        <w:rPr>
          <w:rFonts w:ascii="Times New Roman"/>
          <w:b w:val="false"/>
          <w:i/>
          <w:color w:val="800000"/>
          <w:sz w:val="28"/>
        </w:rPr>
        <w:t xml:space="preserve">      Сноска. Пункт 1 в редакции постановления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19 </w:t>
      </w:r>
      <w:r>
        <w:rPr>
          <w:rFonts w:ascii="Times New Roman"/>
          <w:b w:val="false"/>
          <w:i w:val="false"/>
          <w:color w:val="000000"/>
          <w:sz w:val="28"/>
        </w:rPr>
        <w:t xml:space="preserve">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10 июля 2003 года N 1149 "О государственной программе развития сельских территорий Республики Казахстан на 2004-2010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нормативно-методической базой для формирования эффективной системы аграрного бизнеса и повышения качества жизни сельского населения.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разработка рекомендаций, нормативов, стандартов и методик для повышения уровня обоснованности мер при регулировании агропромышленного комплекса, водного, лесного и охотничьего хозяйства и сельских территорий.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53"/>
        <w:gridCol w:w="933"/>
        <w:gridCol w:w="2533"/>
        <w:gridCol w:w="4313"/>
        <w:gridCol w:w="1533"/>
        <w:gridCol w:w="199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46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046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 </w:t>
            </w:r>
            <w:r>
              <w:br/>
            </w:r>
            <w:r>
              <w:rPr>
                <w:rFonts w:ascii="Times New Roman"/>
                <w:b w:val="false"/>
                <w:i w:val="false"/>
                <w:color w:val="000000"/>
                <w:sz w:val="20"/>
              </w:rPr>
              <w:t xml:space="preserve">
методическое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отраслей </w:t>
            </w:r>
            <w:r>
              <w:br/>
            </w:r>
            <w:r>
              <w:rPr>
                <w:rFonts w:ascii="Times New Roman"/>
                <w:b w:val="false"/>
                <w:i w:val="false"/>
                <w:color w:val="000000"/>
                <w:sz w:val="20"/>
              </w:rPr>
              <w:t xml:space="preserve">
агропромыш- </w:t>
            </w:r>
            <w:r>
              <w:br/>
            </w:r>
            <w:r>
              <w:rPr>
                <w:rFonts w:ascii="Times New Roman"/>
                <w:b w:val="false"/>
                <w:i w:val="false"/>
                <w:color w:val="000000"/>
                <w:sz w:val="20"/>
              </w:rPr>
              <w:t xml:space="preserve">
ленного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водного и </w:t>
            </w:r>
            <w:r>
              <w:br/>
            </w:r>
            <w:r>
              <w:rPr>
                <w:rFonts w:ascii="Times New Roman"/>
                <w:b w:val="false"/>
                <w:i w:val="false"/>
                <w:color w:val="000000"/>
                <w:sz w:val="20"/>
              </w:rPr>
              <w:t xml:space="preserve">
лесного </w:t>
            </w:r>
            <w:r>
              <w:br/>
            </w:r>
            <w:r>
              <w:rPr>
                <w:rFonts w:ascii="Times New Roman"/>
                <w:b w:val="false"/>
                <w:i w:val="false"/>
                <w:color w:val="000000"/>
                <w:sz w:val="20"/>
              </w:rPr>
              <w:t xml:space="preserve">
хозяйства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услуг по раз- </w:t>
            </w:r>
            <w:r>
              <w:br/>
            </w:r>
            <w:r>
              <w:rPr>
                <w:rFonts w:ascii="Times New Roman"/>
                <w:b w:val="false"/>
                <w:i w:val="false"/>
                <w:color w:val="000000"/>
                <w:sz w:val="20"/>
              </w:rPr>
              <w:t xml:space="preserve">
работке нормативно- </w:t>
            </w:r>
            <w:r>
              <w:br/>
            </w:r>
            <w:r>
              <w:rPr>
                <w:rFonts w:ascii="Times New Roman"/>
                <w:b w:val="false"/>
                <w:i w:val="false"/>
                <w:color w:val="000000"/>
                <w:sz w:val="20"/>
              </w:rPr>
              <w:t xml:space="preserve">
методических тем </w:t>
            </w:r>
            <w:r>
              <w:br/>
            </w:r>
            <w:r>
              <w:rPr>
                <w:rFonts w:ascii="Times New Roman"/>
                <w:b w:val="false"/>
                <w:i w:val="false"/>
                <w:color w:val="000000"/>
                <w:sz w:val="20"/>
              </w:rPr>
              <w:t xml:space="preserve">
(рекомендаций, </w:t>
            </w:r>
            <w:r>
              <w:br/>
            </w:r>
            <w:r>
              <w:rPr>
                <w:rFonts w:ascii="Times New Roman"/>
                <w:b w:val="false"/>
                <w:i w:val="false"/>
                <w:color w:val="000000"/>
                <w:sz w:val="20"/>
              </w:rPr>
              <w:t xml:space="preserve">
правил, инструкций, </w:t>
            </w:r>
            <w:r>
              <w:br/>
            </w:r>
            <w:r>
              <w:rPr>
                <w:rFonts w:ascii="Times New Roman"/>
                <w:b w:val="false"/>
                <w:i w:val="false"/>
                <w:color w:val="000000"/>
                <w:sz w:val="20"/>
              </w:rPr>
              <w:t xml:space="preserve">
программ, нормати- </w:t>
            </w:r>
            <w:r>
              <w:br/>
            </w:r>
            <w:r>
              <w:rPr>
                <w:rFonts w:ascii="Times New Roman"/>
                <w:b w:val="false"/>
                <w:i w:val="false"/>
                <w:color w:val="000000"/>
                <w:sz w:val="20"/>
              </w:rPr>
              <w:t xml:space="preserve">
вов, ГОСТов) порядка </w:t>
            </w:r>
            <w:r>
              <w:br/>
            </w:r>
            <w:r>
              <w:rPr>
                <w:rFonts w:ascii="Times New Roman"/>
                <w:b w:val="false"/>
                <w:i w:val="false"/>
                <w:color w:val="000000"/>
                <w:sz w:val="20"/>
              </w:rPr>
              <w:t xml:space="preserve">
40-50 тем в области </w:t>
            </w:r>
            <w:r>
              <w:br/>
            </w:r>
            <w:r>
              <w:rPr>
                <w:rFonts w:ascii="Times New Roman"/>
                <w:b w:val="false"/>
                <w:i w:val="false"/>
                <w:color w:val="000000"/>
                <w:sz w:val="20"/>
              </w:rPr>
              <w:t xml:space="preserve">
развития сельского </w:t>
            </w:r>
            <w:r>
              <w:br/>
            </w:r>
            <w:r>
              <w:rPr>
                <w:rFonts w:ascii="Times New Roman"/>
                <w:b w:val="false"/>
                <w:i w:val="false"/>
                <w:color w:val="000000"/>
                <w:sz w:val="20"/>
              </w:rPr>
              <w:t xml:space="preserve">
хозяйства, сельских </w:t>
            </w:r>
            <w:r>
              <w:br/>
            </w:r>
            <w:r>
              <w:rPr>
                <w:rFonts w:ascii="Times New Roman"/>
                <w:b w:val="false"/>
                <w:i w:val="false"/>
                <w:color w:val="000000"/>
                <w:sz w:val="20"/>
              </w:rPr>
              <w:t xml:space="preserve">
территорий, защиты и </w:t>
            </w:r>
            <w:r>
              <w:br/>
            </w:r>
            <w:r>
              <w:rPr>
                <w:rFonts w:ascii="Times New Roman"/>
                <w:b w:val="false"/>
                <w:i w:val="false"/>
                <w:color w:val="000000"/>
                <w:sz w:val="20"/>
              </w:rPr>
              <w:t xml:space="preserve">
карантина растений, </w:t>
            </w:r>
            <w:r>
              <w:br/>
            </w:r>
            <w:r>
              <w:rPr>
                <w:rFonts w:ascii="Times New Roman"/>
                <w:b w:val="false"/>
                <w:i w:val="false"/>
                <w:color w:val="000000"/>
                <w:sz w:val="20"/>
              </w:rPr>
              <w:t xml:space="preserve">
ветеринарии, живот- </w:t>
            </w:r>
            <w:r>
              <w:br/>
            </w:r>
            <w:r>
              <w:rPr>
                <w:rFonts w:ascii="Times New Roman"/>
                <w:b w:val="false"/>
                <w:i w:val="false"/>
                <w:color w:val="000000"/>
                <w:sz w:val="20"/>
              </w:rPr>
              <w:t xml:space="preserve">
новодства, водного </w:t>
            </w:r>
            <w:r>
              <w:br/>
            </w:r>
            <w:r>
              <w:rPr>
                <w:rFonts w:ascii="Times New Roman"/>
                <w:b w:val="false"/>
                <w:i w:val="false"/>
                <w:color w:val="000000"/>
                <w:sz w:val="20"/>
              </w:rPr>
              <w:t xml:space="preserve">
хозяйства, рыбного </w:t>
            </w:r>
            <w:r>
              <w:br/>
            </w:r>
            <w:r>
              <w:rPr>
                <w:rFonts w:ascii="Times New Roman"/>
                <w:b w:val="false"/>
                <w:i w:val="false"/>
                <w:color w:val="000000"/>
                <w:sz w:val="20"/>
              </w:rPr>
              <w:t xml:space="preserve">
хозяйства, лесного </w:t>
            </w:r>
            <w:r>
              <w:br/>
            </w:r>
            <w:r>
              <w:rPr>
                <w:rFonts w:ascii="Times New Roman"/>
                <w:b w:val="false"/>
                <w:i w:val="false"/>
                <w:color w:val="000000"/>
                <w:sz w:val="20"/>
              </w:rPr>
              <w:t xml:space="preserve">
и охотничьего </w:t>
            </w:r>
            <w:r>
              <w:br/>
            </w:r>
            <w:r>
              <w:rPr>
                <w:rFonts w:ascii="Times New Roman"/>
                <w:b w:val="false"/>
                <w:i w:val="false"/>
                <w:color w:val="000000"/>
                <w:sz w:val="20"/>
              </w:rPr>
              <w:t xml:space="preserve">
хозяйства.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приобретение рекомендаций, нормативов, стандартов и методик, которые будут способствовать скорейшей адаптации существующего нормативно-методического обеспечения агропромышленного комплекса, водного, лесного и охотничьего хозяйства к рыночным условиям и необходимым международным требованиям в рамках процесса вступления Казахстана во Всемирную Торговую Организацию. Принятие Министерством сельского хозяйства порядка 40-50 нормативно-методических тематик, разработанных поставщиками. </w:t>
      </w:r>
    </w:p>
    <w:p>
      <w:pPr>
        <w:spacing w:after="0"/>
        <w:ind w:left="0"/>
        <w:jc w:val="both"/>
      </w:pPr>
      <w:r>
        <w:rPr>
          <w:rFonts w:ascii="Times New Roman"/>
          <w:b w:val="false"/>
          <w:i w:val="false"/>
          <w:color w:val="000000"/>
          <w:sz w:val="28"/>
        </w:rPr>
        <w:t xml:space="preserve">Конечный результат: обеспечение методической, нормативной, правовой базы для формирования эффективной системы аграрного бизнеса и развития сельских территорий. </w:t>
      </w:r>
    </w:p>
    <w:p>
      <w:pPr>
        <w:spacing w:after="0"/>
        <w:ind w:left="0"/>
        <w:jc w:val="both"/>
      </w:pPr>
      <w:r>
        <w:rPr>
          <w:rFonts w:ascii="Times New Roman"/>
          <w:b w:val="false"/>
          <w:i w:val="false"/>
          <w:color w:val="000000"/>
          <w:sz w:val="28"/>
        </w:rPr>
        <w:t xml:space="preserve">Финансово-экономический результат: в среднем на разработку одного проекта в отрасли агропромышленного комплекса, водного, лесного хозяйства и развития сельских территорий потребуется порядка 3-х миллионов тенге. </w:t>
      </w:r>
    </w:p>
    <w:p>
      <w:pPr>
        <w:spacing w:after="0"/>
        <w:ind w:left="0"/>
        <w:jc w:val="both"/>
      </w:pPr>
      <w:r>
        <w:rPr>
          <w:rFonts w:ascii="Times New Roman"/>
          <w:b w:val="false"/>
          <w:i w:val="false"/>
          <w:color w:val="000000"/>
          <w:sz w:val="28"/>
        </w:rPr>
        <w:t xml:space="preserve">Своевременность: выполнение услуг, предусмотренных утвержденным планом мероприятий согласно установленным срокам. </w:t>
      </w:r>
    </w:p>
    <w:p>
      <w:pPr>
        <w:spacing w:after="0"/>
        <w:ind w:left="0"/>
        <w:jc w:val="both"/>
      </w:pPr>
      <w:r>
        <w:rPr>
          <w:rFonts w:ascii="Times New Roman"/>
          <w:b w:val="false"/>
          <w:i w:val="false"/>
          <w:color w:val="000000"/>
          <w:sz w:val="28"/>
        </w:rPr>
        <w:t xml:space="preserve">Качество: принятые нормативно-методические темы будут способствовать применению современных аграрных технологий и технологий переработки сельскохозяйственной продукции, росту эффективности сельского хозяйства и обслуживающей инфраструктуры сельских территорий, росту экономического потенциала сельских населенных пунктов, обеспечению их экологической безопасности. </w:t>
      </w:r>
      <w:r>
        <w:br/>
      </w:r>
      <w:r>
        <w:rPr>
          <w:rFonts w:ascii="Times New Roman"/>
          <w:b w:val="false"/>
          <w:i w:val="false"/>
          <w:color w:val="000000"/>
          <w:sz w:val="28"/>
        </w:rPr>
        <w:t>
</w:t>
      </w:r>
      <w:r>
        <w:rPr>
          <w:rFonts w:ascii="Times New Roman"/>
          <w:b w:val="false"/>
          <w:i/>
          <w:color w:val="800000"/>
          <w:sz w:val="28"/>
        </w:rPr>
        <w:t xml:space="preserve">      Сноска. Пункт 7 с изменениями, внесенными постановлениями Правительства РК от 13.06.2008 </w:t>
      </w:r>
      <w:r>
        <w:rPr>
          <w:rFonts w:ascii="Times New Roman"/>
          <w:b w:val="false"/>
          <w:i w:val="false"/>
          <w:color w:val="000000"/>
          <w:sz w:val="28"/>
        </w:rPr>
        <w:t xml:space="preserve">N 581 </w:t>
      </w:r>
      <w:r>
        <w:rPr>
          <w:rFonts w:ascii="Times New Roman"/>
          <w:b w:val="false"/>
          <w:i/>
          <w:color w:val="800000"/>
          <w:sz w:val="28"/>
        </w:rPr>
        <w:t xml:space="preserve">; от 12.11.2008 </w:t>
      </w:r>
      <w:r>
        <w:rPr>
          <w:rFonts w:ascii="Times New Roman"/>
          <w:b w:val="false"/>
          <w:i w:val="false"/>
          <w:color w:val="000000"/>
          <w:sz w:val="28"/>
        </w:rPr>
        <w:t xml:space="preserve">N 581д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136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047 "Государственный учет и регистрация тракторов, прицепов </w:t>
      </w:r>
      <w:r>
        <w:br/>
      </w:r>
      <w:r>
        <w:rPr>
          <w:rFonts w:ascii="Times New Roman"/>
          <w:b w:val="false"/>
          <w:i w:val="false"/>
          <w:color w:val="000000"/>
          <w:sz w:val="28"/>
        </w:rPr>
        <w:t xml:space="preserve">
к ним, самоходных сельскохозяйственных, мелиоративных </w:t>
      </w:r>
      <w:r>
        <w:br/>
      </w:r>
      <w:r>
        <w:rPr>
          <w:rFonts w:ascii="Times New Roman"/>
          <w:b w:val="false"/>
          <w:i w:val="false"/>
          <w:color w:val="000000"/>
          <w:sz w:val="28"/>
        </w:rPr>
        <w:t xml:space="preserve">
и дорожно-строительных машин и механизмов"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133124 тысячи тенге (сто тридцать три миллиона сто двадцать четыре тысячи тенге) </w:t>
      </w:r>
      <w:r>
        <w:br/>
      </w:r>
      <w:r>
        <w:rPr>
          <w:rFonts w:ascii="Times New Roman"/>
          <w:b w:val="false"/>
          <w:i w:val="false"/>
          <w:color w:val="000000"/>
          <w:sz w:val="28"/>
        </w:rPr>
        <w:t xml:space="preserve">
       </w:t>
      </w:r>
      <w:r>
        <w:rPr>
          <w:rFonts w:ascii="Times New Roman"/>
          <w:b w:val="false"/>
          <w:i/>
          <w:color w:val="800000"/>
          <w:sz w:val="28"/>
        </w:rPr>
        <w:t xml:space="preserve">Сноска. Пункт 1 в редакции постановления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410 </w:t>
      </w:r>
      <w:r>
        <w:rPr>
          <w:rFonts w:ascii="Times New Roman"/>
          <w:b w:val="false"/>
          <w:i w:val="false"/>
          <w:color w:val="000000"/>
          <w:sz w:val="28"/>
        </w:rPr>
        <w:t xml:space="preserve">, </w:t>
      </w:r>
      <w:r>
        <w:rPr>
          <w:rFonts w:ascii="Times New Roman"/>
          <w:b w:val="false"/>
          <w:i w:val="false"/>
          <w:color w:val="000000"/>
          <w:sz w:val="28"/>
        </w:rPr>
        <w:t xml:space="preserve">411 </w:t>
      </w:r>
      <w:r>
        <w:rPr>
          <w:rFonts w:ascii="Times New Roman"/>
          <w:b w:val="false"/>
          <w:i w:val="false"/>
          <w:color w:val="000000"/>
          <w:sz w:val="28"/>
        </w:rPr>
        <w:t xml:space="preserve">, </w:t>
      </w:r>
      <w:r>
        <w:rPr>
          <w:rFonts w:ascii="Times New Roman"/>
          <w:b w:val="false"/>
          <w:i w:val="false"/>
          <w:color w:val="000000"/>
          <w:sz w:val="28"/>
        </w:rPr>
        <w:t xml:space="preserve">412 </w:t>
      </w:r>
      <w:r>
        <w:rPr>
          <w:rFonts w:ascii="Times New Roman"/>
          <w:b w:val="false"/>
          <w:i w:val="false"/>
          <w:color w:val="000000"/>
          <w:sz w:val="28"/>
        </w:rPr>
        <w:t xml:space="preserve">Кодекса Республики Казахстан от 12 июня 2001 года "О налогах и других обязательных платежах в бюджет" (Налоговый Кодекс); </w:t>
      </w:r>
      <w:r>
        <w:rPr>
          <w:rFonts w:ascii="Times New Roman"/>
          <w:b w:val="false"/>
          <w:i w:val="false"/>
          <w:color w:val="000000"/>
          <w:sz w:val="28"/>
        </w:rPr>
        <w:t xml:space="preserve">статья 4 </w:t>
      </w:r>
      <w:r>
        <w:rPr>
          <w:rFonts w:ascii="Times New Roman"/>
          <w:b w:val="false"/>
          <w:i w:val="false"/>
          <w:color w:val="000000"/>
          <w:sz w:val="28"/>
        </w:rPr>
        <w:t xml:space="preserve">Закона Республики Казахстан от 30 июня 1998 года "О регистрации залога движимого имущества"; </w:t>
      </w:r>
      <w:r>
        <w:rPr>
          <w:rFonts w:ascii="Times New Roman"/>
          <w:b w:val="false"/>
          <w:i w:val="false"/>
          <w:color w:val="000000"/>
          <w:sz w:val="28"/>
        </w:rPr>
        <w:t xml:space="preserve">статья 14 </w:t>
      </w:r>
      <w:r>
        <w:rPr>
          <w:rFonts w:ascii="Times New Roman"/>
          <w:b w:val="false"/>
          <w:i w:val="false"/>
          <w:color w:val="000000"/>
          <w:sz w:val="28"/>
        </w:rPr>
        <w:t xml:space="preserve">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Приказ </w:t>
      </w:r>
      <w:r>
        <w:rPr>
          <w:rFonts w:ascii="Times New Roman"/>
          <w:b w:val="false"/>
          <w:i w:val="false"/>
          <w:color w:val="000000"/>
          <w:sz w:val="28"/>
        </w:rPr>
        <w:t xml:space="preserve">Министра сельского хозяйства Республики Казахстан от 8 сентября 2003 года N 467 (зарегистрирован в Министерстве юстиции 8 ноября 2003 года N 2564) "Об утверждении Правил государственной регистрации"; </w:t>
      </w:r>
      <w:r>
        <w:rPr>
          <w:rFonts w:ascii="Times New Roman"/>
          <w:b w:val="false"/>
          <w:i w:val="false"/>
          <w:color w:val="000000"/>
          <w:sz w:val="28"/>
        </w:rPr>
        <w:t xml:space="preserve">Приказ </w:t>
      </w:r>
      <w:r>
        <w:rPr>
          <w:rFonts w:ascii="Times New Roman"/>
          <w:b w:val="false"/>
          <w:i w:val="false"/>
          <w:color w:val="000000"/>
          <w:sz w:val="28"/>
        </w:rPr>
        <w:t xml:space="preserve">Министра сельского хозяйства Республики Казахстан от 8 сентября 2003 года N 468 (зарегистрирован в Министерстве юстиции 8 ноября 2003 года N 2563) "Об утверждении Правил проведения ежегодного государственного технического осмотра"; </w:t>
      </w:r>
      <w:r>
        <w:rPr>
          <w:rFonts w:ascii="Times New Roman"/>
          <w:b w:val="false"/>
          <w:i w:val="false"/>
          <w:color w:val="000000"/>
          <w:sz w:val="28"/>
        </w:rPr>
        <w:t xml:space="preserve">Приказ </w:t>
      </w:r>
      <w:r>
        <w:rPr>
          <w:rFonts w:ascii="Times New Roman"/>
          <w:b w:val="false"/>
          <w:i w:val="false"/>
          <w:color w:val="000000"/>
          <w:sz w:val="28"/>
        </w:rPr>
        <w:t xml:space="preserve">Министра сельского хозяйства Республики Казахстан от 29 января 2004 года N 33 (зарегистрирован в Министерстве юстиции 1 марта 2004 года N 2725) "Об утверждении Правил приема экзаменов и выдачи удостоверений тракториста-машиниста"; </w:t>
      </w:r>
      <w:r>
        <w:rPr>
          <w:rFonts w:ascii="Times New Roman"/>
          <w:b w:val="false"/>
          <w:i w:val="false"/>
          <w:color w:val="000000"/>
          <w:sz w:val="28"/>
        </w:rPr>
        <w:t xml:space="preserve">Приказ </w:t>
      </w:r>
      <w:r>
        <w:rPr>
          <w:rFonts w:ascii="Times New Roman"/>
          <w:b w:val="false"/>
          <w:i w:val="false"/>
          <w:color w:val="000000"/>
          <w:sz w:val="28"/>
        </w:rPr>
        <w:t xml:space="preserve">Министра сельского хозяйства Республики Казахстан от 14 октября 2005 года N 597 (зарегистрирован в Министерстве юстиции 10 ноября 2005 года N 3928) "Об утверждении Правил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установленных законодательством государственных функций по приему экзаменов на право управления и выдачи удостоверения тракториста-машиниста, а также допуску путем проведения государственной регистрации тракторов, прицепов к ним, самоходных сельскохозяйственных, мелиоративных и дорожно-строительных машин и механизмов к участию в дорожном движении; обеспечение доступа владельцев тракторов, прицепов к ним, самоходных сельскохозяйственных, мелиоративных и дорожно-строительных машин и механизмов к кредитным ресурсам банков второго уровня и финансовых организаций.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обеспечение владельцев тракторов, прицепов к ним, самоходных сельскохозяйственных, мелиоративных и дорожно-строительных машин и механизмов государственными регистрационными номерными знаками, техническими паспортами, удостоверениями тракториста-машиниста, свидетельствами о регистрации залога машин.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33"/>
        <w:gridCol w:w="973"/>
        <w:gridCol w:w="2133"/>
        <w:gridCol w:w="4673"/>
        <w:gridCol w:w="1733"/>
        <w:gridCol w:w="173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047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 </w:t>
            </w:r>
            <w:r>
              <w:br/>
            </w:r>
            <w:r>
              <w:rPr>
                <w:rFonts w:ascii="Times New Roman"/>
                <w:b w:val="false"/>
                <w:i w:val="false"/>
                <w:color w:val="000000"/>
                <w:sz w:val="20"/>
              </w:rPr>
              <w:t xml:space="preserve">
ственный </w:t>
            </w:r>
            <w:r>
              <w:br/>
            </w:r>
            <w:r>
              <w:rPr>
                <w:rFonts w:ascii="Times New Roman"/>
                <w:b w:val="false"/>
                <w:i w:val="false"/>
                <w:color w:val="000000"/>
                <w:sz w:val="20"/>
              </w:rPr>
              <w:t xml:space="preserve">
учет и </w:t>
            </w:r>
            <w:r>
              <w:br/>
            </w:r>
            <w:r>
              <w:rPr>
                <w:rFonts w:ascii="Times New Roman"/>
                <w:b w:val="false"/>
                <w:i w:val="false"/>
                <w:color w:val="000000"/>
                <w:sz w:val="20"/>
              </w:rPr>
              <w:t xml:space="preserve">
регистра-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тракторов, </w:t>
            </w:r>
            <w:r>
              <w:br/>
            </w:r>
            <w:r>
              <w:rPr>
                <w:rFonts w:ascii="Times New Roman"/>
                <w:b w:val="false"/>
                <w:i w:val="false"/>
                <w:color w:val="000000"/>
                <w:sz w:val="20"/>
              </w:rPr>
              <w:t xml:space="preserve">
прицепов </w:t>
            </w:r>
            <w:r>
              <w:br/>
            </w:r>
            <w:r>
              <w:rPr>
                <w:rFonts w:ascii="Times New Roman"/>
                <w:b w:val="false"/>
                <w:i w:val="false"/>
                <w:color w:val="000000"/>
                <w:sz w:val="20"/>
              </w:rPr>
              <w:t xml:space="preserve">
к ним, </w:t>
            </w:r>
            <w:r>
              <w:br/>
            </w:r>
            <w:r>
              <w:rPr>
                <w:rFonts w:ascii="Times New Roman"/>
                <w:b w:val="false"/>
                <w:i w:val="false"/>
                <w:color w:val="000000"/>
                <w:sz w:val="20"/>
              </w:rPr>
              <w:t xml:space="preserve">
самоходных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хозяй- </w:t>
            </w:r>
            <w:r>
              <w:br/>
            </w:r>
            <w:r>
              <w:rPr>
                <w:rFonts w:ascii="Times New Roman"/>
                <w:b w:val="false"/>
                <w:i w:val="false"/>
                <w:color w:val="000000"/>
                <w:sz w:val="20"/>
              </w:rPr>
              <w:t xml:space="preserve">
ственных, </w:t>
            </w:r>
            <w:r>
              <w:br/>
            </w:r>
            <w:r>
              <w:rPr>
                <w:rFonts w:ascii="Times New Roman"/>
                <w:b w:val="false"/>
                <w:i w:val="false"/>
                <w:color w:val="000000"/>
                <w:sz w:val="20"/>
              </w:rPr>
              <w:t xml:space="preserve">
мелиора- </w:t>
            </w:r>
            <w:r>
              <w:br/>
            </w:r>
            <w:r>
              <w:rPr>
                <w:rFonts w:ascii="Times New Roman"/>
                <w:b w:val="false"/>
                <w:i w:val="false"/>
                <w:color w:val="000000"/>
                <w:sz w:val="20"/>
              </w:rPr>
              <w:t xml:space="preserve">
тивных и </w:t>
            </w:r>
            <w:r>
              <w:br/>
            </w:r>
            <w:r>
              <w:rPr>
                <w:rFonts w:ascii="Times New Roman"/>
                <w:b w:val="false"/>
                <w:i w:val="false"/>
                <w:color w:val="000000"/>
                <w:sz w:val="20"/>
              </w:rPr>
              <w:t xml:space="preserve">
дорожно- </w:t>
            </w:r>
            <w:r>
              <w:br/>
            </w:r>
            <w:r>
              <w:rPr>
                <w:rFonts w:ascii="Times New Roman"/>
                <w:b w:val="false"/>
                <w:i w:val="false"/>
                <w:color w:val="000000"/>
                <w:sz w:val="20"/>
              </w:rPr>
              <w:t xml:space="preserve">
строитель- </w:t>
            </w:r>
            <w:r>
              <w:br/>
            </w:r>
            <w:r>
              <w:rPr>
                <w:rFonts w:ascii="Times New Roman"/>
                <w:b w:val="false"/>
                <w:i w:val="false"/>
                <w:color w:val="000000"/>
                <w:sz w:val="20"/>
              </w:rPr>
              <w:t xml:space="preserve">
ных машин </w:t>
            </w:r>
            <w:r>
              <w:br/>
            </w:r>
            <w:r>
              <w:rPr>
                <w:rFonts w:ascii="Times New Roman"/>
                <w:b w:val="false"/>
                <w:i w:val="false"/>
                <w:color w:val="000000"/>
                <w:sz w:val="20"/>
              </w:rPr>
              <w:t xml:space="preserve">
и механиз- </w:t>
            </w:r>
            <w:r>
              <w:br/>
            </w:r>
            <w:r>
              <w:rPr>
                <w:rFonts w:ascii="Times New Roman"/>
                <w:b w:val="false"/>
                <w:i w:val="false"/>
                <w:color w:val="000000"/>
                <w:sz w:val="20"/>
              </w:rPr>
              <w:t xml:space="preserve">
мов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81600 </w:t>
            </w:r>
            <w:r>
              <w:br/>
            </w:r>
            <w:r>
              <w:rPr>
                <w:rFonts w:ascii="Times New Roman"/>
                <w:b w:val="false"/>
                <w:i w:val="false"/>
                <w:color w:val="000000"/>
                <w:sz w:val="20"/>
              </w:rPr>
              <w:t xml:space="preserve">
единиц технических </w:t>
            </w:r>
            <w:r>
              <w:br/>
            </w:r>
            <w:r>
              <w:rPr>
                <w:rFonts w:ascii="Times New Roman"/>
                <w:b w:val="false"/>
                <w:i w:val="false"/>
                <w:color w:val="000000"/>
                <w:sz w:val="20"/>
              </w:rPr>
              <w:t xml:space="preserve">
паспортов, соответ- </w:t>
            </w:r>
            <w:r>
              <w:br/>
            </w:r>
            <w:r>
              <w:rPr>
                <w:rFonts w:ascii="Times New Roman"/>
                <w:b w:val="false"/>
                <w:i w:val="false"/>
                <w:color w:val="000000"/>
                <w:sz w:val="20"/>
              </w:rPr>
              <w:t xml:space="preserve">
ствующих образцам по </w:t>
            </w:r>
            <w:r>
              <w:br/>
            </w:r>
            <w:r>
              <w:rPr>
                <w:rFonts w:ascii="Times New Roman"/>
                <w:b w:val="false"/>
                <w:i w:val="false"/>
                <w:color w:val="000000"/>
                <w:sz w:val="20"/>
              </w:rPr>
              <w:t xml:space="preserve">
форме утвержденной </w:t>
            </w:r>
            <w:r>
              <w:br/>
            </w:r>
            <w:r>
              <w:rPr>
                <w:rFonts w:ascii="Times New Roman"/>
                <w:b w:val="false"/>
                <w:i w:val="false"/>
                <w:color w:val="000000"/>
                <w:sz w:val="20"/>
              </w:rPr>
              <w:t xml:space="preserve">
Министерством сельско- </w:t>
            </w:r>
            <w:r>
              <w:br/>
            </w:r>
            <w:r>
              <w:rPr>
                <w:rFonts w:ascii="Times New Roman"/>
                <w:b w:val="false"/>
                <w:i w:val="false"/>
                <w:color w:val="000000"/>
                <w:sz w:val="20"/>
              </w:rPr>
              <w:t xml:space="preserve">
го хозяйства Респуб- </w:t>
            </w:r>
            <w:r>
              <w:br/>
            </w:r>
            <w:r>
              <w:rPr>
                <w:rFonts w:ascii="Times New Roman"/>
                <w:b w:val="false"/>
                <w:i w:val="false"/>
                <w:color w:val="000000"/>
                <w:sz w:val="20"/>
              </w:rPr>
              <w:t xml:space="preserve">
лики Казахстан. </w:t>
            </w:r>
            <w:r>
              <w:br/>
            </w:r>
            <w:r>
              <w:rPr>
                <w:rFonts w:ascii="Times New Roman"/>
                <w:b w:val="false"/>
                <w:i w:val="false"/>
                <w:color w:val="000000"/>
                <w:sz w:val="20"/>
              </w:rPr>
              <w:t xml:space="preserve">
Приобретение 84000 </w:t>
            </w:r>
            <w:r>
              <w:br/>
            </w:r>
            <w:r>
              <w:rPr>
                <w:rFonts w:ascii="Times New Roman"/>
                <w:b w:val="false"/>
                <w:i w:val="false"/>
                <w:color w:val="000000"/>
                <w:sz w:val="20"/>
              </w:rPr>
              <w:t xml:space="preserve">
единиц государственных </w:t>
            </w:r>
            <w:r>
              <w:br/>
            </w:r>
            <w:r>
              <w:rPr>
                <w:rFonts w:ascii="Times New Roman"/>
                <w:b w:val="false"/>
                <w:i w:val="false"/>
                <w:color w:val="000000"/>
                <w:sz w:val="20"/>
              </w:rPr>
              <w:t xml:space="preserve">
регистрационных номер- </w:t>
            </w:r>
            <w:r>
              <w:br/>
            </w:r>
            <w:r>
              <w:rPr>
                <w:rFonts w:ascii="Times New Roman"/>
                <w:b w:val="false"/>
                <w:i w:val="false"/>
                <w:color w:val="000000"/>
                <w:sz w:val="20"/>
              </w:rPr>
              <w:t xml:space="preserve">
ных знаков, соответ- </w:t>
            </w:r>
            <w:r>
              <w:br/>
            </w:r>
            <w:r>
              <w:rPr>
                <w:rFonts w:ascii="Times New Roman"/>
                <w:b w:val="false"/>
                <w:i w:val="false"/>
                <w:color w:val="000000"/>
                <w:sz w:val="20"/>
              </w:rPr>
              <w:t xml:space="preserve">
ствующих стандарту СТ </w:t>
            </w:r>
            <w:r>
              <w:br/>
            </w:r>
            <w:r>
              <w:rPr>
                <w:rFonts w:ascii="Times New Roman"/>
                <w:b w:val="false"/>
                <w:i w:val="false"/>
                <w:color w:val="000000"/>
                <w:sz w:val="20"/>
              </w:rPr>
              <w:t xml:space="preserve">
РК 1176-2003 "Знаки </w:t>
            </w:r>
            <w:r>
              <w:br/>
            </w:r>
            <w:r>
              <w:rPr>
                <w:rFonts w:ascii="Times New Roman"/>
                <w:b w:val="false"/>
                <w:i w:val="false"/>
                <w:color w:val="000000"/>
                <w:sz w:val="20"/>
              </w:rPr>
              <w:t xml:space="preserve">
государственные </w:t>
            </w:r>
            <w:r>
              <w:br/>
            </w:r>
            <w:r>
              <w:rPr>
                <w:rFonts w:ascii="Times New Roman"/>
                <w:b w:val="false"/>
                <w:i w:val="false"/>
                <w:color w:val="000000"/>
                <w:sz w:val="20"/>
              </w:rPr>
              <w:t xml:space="preserve">
регистрационные co </w:t>
            </w:r>
            <w:r>
              <w:br/>
            </w:r>
            <w:r>
              <w:rPr>
                <w:rFonts w:ascii="Times New Roman"/>
                <w:b w:val="false"/>
                <w:i w:val="false"/>
                <w:color w:val="000000"/>
                <w:sz w:val="20"/>
              </w:rPr>
              <w:t xml:space="preserve">
световозврашающим </w:t>
            </w:r>
            <w:r>
              <w:br/>
            </w:r>
            <w:r>
              <w:rPr>
                <w:rFonts w:ascii="Times New Roman"/>
                <w:b w:val="false"/>
                <w:i w:val="false"/>
                <w:color w:val="000000"/>
                <w:sz w:val="20"/>
              </w:rPr>
              <w:t xml:space="preserve">
покрытием для транс- </w:t>
            </w:r>
            <w:r>
              <w:br/>
            </w:r>
            <w:r>
              <w:rPr>
                <w:rFonts w:ascii="Times New Roman"/>
                <w:b w:val="false"/>
                <w:i w:val="false"/>
                <w:color w:val="000000"/>
                <w:sz w:val="20"/>
              </w:rPr>
              <w:t xml:space="preserve">
портных средств и </w:t>
            </w:r>
            <w:r>
              <w:br/>
            </w:r>
            <w:r>
              <w:rPr>
                <w:rFonts w:ascii="Times New Roman"/>
                <w:b w:val="false"/>
                <w:i w:val="false"/>
                <w:color w:val="000000"/>
                <w:sz w:val="20"/>
              </w:rPr>
              <w:t xml:space="preserve">
прицепов к ним". </w:t>
            </w:r>
            <w:r>
              <w:br/>
            </w:r>
            <w:r>
              <w:rPr>
                <w:rFonts w:ascii="Times New Roman"/>
                <w:b w:val="false"/>
                <w:i w:val="false"/>
                <w:color w:val="000000"/>
                <w:sz w:val="20"/>
              </w:rPr>
              <w:t xml:space="preserve">
Приобретение 31700 </w:t>
            </w:r>
            <w:r>
              <w:br/>
            </w:r>
            <w:r>
              <w:rPr>
                <w:rFonts w:ascii="Times New Roman"/>
                <w:b w:val="false"/>
                <w:i w:val="false"/>
                <w:color w:val="000000"/>
                <w:sz w:val="20"/>
              </w:rPr>
              <w:t xml:space="preserve">
единиц удостоверений </w:t>
            </w:r>
            <w:r>
              <w:br/>
            </w:r>
            <w:r>
              <w:rPr>
                <w:rFonts w:ascii="Times New Roman"/>
                <w:b w:val="false"/>
                <w:i w:val="false"/>
                <w:color w:val="000000"/>
                <w:sz w:val="20"/>
              </w:rPr>
              <w:t xml:space="preserve">
тракториста-машиниста </w:t>
            </w:r>
            <w:r>
              <w:br/>
            </w:r>
            <w:r>
              <w:rPr>
                <w:rFonts w:ascii="Times New Roman"/>
                <w:b w:val="false"/>
                <w:i w:val="false"/>
                <w:color w:val="000000"/>
                <w:sz w:val="20"/>
              </w:rPr>
              <w:t xml:space="preserve">
соответствующих образ- </w:t>
            </w:r>
            <w:r>
              <w:br/>
            </w:r>
            <w:r>
              <w:rPr>
                <w:rFonts w:ascii="Times New Roman"/>
                <w:b w:val="false"/>
                <w:i w:val="false"/>
                <w:color w:val="000000"/>
                <w:sz w:val="20"/>
              </w:rPr>
              <w:t xml:space="preserve">
цам по форме утверж- </w:t>
            </w:r>
            <w:r>
              <w:br/>
            </w:r>
            <w:r>
              <w:rPr>
                <w:rFonts w:ascii="Times New Roman"/>
                <w:b w:val="false"/>
                <w:i w:val="false"/>
                <w:color w:val="000000"/>
                <w:sz w:val="20"/>
              </w:rPr>
              <w:t xml:space="preserve">
денной Министерством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Приобретение 10500 </w:t>
            </w:r>
            <w:r>
              <w:br/>
            </w:r>
            <w:r>
              <w:rPr>
                <w:rFonts w:ascii="Times New Roman"/>
                <w:b w:val="false"/>
                <w:i w:val="false"/>
                <w:color w:val="000000"/>
                <w:sz w:val="20"/>
              </w:rPr>
              <w:t xml:space="preserve">
единиц бланков свиде- </w:t>
            </w:r>
            <w:r>
              <w:br/>
            </w:r>
            <w:r>
              <w:rPr>
                <w:rFonts w:ascii="Times New Roman"/>
                <w:b w:val="false"/>
                <w:i w:val="false"/>
                <w:color w:val="000000"/>
                <w:sz w:val="20"/>
              </w:rPr>
              <w:t xml:space="preserve">
тельств о регистрации </w:t>
            </w:r>
            <w:r>
              <w:br/>
            </w:r>
            <w:r>
              <w:rPr>
                <w:rFonts w:ascii="Times New Roman"/>
                <w:b w:val="false"/>
                <w:i w:val="false"/>
                <w:color w:val="000000"/>
                <w:sz w:val="20"/>
              </w:rPr>
              <w:t xml:space="preserve">
залога машин образцам </w:t>
            </w:r>
            <w:r>
              <w:br/>
            </w:r>
            <w:r>
              <w:rPr>
                <w:rFonts w:ascii="Times New Roman"/>
                <w:b w:val="false"/>
                <w:i w:val="false"/>
                <w:color w:val="000000"/>
                <w:sz w:val="20"/>
              </w:rPr>
              <w:t xml:space="preserve">
по форме утвержденной </w:t>
            </w:r>
            <w:r>
              <w:br/>
            </w:r>
            <w:r>
              <w:rPr>
                <w:rFonts w:ascii="Times New Roman"/>
                <w:b w:val="false"/>
                <w:i w:val="false"/>
                <w:color w:val="000000"/>
                <w:sz w:val="20"/>
              </w:rPr>
              <w:t xml:space="preserve">
Министерством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Казахстан.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Февраль- </w:t>
            </w:r>
            <w:r>
              <w:br/>
            </w:r>
            <w:r>
              <w:rPr>
                <w:rFonts w:ascii="Times New Roman"/>
                <w:b w:val="false"/>
                <w:i w:val="false"/>
                <w:color w:val="000000"/>
                <w:sz w:val="20"/>
              </w:rPr>
              <w:t xml:space="preserve">
ноябрь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оснащение владельцев тракторов, прицепов к ним, самоходных сельскохозяйственных, мелиоративных и дорожно-строительных машин и механизмов: </w:t>
      </w:r>
    </w:p>
    <w:p>
      <w:pPr>
        <w:spacing w:after="0"/>
        <w:ind w:left="0"/>
        <w:jc w:val="both"/>
      </w:pPr>
      <w:r>
        <w:rPr>
          <w:rFonts w:ascii="Times New Roman"/>
          <w:b w:val="false"/>
          <w:i w:val="false"/>
          <w:color w:val="000000"/>
          <w:sz w:val="28"/>
        </w:rPr>
        <w:t xml:space="preserve">техническими паспортами - 81 600 штук; </w:t>
      </w:r>
    </w:p>
    <w:p>
      <w:pPr>
        <w:spacing w:after="0"/>
        <w:ind w:left="0"/>
        <w:jc w:val="both"/>
      </w:pPr>
      <w:r>
        <w:rPr>
          <w:rFonts w:ascii="Times New Roman"/>
          <w:b w:val="false"/>
          <w:i w:val="false"/>
          <w:color w:val="000000"/>
          <w:sz w:val="28"/>
        </w:rPr>
        <w:t xml:space="preserve">государственными регистрационными номерными знаками - 84 000 штук; </w:t>
      </w:r>
    </w:p>
    <w:p>
      <w:pPr>
        <w:spacing w:after="0"/>
        <w:ind w:left="0"/>
        <w:jc w:val="both"/>
      </w:pPr>
      <w:r>
        <w:rPr>
          <w:rFonts w:ascii="Times New Roman"/>
          <w:b w:val="false"/>
          <w:i w:val="false"/>
          <w:color w:val="000000"/>
          <w:sz w:val="28"/>
        </w:rPr>
        <w:t xml:space="preserve">удостоверениями тракториста-машиниста - 31 700 штук; </w:t>
      </w:r>
    </w:p>
    <w:p>
      <w:pPr>
        <w:spacing w:after="0"/>
        <w:ind w:left="0"/>
        <w:jc w:val="both"/>
      </w:pPr>
      <w:r>
        <w:rPr>
          <w:rFonts w:ascii="Times New Roman"/>
          <w:b w:val="false"/>
          <w:i w:val="false"/>
          <w:color w:val="000000"/>
          <w:sz w:val="28"/>
        </w:rPr>
        <w:t xml:space="preserve">бланками свидетельств о регистрации залога машин - 10 500 штук. </w:t>
      </w:r>
    </w:p>
    <w:p>
      <w:pPr>
        <w:spacing w:after="0"/>
        <w:ind w:left="0"/>
        <w:jc w:val="both"/>
      </w:pPr>
      <w:r>
        <w:rPr>
          <w:rFonts w:ascii="Times New Roman"/>
          <w:b w:val="false"/>
          <w:i w:val="false"/>
          <w:color w:val="000000"/>
          <w:sz w:val="28"/>
        </w:rPr>
        <w:t xml:space="preserve">Конечный результат: обеспечение участия тракторов, прицепов к ним, самоходных сельскохозяйственных, мелиоративных и дорожно-строительных машин и механизмов в дорожном движении в Республике Казахстан. </w:t>
      </w:r>
    </w:p>
    <w:p>
      <w:pPr>
        <w:spacing w:after="0"/>
        <w:ind w:left="0"/>
        <w:jc w:val="both"/>
      </w:pPr>
      <w:r>
        <w:rPr>
          <w:rFonts w:ascii="Times New Roman"/>
          <w:b w:val="false"/>
          <w:i w:val="false"/>
          <w:color w:val="000000"/>
          <w:sz w:val="28"/>
        </w:rPr>
        <w:t xml:space="preserve">Финансово-экономический результат: обеспечение владельцев тракторов, прицепов к ним, самоходных сельскохозяйственных, мелиоративных и дорожно-строительных машин и механизмов следующей спецпродукцией для проведения государственной регистрации по следующим средним ценам: </w:t>
      </w:r>
    </w:p>
    <w:p>
      <w:pPr>
        <w:spacing w:after="0"/>
        <w:ind w:left="0"/>
        <w:jc w:val="both"/>
      </w:pPr>
      <w:r>
        <w:rPr>
          <w:rFonts w:ascii="Times New Roman"/>
          <w:b w:val="false"/>
          <w:i w:val="false"/>
          <w:color w:val="000000"/>
          <w:sz w:val="28"/>
        </w:rPr>
        <w:t xml:space="preserve">технического паспорта - 280 тенге; </w:t>
      </w:r>
    </w:p>
    <w:p>
      <w:pPr>
        <w:spacing w:after="0"/>
        <w:ind w:left="0"/>
        <w:jc w:val="both"/>
      </w:pPr>
      <w:r>
        <w:rPr>
          <w:rFonts w:ascii="Times New Roman"/>
          <w:b w:val="false"/>
          <w:i w:val="false"/>
          <w:color w:val="000000"/>
          <w:sz w:val="28"/>
        </w:rPr>
        <w:t xml:space="preserve">государственного регистрационного номерного знака - 1200 тенге; </w:t>
      </w:r>
    </w:p>
    <w:p>
      <w:pPr>
        <w:spacing w:after="0"/>
        <w:ind w:left="0"/>
        <w:jc w:val="both"/>
      </w:pPr>
      <w:r>
        <w:rPr>
          <w:rFonts w:ascii="Times New Roman"/>
          <w:b w:val="false"/>
          <w:i w:val="false"/>
          <w:color w:val="000000"/>
          <w:sz w:val="28"/>
        </w:rPr>
        <w:t xml:space="preserve">удостоверения тракториста-машиниста - 280 тенге; </w:t>
      </w:r>
    </w:p>
    <w:p>
      <w:pPr>
        <w:spacing w:after="0"/>
        <w:ind w:left="0"/>
        <w:jc w:val="both"/>
      </w:pPr>
      <w:r>
        <w:rPr>
          <w:rFonts w:ascii="Times New Roman"/>
          <w:b w:val="false"/>
          <w:i w:val="false"/>
          <w:color w:val="000000"/>
          <w:sz w:val="28"/>
        </w:rPr>
        <w:t xml:space="preserve">свидетельство о регистрации залога машин - 39 тенге. </w:t>
      </w:r>
    </w:p>
    <w:p>
      <w:pPr>
        <w:spacing w:after="0"/>
        <w:ind w:left="0"/>
        <w:jc w:val="both"/>
      </w:pPr>
      <w:r>
        <w:rPr>
          <w:rFonts w:ascii="Times New Roman"/>
          <w:b w:val="false"/>
          <w:i w:val="false"/>
          <w:color w:val="000000"/>
          <w:sz w:val="28"/>
        </w:rPr>
        <w:t xml:space="preserve">Своевременность: своевременная выдача государственных регистрационных номерных знаков, технических паспортов, удостоверений тракториста-машиниста владельцам тракторов, прицепов к ним, самоходных сельскохозяйственных, мелиоративных и дорожно-строительных машин и механизмов. </w:t>
      </w:r>
    </w:p>
    <w:p>
      <w:pPr>
        <w:spacing w:after="0"/>
        <w:ind w:left="0"/>
        <w:jc w:val="both"/>
      </w:pPr>
      <w:r>
        <w:rPr>
          <w:rFonts w:ascii="Times New Roman"/>
          <w:b w:val="false"/>
          <w:i w:val="false"/>
          <w:color w:val="000000"/>
          <w:sz w:val="28"/>
        </w:rPr>
        <w:t xml:space="preserve">Качество: соответствие закупаемых государственных регистрационных номерных знаков, технических паспортов, удостоверений тракториста-машиниста существующим государственным стандартам Республики Казахстан. </w:t>
      </w:r>
      <w:r>
        <w:br/>
      </w:r>
      <w:r>
        <w:rPr>
          <w:rFonts w:ascii="Times New Roman"/>
          <w:b w:val="false"/>
          <w:i w:val="false"/>
          <w:color w:val="000000"/>
          <w:sz w:val="28"/>
        </w:rPr>
        <w:t xml:space="preserve">
       </w:t>
      </w:r>
      <w:r>
        <w:rPr>
          <w:rFonts w:ascii="Times New Roman"/>
          <w:b w:val="false"/>
          <w:i/>
          <w:color w:val="800000"/>
          <w:sz w:val="28"/>
        </w:rPr>
        <w:t xml:space="preserve">Сноска. Пункт 7 с изменениями, внесенными постановлением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137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048 "Формирование уставного капитала АО "КазАгроИнновация""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400000 тысяч тенге (четыреста миллионов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марта 2006 года "О государственной поддержке инновационной деятельности";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17 мая 2003 года N 1096 "О Стратегии индустриально-инновационного развития Республики Казахстан на 2003-2015 годы";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16 марта 2006 года N 65 "О мерах по дальнейшему повышению конкурентоспособности национальной экономики в рамках индустриально-инновационной политики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6 апреля 2007 года N 310 "О дальнейших мерах по реализации Стратегии развития Казахстана до 2030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 августа 2003 года N 775 "О неотложных мерах по развитию институционального обеспечения научно-инновационной деятельности, направленных на реализацию Стратегии индустриально-инновационного развития Республики Казахстан на 2003-2015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25 апреля 2005 года N 387 "Об утверждении Программы по формированию и развитию национальной инновационной системы Республики Казахстан на 2005-2015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апреля 2007 года N 319 "Об утверждении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15 апреля 2006 года N 286 "О мерах по реализации Указа Президента Республики Казахстан от 16 марта 2006 года N 65";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22 мая 2007 года N 409 "О реорганизации отдельных организаций Министерства сельского хозяйства Республики Казахстан".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ускоренного научно-технического развития экономики Казахстана в агропромышленном комплексе через: </w:t>
      </w:r>
      <w:r>
        <w:br/>
      </w:r>
      <w:r>
        <w:rPr>
          <w:rFonts w:ascii="Times New Roman"/>
          <w:b w:val="false"/>
          <w:i w:val="false"/>
          <w:color w:val="000000"/>
          <w:sz w:val="28"/>
        </w:rPr>
        <w:t xml:space="preserve">
создание и внедрение в коммерческое использование (коммерциализацию) новых агротехнологий; </w:t>
      </w:r>
      <w:r>
        <w:br/>
      </w:r>
      <w:r>
        <w:rPr>
          <w:rFonts w:ascii="Times New Roman"/>
          <w:b w:val="false"/>
          <w:i w:val="false"/>
          <w:color w:val="000000"/>
          <w:sz w:val="28"/>
        </w:rPr>
        <w:t xml:space="preserve">
заимствование (трансферт) перспективных зарубежных агротехнологий; </w:t>
      </w:r>
      <w:r>
        <w:br/>
      </w:r>
      <w:r>
        <w:rPr>
          <w:rFonts w:ascii="Times New Roman"/>
          <w:b w:val="false"/>
          <w:i w:val="false"/>
          <w:color w:val="000000"/>
          <w:sz w:val="28"/>
        </w:rPr>
        <w:t xml:space="preserve">
предоставление научно-технических и инженерно-технических услуг мирового уровня.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создание и развитие эффективной системы передачи знаний в производство в аграрной сфере; </w:t>
      </w:r>
      <w:r>
        <w:br/>
      </w:r>
      <w:r>
        <w:rPr>
          <w:rFonts w:ascii="Times New Roman"/>
          <w:b w:val="false"/>
          <w:i w:val="false"/>
          <w:color w:val="000000"/>
          <w:sz w:val="28"/>
        </w:rPr>
        <w:t xml:space="preserve">
создание и развитие динамичного и конкурентного рынка научно-технических и инженерно-технических услуг в аграрной сфере; </w:t>
      </w:r>
      <w:r>
        <w:br/>
      </w:r>
      <w:r>
        <w:rPr>
          <w:rFonts w:ascii="Times New Roman"/>
          <w:b w:val="false"/>
          <w:i w:val="false"/>
          <w:color w:val="000000"/>
          <w:sz w:val="28"/>
        </w:rPr>
        <w:t xml:space="preserve">
развитие человеческих ресурсов в научно-технической сфере сельского хозяйства; </w:t>
      </w:r>
      <w:r>
        <w:br/>
      </w:r>
      <w:r>
        <w:rPr>
          <w:rFonts w:ascii="Times New Roman"/>
          <w:b w:val="false"/>
          <w:i w:val="false"/>
          <w:color w:val="000000"/>
          <w:sz w:val="28"/>
        </w:rPr>
        <w:t xml:space="preserve">
внедрение и распространение лучшей мировой практики корпоративного управления, лучшей мировой научной и лабораторной практики.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33"/>
        <w:gridCol w:w="973"/>
        <w:gridCol w:w="2533"/>
        <w:gridCol w:w="4173"/>
        <w:gridCol w:w="1553"/>
        <w:gridCol w:w="199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048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Формирование </w:t>
            </w:r>
            <w:r>
              <w:br/>
            </w:r>
            <w:r>
              <w:rPr>
                <w:rFonts w:ascii="Times New Roman"/>
                <w:b w:val="false"/>
                <w:i w:val="false"/>
                <w:color w:val="000000"/>
                <w:sz w:val="20"/>
              </w:rPr>
              <w:t xml:space="preserve">
уставного </w:t>
            </w:r>
            <w:r>
              <w:br/>
            </w:r>
            <w:r>
              <w:rPr>
                <w:rFonts w:ascii="Times New Roman"/>
                <w:b w:val="false"/>
                <w:i w:val="false"/>
                <w:color w:val="000000"/>
                <w:sz w:val="20"/>
              </w:rPr>
              <w:t xml:space="preserve">
капитала АО </w:t>
            </w:r>
            <w:r>
              <w:br/>
            </w:r>
            <w:r>
              <w:rPr>
                <w:rFonts w:ascii="Times New Roman"/>
                <w:b w:val="false"/>
                <w:i w:val="false"/>
                <w:color w:val="000000"/>
                <w:sz w:val="20"/>
              </w:rPr>
              <w:t xml:space="preserve">
"КазАгро- </w:t>
            </w:r>
            <w:r>
              <w:br/>
            </w:r>
            <w:r>
              <w:rPr>
                <w:rFonts w:ascii="Times New Roman"/>
                <w:b w:val="false"/>
                <w:i w:val="false"/>
                <w:color w:val="000000"/>
                <w:sz w:val="20"/>
              </w:rPr>
              <w:t xml:space="preserve">
Инновация"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Увеличение уставного </w:t>
            </w:r>
            <w:r>
              <w:br/>
            </w:r>
            <w:r>
              <w:rPr>
                <w:rFonts w:ascii="Times New Roman"/>
                <w:b w:val="false"/>
                <w:i w:val="false"/>
                <w:color w:val="000000"/>
                <w:sz w:val="20"/>
              </w:rPr>
              <w:t xml:space="preserve">
капитала акционерно- </w:t>
            </w:r>
            <w:r>
              <w:br/>
            </w:r>
            <w:r>
              <w:rPr>
                <w:rFonts w:ascii="Times New Roman"/>
                <w:b w:val="false"/>
                <w:i w:val="false"/>
                <w:color w:val="000000"/>
                <w:sz w:val="20"/>
              </w:rPr>
              <w:t xml:space="preserve">
го общества </w:t>
            </w:r>
            <w:r>
              <w:br/>
            </w:r>
            <w:r>
              <w:rPr>
                <w:rFonts w:ascii="Times New Roman"/>
                <w:b w:val="false"/>
                <w:i w:val="false"/>
                <w:color w:val="000000"/>
                <w:sz w:val="20"/>
              </w:rPr>
              <w:t xml:space="preserve">
"КазАгроИнновация" </w:t>
            </w:r>
            <w:r>
              <w:br/>
            </w:r>
            <w:r>
              <w:rPr>
                <w:rFonts w:ascii="Times New Roman"/>
                <w:b w:val="false"/>
                <w:i w:val="false"/>
                <w:color w:val="000000"/>
                <w:sz w:val="20"/>
              </w:rPr>
              <w:t xml:space="preserve">
на мероприятия по: </w:t>
            </w:r>
            <w:r>
              <w:br/>
            </w:r>
            <w:r>
              <w:rPr>
                <w:rFonts w:ascii="Times New Roman"/>
                <w:b w:val="false"/>
                <w:i w:val="false"/>
                <w:color w:val="000000"/>
                <w:sz w:val="20"/>
              </w:rPr>
              <w:t xml:space="preserve">
организации и </w:t>
            </w:r>
            <w:r>
              <w:br/>
            </w:r>
            <w:r>
              <w:rPr>
                <w:rFonts w:ascii="Times New Roman"/>
                <w:b w:val="false"/>
                <w:i w:val="false"/>
                <w:color w:val="000000"/>
                <w:sz w:val="20"/>
              </w:rPr>
              <w:t xml:space="preserve">
материально-техни- </w:t>
            </w:r>
            <w:r>
              <w:br/>
            </w:r>
            <w:r>
              <w:rPr>
                <w:rFonts w:ascii="Times New Roman"/>
                <w:b w:val="false"/>
                <w:i w:val="false"/>
                <w:color w:val="000000"/>
                <w:sz w:val="20"/>
              </w:rPr>
              <w:t xml:space="preserve">
ческому оснащению </w:t>
            </w:r>
            <w:r>
              <w:br/>
            </w:r>
            <w:r>
              <w:rPr>
                <w:rFonts w:ascii="Times New Roman"/>
                <w:b w:val="false"/>
                <w:i w:val="false"/>
                <w:color w:val="000000"/>
                <w:sz w:val="20"/>
              </w:rPr>
              <w:t xml:space="preserve">
центрального офиса </w:t>
            </w:r>
            <w:r>
              <w:br/>
            </w:r>
            <w:r>
              <w:rPr>
                <w:rFonts w:ascii="Times New Roman"/>
                <w:b w:val="false"/>
                <w:i w:val="false"/>
                <w:color w:val="000000"/>
                <w:sz w:val="20"/>
              </w:rPr>
              <w:t xml:space="preserve">
акционерного </w:t>
            </w:r>
            <w:r>
              <w:br/>
            </w:r>
            <w:r>
              <w:rPr>
                <w:rFonts w:ascii="Times New Roman"/>
                <w:b w:val="false"/>
                <w:i w:val="false"/>
                <w:color w:val="000000"/>
                <w:sz w:val="20"/>
              </w:rPr>
              <w:t xml:space="preserve">
общества </w:t>
            </w:r>
            <w:r>
              <w:br/>
            </w:r>
            <w:r>
              <w:rPr>
                <w:rFonts w:ascii="Times New Roman"/>
                <w:b w:val="false"/>
                <w:i w:val="false"/>
                <w:color w:val="000000"/>
                <w:sz w:val="20"/>
              </w:rPr>
              <w:t xml:space="preserve">
"КазАгроИнновация" </w:t>
            </w:r>
            <w:r>
              <w:br/>
            </w:r>
            <w:r>
              <w:rPr>
                <w:rFonts w:ascii="Times New Roman"/>
                <w:b w:val="false"/>
                <w:i w:val="false"/>
                <w:color w:val="000000"/>
                <w:sz w:val="20"/>
              </w:rPr>
              <w:t xml:space="preserve">
в г. Астана; </w:t>
            </w:r>
            <w:r>
              <w:br/>
            </w:r>
            <w:r>
              <w:rPr>
                <w:rFonts w:ascii="Times New Roman"/>
                <w:b w:val="false"/>
                <w:i w:val="false"/>
                <w:color w:val="000000"/>
                <w:sz w:val="20"/>
              </w:rPr>
              <w:t xml:space="preserve">
проведению аналити- </w:t>
            </w:r>
            <w:r>
              <w:br/>
            </w:r>
            <w:r>
              <w:rPr>
                <w:rFonts w:ascii="Times New Roman"/>
                <w:b w:val="false"/>
                <w:i w:val="false"/>
                <w:color w:val="000000"/>
                <w:sz w:val="20"/>
              </w:rPr>
              <w:t xml:space="preserve">
ческих исследований </w:t>
            </w:r>
            <w:r>
              <w:br/>
            </w:r>
            <w:r>
              <w:rPr>
                <w:rFonts w:ascii="Times New Roman"/>
                <w:b w:val="false"/>
                <w:i w:val="false"/>
                <w:color w:val="000000"/>
                <w:sz w:val="20"/>
              </w:rPr>
              <w:t xml:space="preserve">
по развитию аграрной </w:t>
            </w:r>
            <w:r>
              <w:br/>
            </w:r>
            <w:r>
              <w:rPr>
                <w:rFonts w:ascii="Times New Roman"/>
                <w:b w:val="false"/>
                <w:i w:val="false"/>
                <w:color w:val="000000"/>
                <w:sz w:val="20"/>
              </w:rPr>
              <w:t xml:space="preserve">
науки и созданию </w:t>
            </w:r>
            <w:r>
              <w:br/>
            </w:r>
            <w:r>
              <w:rPr>
                <w:rFonts w:ascii="Times New Roman"/>
                <w:b w:val="false"/>
                <w:i w:val="false"/>
                <w:color w:val="000000"/>
                <w:sz w:val="20"/>
              </w:rPr>
              <w:t xml:space="preserve">
эффективной системы </w:t>
            </w:r>
            <w:r>
              <w:br/>
            </w:r>
            <w:r>
              <w:rPr>
                <w:rFonts w:ascii="Times New Roman"/>
                <w:b w:val="false"/>
                <w:i w:val="false"/>
                <w:color w:val="000000"/>
                <w:sz w:val="20"/>
              </w:rPr>
              <w:t xml:space="preserve">
трансферта и коммер- </w:t>
            </w:r>
            <w:r>
              <w:br/>
            </w:r>
            <w:r>
              <w:rPr>
                <w:rFonts w:ascii="Times New Roman"/>
                <w:b w:val="false"/>
                <w:i w:val="false"/>
                <w:color w:val="000000"/>
                <w:sz w:val="20"/>
              </w:rPr>
              <w:t xml:space="preserve">
циализации агротех- </w:t>
            </w:r>
            <w:r>
              <w:br/>
            </w:r>
            <w:r>
              <w:rPr>
                <w:rFonts w:ascii="Times New Roman"/>
                <w:b w:val="false"/>
                <w:i w:val="false"/>
                <w:color w:val="000000"/>
                <w:sz w:val="20"/>
              </w:rPr>
              <w:t xml:space="preserve">
нологий;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трансферта зарубеж- </w:t>
            </w:r>
            <w:r>
              <w:br/>
            </w:r>
            <w:r>
              <w:rPr>
                <w:rFonts w:ascii="Times New Roman"/>
                <w:b w:val="false"/>
                <w:i w:val="false"/>
                <w:color w:val="000000"/>
                <w:sz w:val="20"/>
              </w:rPr>
              <w:t xml:space="preserve">
ных технологий и </w:t>
            </w:r>
            <w:r>
              <w:br/>
            </w:r>
            <w:r>
              <w:rPr>
                <w:rFonts w:ascii="Times New Roman"/>
                <w:b w:val="false"/>
                <w:i w:val="false"/>
                <w:color w:val="000000"/>
                <w:sz w:val="20"/>
              </w:rPr>
              <w:t xml:space="preserve">
совместных научных </w:t>
            </w:r>
            <w:r>
              <w:br/>
            </w:r>
            <w:r>
              <w:rPr>
                <w:rFonts w:ascii="Times New Roman"/>
                <w:b w:val="false"/>
                <w:i w:val="false"/>
                <w:color w:val="000000"/>
                <w:sz w:val="20"/>
              </w:rPr>
              <w:t xml:space="preserve">
исследований с </w:t>
            </w:r>
            <w:r>
              <w:br/>
            </w:r>
            <w:r>
              <w:rPr>
                <w:rFonts w:ascii="Times New Roman"/>
                <w:b w:val="false"/>
                <w:i w:val="false"/>
                <w:color w:val="000000"/>
                <w:sz w:val="20"/>
              </w:rPr>
              <w:t xml:space="preserve">
отечественными и </w:t>
            </w:r>
            <w:r>
              <w:br/>
            </w:r>
            <w:r>
              <w:rPr>
                <w:rFonts w:ascii="Times New Roman"/>
                <w:b w:val="false"/>
                <w:i w:val="false"/>
                <w:color w:val="000000"/>
                <w:sz w:val="20"/>
              </w:rPr>
              <w:t xml:space="preserve">
зарубежными </w:t>
            </w:r>
            <w:r>
              <w:br/>
            </w:r>
            <w:r>
              <w:rPr>
                <w:rFonts w:ascii="Times New Roman"/>
                <w:b w:val="false"/>
                <w:i w:val="false"/>
                <w:color w:val="000000"/>
                <w:sz w:val="20"/>
              </w:rPr>
              <w:t xml:space="preserve">
научными центрами; </w:t>
            </w:r>
            <w:r>
              <w:br/>
            </w:r>
            <w:r>
              <w:rPr>
                <w:rFonts w:ascii="Times New Roman"/>
                <w:b w:val="false"/>
                <w:i w:val="false"/>
                <w:color w:val="000000"/>
                <w:sz w:val="20"/>
              </w:rPr>
              <w:t xml:space="preserve">
разработке технико- </w:t>
            </w:r>
            <w:r>
              <w:br/>
            </w:r>
            <w:r>
              <w:rPr>
                <w:rFonts w:ascii="Times New Roman"/>
                <w:b w:val="false"/>
                <w:i w:val="false"/>
                <w:color w:val="000000"/>
                <w:sz w:val="20"/>
              </w:rPr>
              <w:t xml:space="preserve">
экономических обос- </w:t>
            </w:r>
            <w:r>
              <w:br/>
            </w:r>
            <w:r>
              <w:rPr>
                <w:rFonts w:ascii="Times New Roman"/>
                <w:b w:val="false"/>
                <w:i w:val="false"/>
                <w:color w:val="000000"/>
                <w:sz w:val="20"/>
              </w:rPr>
              <w:t xml:space="preserve">
нований проектов по </w:t>
            </w:r>
            <w:r>
              <w:br/>
            </w:r>
            <w:r>
              <w:rPr>
                <w:rFonts w:ascii="Times New Roman"/>
                <w:b w:val="false"/>
                <w:i w:val="false"/>
                <w:color w:val="000000"/>
                <w:sz w:val="20"/>
              </w:rPr>
              <w:t xml:space="preserve">
развитию семеновод- </w:t>
            </w:r>
            <w:r>
              <w:br/>
            </w:r>
            <w:r>
              <w:rPr>
                <w:rFonts w:ascii="Times New Roman"/>
                <w:b w:val="false"/>
                <w:i w:val="false"/>
                <w:color w:val="000000"/>
                <w:sz w:val="20"/>
              </w:rPr>
              <w:t xml:space="preserve">
ства, созданию </w:t>
            </w:r>
            <w:r>
              <w:br/>
            </w:r>
            <w:r>
              <w:rPr>
                <w:rFonts w:ascii="Times New Roman"/>
                <w:b w:val="false"/>
                <w:i w:val="false"/>
                <w:color w:val="000000"/>
                <w:sz w:val="20"/>
              </w:rPr>
              <w:t xml:space="preserve">
опытно-эксперимен- </w:t>
            </w:r>
            <w:r>
              <w:br/>
            </w:r>
            <w:r>
              <w:rPr>
                <w:rFonts w:ascii="Times New Roman"/>
                <w:b w:val="false"/>
                <w:i w:val="false"/>
                <w:color w:val="000000"/>
                <w:sz w:val="20"/>
              </w:rPr>
              <w:t xml:space="preserve">
тального центра ме- </w:t>
            </w:r>
            <w:r>
              <w:br/>
            </w:r>
            <w:r>
              <w:rPr>
                <w:rFonts w:ascii="Times New Roman"/>
                <w:b w:val="false"/>
                <w:i w:val="false"/>
                <w:color w:val="000000"/>
                <w:sz w:val="20"/>
              </w:rPr>
              <w:t xml:space="preserve">
ханизации, созданию </w:t>
            </w:r>
            <w:r>
              <w:br/>
            </w:r>
            <w:r>
              <w:rPr>
                <w:rFonts w:ascii="Times New Roman"/>
                <w:b w:val="false"/>
                <w:i w:val="false"/>
                <w:color w:val="000000"/>
                <w:sz w:val="20"/>
              </w:rPr>
              <w:t xml:space="preserve">
лабораторной сети; </w:t>
            </w:r>
            <w:r>
              <w:br/>
            </w:r>
            <w:r>
              <w:rPr>
                <w:rFonts w:ascii="Times New Roman"/>
                <w:b w:val="false"/>
                <w:i w:val="false"/>
                <w:color w:val="000000"/>
                <w:sz w:val="20"/>
              </w:rPr>
              <w:t xml:space="preserve">
созданию двух Центров распространения знаний в сфере агропромышленного комплекса.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w:t>
      </w:r>
      <w:r>
        <w:rPr>
          <w:rFonts w:ascii="Times New Roman"/>
          <w:b w:val="false"/>
          <w:i/>
          <w:color w:val="800000"/>
          <w:sz w:val="28"/>
        </w:rPr>
        <w:t xml:space="preserve">Сноска. Пункт 6 с изменениями, внесенными постановлением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p>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w:t>
      </w:r>
    </w:p>
    <w:p>
      <w:pPr>
        <w:spacing w:after="0"/>
        <w:ind w:left="0"/>
        <w:jc w:val="both"/>
      </w:pPr>
      <w:r>
        <w:rPr>
          <w:rFonts w:ascii="Times New Roman"/>
          <w:b w:val="false"/>
          <w:i w:val="false"/>
          <w:color w:val="000000"/>
          <w:sz w:val="28"/>
        </w:rPr>
        <w:t xml:space="preserve">организация и материально-техническое оснащение центрального офиса акционерного общества "КазАгроИнновация"; </w:t>
      </w:r>
    </w:p>
    <w:p>
      <w:pPr>
        <w:spacing w:after="0"/>
        <w:ind w:left="0"/>
        <w:jc w:val="both"/>
      </w:pPr>
      <w:r>
        <w:rPr>
          <w:rFonts w:ascii="Times New Roman"/>
          <w:b w:val="false"/>
          <w:i w:val="false"/>
          <w:color w:val="000000"/>
          <w:sz w:val="28"/>
        </w:rPr>
        <w:t xml:space="preserve">получение 3 консультационных отчетов; </w:t>
      </w:r>
    </w:p>
    <w:p>
      <w:pPr>
        <w:spacing w:after="0"/>
        <w:ind w:left="0"/>
        <w:jc w:val="both"/>
      </w:pPr>
      <w:r>
        <w:rPr>
          <w:rFonts w:ascii="Times New Roman"/>
          <w:b w:val="false"/>
          <w:i w:val="false"/>
          <w:color w:val="000000"/>
          <w:sz w:val="28"/>
        </w:rPr>
        <w:t xml:space="preserve">подготовка 3 сделок по трансферту технологий; </w:t>
      </w:r>
    </w:p>
    <w:p>
      <w:pPr>
        <w:spacing w:after="0"/>
        <w:ind w:left="0"/>
        <w:jc w:val="both"/>
      </w:pPr>
      <w:r>
        <w:rPr>
          <w:rFonts w:ascii="Times New Roman"/>
          <w:b w:val="false"/>
          <w:i w:val="false"/>
          <w:color w:val="000000"/>
          <w:sz w:val="28"/>
        </w:rPr>
        <w:t xml:space="preserve">организация участия в 3 совместных исследовательских программах с отечественными и ведущими международными научно-техническими центрами; </w:t>
      </w:r>
    </w:p>
    <w:p>
      <w:pPr>
        <w:spacing w:after="0"/>
        <w:ind w:left="0"/>
        <w:jc w:val="both"/>
      </w:pPr>
      <w:r>
        <w:rPr>
          <w:rFonts w:ascii="Times New Roman"/>
          <w:b w:val="false"/>
          <w:i w:val="false"/>
          <w:color w:val="000000"/>
          <w:sz w:val="28"/>
        </w:rPr>
        <w:t xml:space="preserve">разработка 3 технико-экономических обоснований; </w:t>
      </w:r>
      <w:r>
        <w:br/>
      </w:r>
      <w:r>
        <w:rPr>
          <w:rFonts w:ascii="Times New Roman"/>
          <w:b w:val="false"/>
          <w:i w:val="false"/>
          <w:color w:val="000000"/>
          <w:sz w:val="28"/>
        </w:rPr>
        <w:t xml:space="preserve">
открытие двух Центров распространения знаний. </w:t>
      </w:r>
    </w:p>
    <w:p>
      <w:pPr>
        <w:spacing w:after="0"/>
        <w:ind w:left="0"/>
        <w:jc w:val="both"/>
      </w:pPr>
      <w:r>
        <w:rPr>
          <w:rFonts w:ascii="Times New Roman"/>
          <w:b w:val="false"/>
          <w:i w:val="false"/>
          <w:color w:val="000000"/>
          <w:sz w:val="28"/>
        </w:rPr>
        <w:t xml:space="preserve">Конечный результат: </w:t>
      </w:r>
    </w:p>
    <w:p>
      <w:pPr>
        <w:spacing w:after="0"/>
        <w:ind w:left="0"/>
        <w:jc w:val="both"/>
      </w:pPr>
      <w:r>
        <w:rPr>
          <w:rFonts w:ascii="Times New Roman"/>
          <w:b w:val="false"/>
          <w:i w:val="false"/>
          <w:color w:val="000000"/>
          <w:sz w:val="28"/>
        </w:rPr>
        <w:t xml:space="preserve">повысится уровень подготовки казахстанских ученых и менеджеров по коммерциализации и трансферту технологий; </w:t>
      </w:r>
    </w:p>
    <w:p>
      <w:pPr>
        <w:spacing w:after="0"/>
        <w:ind w:left="0"/>
        <w:jc w:val="both"/>
      </w:pPr>
      <w:r>
        <w:rPr>
          <w:rFonts w:ascii="Times New Roman"/>
          <w:b w:val="false"/>
          <w:i w:val="false"/>
          <w:color w:val="000000"/>
          <w:sz w:val="28"/>
        </w:rPr>
        <w:t xml:space="preserve">признание казахстанской аграрной науки мировым научным сообществом в частности, и повышение благоприятного имиджа страны в целом; повышение качества жизни сельского населения; </w:t>
      </w:r>
    </w:p>
    <w:p>
      <w:pPr>
        <w:spacing w:after="0"/>
        <w:ind w:left="0"/>
        <w:jc w:val="both"/>
      </w:pPr>
      <w:r>
        <w:rPr>
          <w:rFonts w:ascii="Times New Roman"/>
          <w:b w:val="false"/>
          <w:i w:val="false"/>
          <w:color w:val="000000"/>
          <w:sz w:val="28"/>
        </w:rPr>
        <w:t xml:space="preserve">повышение уровня доверия потребителей к агропромышленному сектору; </w:t>
      </w:r>
    </w:p>
    <w:p>
      <w:pPr>
        <w:spacing w:after="0"/>
        <w:ind w:left="0"/>
        <w:jc w:val="both"/>
      </w:pPr>
      <w:r>
        <w:rPr>
          <w:rFonts w:ascii="Times New Roman"/>
          <w:b w:val="false"/>
          <w:i w:val="false"/>
          <w:color w:val="000000"/>
          <w:sz w:val="28"/>
        </w:rPr>
        <w:t xml:space="preserve">создание эффективной системы интеграции науки с производством. </w:t>
      </w:r>
    </w:p>
    <w:p>
      <w:pPr>
        <w:spacing w:after="0"/>
        <w:ind w:left="0"/>
        <w:jc w:val="both"/>
      </w:pPr>
      <w:r>
        <w:rPr>
          <w:rFonts w:ascii="Times New Roman"/>
          <w:b w:val="false"/>
          <w:i w:val="false"/>
          <w:color w:val="000000"/>
          <w:sz w:val="28"/>
        </w:rPr>
        <w:t xml:space="preserve">Финансово-экономический результат: </w:t>
      </w:r>
      <w:r>
        <w:br/>
      </w:r>
      <w:r>
        <w:rPr>
          <w:rFonts w:ascii="Times New Roman"/>
          <w:b w:val="false"/>
          <w:i w:val="false"/>
          <w:color w:val="000000"/>
          <w:sz w:val="28"/>
        </w:rPr>
        <w:t xml:space="preserve">
создание условий для эффективного вливания бюджетных средств с целью реформирования и развития аграрной научной и инновационной деятельности. </w:t>
      </w:r>
    </w:p>
    <w:p>
      <w:pPr>
        <w:spacing w:after="0"/>
        <w:ind w:left="0"/>
        <w:jc w:val="both"/>
      </w:pPr>
      <w:r>
        <w:rPr>
          <w:rFonts w:ascii="Times New Roman"/>
          <w:b w:val="false"/>
          <w:i w:val="false"/>
          <w:color w:val="000000"/>
          <w:sz w:val="28"/>
        </w:rPr>
        <w:t xml:space="preserve">Своевременность: </w:t>
      </w:r>
      <w:r>
        <w:br/>
      </w:r>
      <w:r>
        <w:rPr>
          <w:rFonts w:ascii="Times New Roman"/>
          <w:b w:val="false"/>
          <w:i w:val="false"/>
          <w:color w:val="000000"/>
          <w:sz w:val="28"/>
        </w:rPr>
        <w:t xml:space="preserve">
Выполнение мероприятий в установленные сроки. </w:t>
      </w:r>
    </w:p>
    <w:p>
      <w:pPr>
        <w:spacing w:after="0"/>
        <w:ind w:left="0"/>
        <w:jc w:val="both"/>
      </w:pPr>
      <w:r>
        <w:rPr>
          <w:rFonts w:ascii="Times New Roman"/>
          <w:b w:val="false"/>
          <w:i w:val="false"/>
          <w:color w:val="000000"/>
          <w:sz w:val="28"/>
        </w:rPr>
        <w:t xml:space="preserve">Качество: </w:t>
      </w:r>
      <w:r>
        <w:br/>
      </w:r>
      <w:r>
        <w:rPr>
          <w:rFonts w:ascii="Times New Roman"/>
          <w:b w:val="false"/>
          <w:i w:val="false"/>
          <w:color w:val="000000"/>
          <w:sz w:val="28"/>
        </w:rPr>
        <w:t xml:space="preserve">
Обеспечение комплексного системного подхода в развитии аграрных технологий. </w:t>
      </w:r>
      <w:r>
        <w:br/>
      </w:r>
      <w:r>
        <w:rPr>
          <w:rFonts w:ascii="Times New Roman"/>
          <w:b w:val="false"/>
          <w:i w:val="false"/>
          <w:color w:val="000000"/>
          <w:sz w:val="28"/>
        </w:rPr>
        <w:t xml:space="preserve">
       </w:t>
      </w:r>
      <w:r>
        <w:rPr>
          <w:rFonts w:ascii="Times New Roman"/>
          <w:b w:val="false"/>
          <w:i/>
          <w:color w:val="800000"/>
          <w:sz w:val="28"/>
        </w:rPr>
        <w:t xml:space="preserve">Сноска. Пункт 7 с изменениями, внесенными постановлением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138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054 "Капитальный ремонт и восстановление особо аварийных участков </w:t>
      </w:r>
      <w:r>
        <w:br/>
      </w:r>
      <w:r>
        <w:rPr>
          <w:rFonts w:ascii="Times New Roman"/>
          <w:b w:val="false"/>
          <w:i w:val="false"/>
          <w:color w:val="000000"/>
          <w:sz w:val="28"/>
        </w:rPr>
        <w:t xml:space="preserve">
межхозяйственных каналов и гидромелиоративных сооружений"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749591 тысяча тенге (семьсот сорок девять миллионов пятьсот девяносто одна тысяча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135 </w:t>
      </w:r>
      <w:r>
        <w:rPr>
          <w:rFonts w:ascii="Times New Roman"/>
          <w:b w:val="false"/>
          <w:i w:val="false"/>
          <w:color w:val="000000"/>
          <w:sz w:val="28"/>
        </w:rPr>
        <w:t xml:space="preserve">Водного кодекса Республики Казахстан от 9 июля 2003 года.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улучшение функционирования систем сельскохозяйственного водопользования и ирригационных сооружений.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восстановление особо аварийных участков межхозяйственных каналов и гидромелиоративных сооружений.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33"/>
        <w:gridCol w:w="953"/>
        <w:gridCol w:w="2553"/>
        <w:gridCol w:w="4373"/>
        <w:gridCol w:w="1373"/>
        <w:gridCol w:w="203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054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w:t>
            </w:r>
            <w:r>
              <w:br/>
            </w:r>
            <w:r>
              <w:rPr>
                <w:rFonts w:ascii="Times New Roman"/>
                <w:b w:val="false"/>
                <w:i w:val="false"/>
                <w:color w:val="000000"/>
                <w:sz w:val="20"/>
              </w:rPr>
              <w:t xml:space="preserve">
ремонт и </w:t>
            </w:r>
            <w:r>
              <w:br/>
            </w:r>
            <w:r>
              <w:rPr>
                <w:rFonts w:ascii="Times New Roman"/>
                <w:b w:val="false"/>
                <w:i w:val="false"/>
                <w:color w:val="000000"/>
                <w:sz w:val="20"/>
              </w:rPr>
              <w:t xml:space="preserve">
восстановле- </w:t>
            </w:r>
            <w:r>
              <w:br/>
            </w:r>
            <w:r>
              <w:rPr>
                <w:rFonts w:ascii="Times New Roman"/>
                <w:b w:val="false"/>
                <w:i w:val="false"/>
                <w:color w:val="000000"/>
                <w:sz w:val="20"/>
              </w:rPr>
              <w:t xml:space="preserve">
ние особо </w:t>
            </w:r>
            <w:r>
              <w:br/>
            </w:r>
            <w:r>
              <w:rPr>
                <w:rFonts w:ascii="Times New Roman"/>
                <w:b w:val="false"/>
                <w:i w:val="false"/>
                <w:color w:val="000000"/>
                <w:sz w:val="20"/>
              </w:rPr>
              <w:t xml:space="preserve">
аварийных </w:t>
            </w:r>
            <w:r>
              <w:br/>
            </w:r>
            <w:r>
              <w:rPr>
                <w:rFonts w:ascii="Times New Roman"/>
                <w:b w:val="false"/>
                <w:i w:val="false"/>
                <w:color w:val="000000"/>
                <w:sz w:val="20"/>
              </w:rPr>
              <w:t xml:space="preserve">
участков </w:t>
            </w:r>
            <w:r>
              <w:br/>
            </w:r>
            <w:r>
              <w:rPr>
                <w:rFonts w:ascii="Times New Roman"/>
                <w:b w:val="false"/>
                <w:i w:val="false"/>
                <w:color w:val="000000"/>
                <w:sz w:val="20"/>
              </w:rPr>
              <w:t xml:space="preserve">
межхозяй- </w:t>
            </w:r>
            <w:r>
              <w:br/>
            </w:r>
            <w:r>
              <w:rPr>
                <w:rFonts w:ascii="Times New Roman"/>
                <w:b w:val="false"/>
                <w:i w:val="false"/>
                <w:color w:val="000000"/>
                <w:sz w:val="20"/>
              </w:rPr>
              <w:t xml:space="preserve">
ственных </w:t>
            </w:r>
            <w:r>
              <w:br/>
            </w:r>
            <w:r>
              <w:rPr>
                <w:rFonts w:ascii="Times New Roman"/>
                <w:b w:val="false"/>
                <w:i w:val="false"/>
                <w:color w:val="000000"/>
                <w:sz w:val="20"/>
              </w:rPr>
              <w:t xml:space="preserve">
каналов и </w:t>
            </w:r>
            <w:r>
              <w:br/>
            </w:r>
            <w:r>
              <w:rPr>
                <w:rFonts w:ascii="Times New Roman"/>
                <w:b w:val="false"/>
                <w:i w:val="false"/>
                <w:color w:val="000000"/>
                <w:sz w:val="20"/>
              </w:rPr>
              <w:t xml:space="preserve">
гидромелио- </w:t>
            </w:r>
            <w:r>
              <w:br/>
            </w:r>
            <w:r>
              <w:rPr>
                <w:rFonts w:ascii="Times New Roman"/>
                <w:b w:val="false"/>
                <w:i w:val="false"/>
                <w:color w:val="000000"/>
                <w:sz w:val="20"/>
              </w:rPr>
              <w:t xml:space="preserve">
ративных </w:t>
            </w:r>
            <w:r>
              <w:br/>
            </w:r>
            <w:r>
              <w:rPr>
                <w:rFonts w:ascii="Times New Roman"/>
                <w:b w:val="false"/>
                <w:i w:val="false"/>
                <w:color w:val="000000"/>
                <w:sz w:val="20"/>
              </w:rPr>
              <w:t xml:space="preserve">
сооружений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ремонтно- </w:t>
            </w:r>
            <w:r>
              <w:br/>
            </w:r>
            <w:r>
              <w:rPr>
                <w:rFonts w:ascii="Times New Roman"/>
                <w:b w:val="false"/>
                <w:i w:val="false"/>
                <w:color w:val="000000"/>
                <w:sz w:val="20"/>
              </w:rPr>
              <w:t xml:space="preserve">
восстановительных </w:t>
            </w:r>
            <w:r>
              <w:br/>
            </w:r>
            <w:r>
              <w:rPr>
                <w:rFonts w:ascii="Times New Roman"/>
                <w:b w:val="false"/>
                <w:i w:val="false"/>
                <w:color w:val="000000"/>
                <w:sz w:val="20"/>
              </w:rPr>
              <w:t xml:space="preserve">
работ на межхозяй- </w:t>
            </w:r>
            <w:r>
              <w:br/>
            </w:r>
            <w:r>
              <w:rPr>
                <w:rFonts w:ascii="Times New Roman"/>
                <w:b w:val="false"/>
                <w:i w:val="false"/>
                <w:color w:val="000000"/>
                <w:sz w:val="20"/>
              </w:rPr>
              <w:t xml:space="preserve">
ственных каналах и </w:t>
            </w:r>
            <w:r>
              <w:br/>
            </w:r>
            <w:r>
              <w:rPr>
                <w:rFonts w:ascii="Times New Roman"/>
                <w:b w:val="false"/>
                <w:i w:val="false"/>
                <w:color w:val="000000"/>
                <w:sz w:val="20"/>
              </w:rPr>
              <w:t xml:space="preserve">
гидромелиоративных </w:t>
            </w:r>
            <w:r>
              <w:br/>
            </w:r>
            <w:r>
              <w:rPr>
                <w:rFonts w:ascii="Times New Roman"/>
                <w:b w:val="false"/>
                <w:i w:val="false"/>
                <w:color w:val="000000"/>
                <w:sz w:val="20"/>
              </w:rPr>
              <w:t xml:space="preserve">
сооружениях в </w:t>
            </w:r>
            <w:r>
              <w:br/>
            </w:r>
            <w:r>
              <w:rPr>
                <w:rFonts w:ascii="Times New Roman"/>
                <w:b w:val="false"/>
                <w:i w:val="false"/>
                <w:color w:val="000000"/>
                <w:sz w:val="20"/>
              </w:rPr>
              <w:t xml:space="preserve">
соответствии </w:t>
            </w:r>
            <w:r>
              <w:br/>
            </w:r>
            <w:r>
              <w:rPr>
                <w:rFonts w:ascii="Times New Roman"/>
                <w:b w:val="false"/>
                <w:i w:val="false"/>
                <w:color w:val="000000"/>
                <w:sz w:val="20"/>
              </w:rPr>
              <w:t xml:space="preserve">
с проектно-сметной </w:t>
            </w:r>
            <w:r>
              <w:br/>
            </w:r>
            <w:r>
              <w:rPr>
                <w:rFonts w:ascii="Times New Roman"/>
                <w:b w:val="false"/>
                <w:i w:val="false"/>
                <w:color w:val="000000"/>
                <w:sz w:val="20"/>
              </w:rPr>
              <w:t xml:space="preserve">
документацией.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Март- </w:t>
            </w:r>
            <w:r>
              <w:br/>
            </w:r>
            <w:r>
              <w:rPr>
                <w:rFonts w:ascii="Times New Roman"/>
                <w:b w:val="false"/>
                <w:i w:val="false"/>
                <w:color w:val="000000"/>
                <w:sz w:val="20"/>
              </w:rPr>
              <w:t xml:space="preserve">
ноябрь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Прямой результат: улучшение технического состояния 8 объектов на особо аварийных участках межхозяйственных каналов и гидромелиоративных сооружений. </w:t>
      </w:r>
    </w:p>
    <w:p>
      <w:pPr>
        <w:spacing w:after="0"/>
        <w:ind w:left="0"/>
        <w:jc w:val="both"/>
      </w:pPr>
      <w:r>
        <w:rPr>
          <w:rFonts w:ascii="Times New Roman"/>
          <w:b w:val="false"/>
          <w:i w:val="false"/>
          <w:color w:val="000000"/>
          <w:sz w:val="28"/>
        </w:rPr>
        <w:t xml:space="preserve">Конечный результат: обеспечение бесперебойной подачи воды сельхозводопотребителям. </w:t>
      </w:r>
    </w:p>
    <w:p>
      <w:pPr>
        <w:spacing w:after="0"/>
        <w:ind w:left="0"/>
        <w:jc w:val="both"/>
      </w:pPr>
      <w:r>
        <w:rPr>
          <w:rFonts w:ascii="Times New Roman"/>
          <w:b w:val="false"/>
          <w:i w:val="false"/>
          <w:color w:val="000000"/>
          <w:sz w:val="28"/>
        </w:rPr>
        <w:t xml:space="preserve">Финансово-экономический результат: повышение коэффициента полезного действия оросительных систем до 80 %. </w:t>
      </w:r>
    </w:p>
    <w:p>
      <w:pPr>
        <w:spacing w:after="0"/>
        <w:ind w:left="0"/>
        <w:jc w:val="both"/>
      </w:pPr>
      <w:r>
        <w:rPr>
          <w:rFonts w:ascii="Times New Roman"/>
          <w:b w:val="false"/>
          <w:i w:val="false"/>
          <w:color w:val="000000"/>
          <w:sz w:val="28"/>
        </w:rPr>
        <w:t xml:space="preserve">Своевременность: завершение ремонтно-восстановительных работ к декабрю 2008 года в соответствии с проектно-сметной документацией. </w:t>
      </w:r>
    </w:p>
    <w:p>
      <w:pPr>
        <w:spacing w:after="0"/>
        <w:ind w:left="0"/>
        <w:jc w:val="both"/>
      </w:pPr>
      <w:r>
        <w:rPr>
          <w:rFonts w:ascii="Times New Roman"/>
          <w:b w:val="false"/>
          <w:i w:val="false"/>
          <w:color w:val="000000"/>
          <w:sz w:val="28"/>
        </w:rPr>
        <w:t xml:space="preserve">Качество: выполнение ремонтно-восстановительных работ в соответствие требованиям строительных норм и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139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055 "Государственные премии в области аграрной науки"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651 тысяча тенге (шестьсот пятьдесят одна тысяча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10 мая 2000 года N 685 "О премиях в области науки".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поддержка ученых и специалистов республики в области аграрной науки за открытие, изобретение, выведенные и апробированные сорта растений и породы животных, технологические и технические разработки в области производства, хранения и переработки сельскохозяйственной продукции, вносящие значительный вклад в развитие отечественной науки.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премирование ученых за выдающиеся научные достижения.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953"/>
        <w:gridCol w:w="953"/>
        <w:gridCol w:w="1933"/>
        <w:gridCol w:w="4953"/>
        <w:gridCol w:w="1533"/>
        <w:gridCol w:w="1933"/>
      </w:tblGrid>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055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премии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аграрной </w:t>
            </w:r>
            <w:r>
              <w:br/>
            </w:r>
            <w:r>
              <w:rPr>
                <w:rFonts w:ascii="Times New Roman"/>
                <w:b w:val="false"/>
                <w:i w:val="false"/>
                <w:color w:val="000000"/>
                <w:sz w:val="20"/>
              </w:rPr>
              <w:t xml:space="preserve">
науки </w:t>
            </w:r>
          </w:p>
        </w:tc>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конкурса на </w:t>
            </w:r>
            <w:r>
              <w:br/>
            </w:r>
            <w:r>
              <w:rPr>
                <w:rFonts w:ascii="Times New Roman"/>
                <w:b w:val="false"/>
                <w:i w:val="false"/>
                <w:color w:val="000000"/>
                <w:sz w:val="20"/>
              </w:rPr>
              <w:t xml:space="preserve">
соискание премий имени </w:t>
            </w:r>
            <w:r>
              <w:br/>
            </w:r>
            <w:r>
              <w:rPr>
                <w:rFonts w:ascii="Times New Roman"/>
                <w:b w:val="false"/>
                <w:i w:val="false"/>
                <w:color w:val="000000"/>
                <w:sz w:val="20"/>
              </w:rPr>
              <w:t xml:space="preserve">
А.И. Бараева в области </w:t>
            </w:r>
            <w:r>
              <w:br/>
            </w:r>
            <w:r>
              <w:rPr>
                <w:rFonts w:ascii="Times New Roman"/>
                <w:b w:val="false"/>
                <w:i w:val="false"/>
                <w:color w:val="000000"/>
                <w:sz w:val="20"/>
              </w:rPr>
              <w:t xml:space="preserve">
аграрной науки. </w:t>
            </w:r>
            <w:r>
              <w:br/>
            </w:r>
            <w:r>
              <w:rPr>
                <w:rFonts w:ascii="Times New Roman"/>
                <w:b w:val="false"/>
                <w:i w:val="false"/>
                <w:color w:val="000000"/>
                <w:sz w:val="20"/>
              </w:rPr>
              <w:t xml:space="preserve">
Выплата премий имени </w:t>
            </w:r>
            <w:r>
              <w:br/>
            </w:r>
            <w:r>
              <w:rPr>
                <w:rFonts w:ascii="Times New Roman"/>
                <w:b w:val="false"/>
                <w:i w:val="false"/>
                <w:color w:val="000000"/>
                <w:sz w:val="20"/>
              </w:rPr>
              <w:t xml:space="preserve">
А.И. Бараева в установ- </w:t>
            </w:r>
            <w:r>
              <w:br/>
            </w:r>
            <w:r>
              <w:rPr>
                <w:rFonts w:ascii="Times New Roman"/>
                <w:b w:val="false"/>
                <w:i w:val="false"/>
                <w:color w:val="000000"/>
                <w:sz w:val="20"/>
              </w:rPr>
              <w:t xml:space="preserve">
ленном законодатель- </w:t>
            </w:r>
            <w:r>
              <w:br/>
            </w:r>
            <w:r>
              <w:rPr>
                <w:rFonts w:ascii="Times New Roman"/>
                <w:b w:val="false"/>
                <w:i w:val="false"/>
                <w:color w:val="000000"/>
                <w:sz w:val="20"/>
              </w:rPr>
              <w:t xml:space="preserve">
ством порядке. </w:t>
            </w:r>
            <w:r>
              <w:br/>
            </w:r>
            <w:r>
              <w:rPr>
                <w:rFonts w:ascii="Times New Roman"/>
                <w:b w:val="false"/>
                <w:i w:val="false"/>
                <w:color w:val="000000"/>
                <w:sz w:val="20"/>
              </w:rPr>
              <w:t xml:space="preserve">
Оплата банковских услуг. </w:t>
            </w:r>
            <w:r>
              <w:br/>
            </w:r>
            <w:r>
              <w:rPr>
                <w:rFonts w:ascii="Times New Roman"/>
                <w:b w:val="false"/>
                <w:i w:val="false"/>
                <w:color w:val="000000"/>
                <w:sz w:val="20"/>
              </w:rPr>
              <w:t xml:space="preserve">
Приобретение рамок, </w:t>
            </w:r>
            <w:r>
              <w:br/>
            </w:r>
            <w:r>
              <w:rPr>
                <w:rFonts w:ascii="Times New Roman"/>
                <w:b w:val="false"/>
                <w:i w:val="false"/>
                <w:color w:val="000000"/>
                <w:sz w:val="20"/>
              </w:rPr>
              <w:t xml:space="preserve">
дипломов, нагрудных </w:t>
            </w:r>
            <w:r>
              <w:br/>
            </w:r>
            <w:r>
              <w:rPr>
                <w:rFonts w:ascii="Times New Roman"/>
                <w:b w:val="false"/>
                <w:i w:val="false"/>
                <w:color w:val="000000"/>
                <w:sz w:val="20"/>
              </w:rPr>
              <w:t xml:space="preserve">
знаков. </w:t>
            </w:r>
            <w:r>
              <w:br/>
            </w:r>
            <w:r>
              <w:rPr>
                <w:rFonts w:ascii="Times New Roman"/>
                <w:b w:val="false"/>
                <w:i w:val="false"/>
                <w:color w:val="000000"/>
                <w:sz w:val="20"/>
              </w:rPr>
              <w:t xml:space="preserve">
Оплата объявлений в </w:t>
            </w:r>
            <w:r>
              <w:br/>
            </w:r>
            <w:r>
              <w:rPr>
                <w:rFonts w:ascii="Times New Roman"/>
                <w:b w:val="false"/>
                <w:i w:val="false"/>
                <w:color w:val="000000"/>
                <w:sz w:val="20"/>
              </w:rPr>
              <w:t xml:space="preserve">
газетах о проведении </w:t>
            </w:r>
            <w:r>
              <w:br/>
            </w:r>
            <w:r>
              <w:rPr>
                <w:rFonts w:ascii="Times New Roman"/>
                <w:b w:val="false"/>
                <w:i w:val="false"/>
                <w:color w:val="000000"/>
                <w:sz w:val="20"/>
              </w:rPr>
              <w:t xml:space="preserve">
конкурса.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получение новых результатов научно-исследовательских работ по приоритетным направлениям аграрной науки. </w:t>
      </w:r>
    </w:p>
    <w:p>
      <w:pPr>
        <w:spacing w:after="0"/>
        <w:ind w:left="0"/>
        <w:jc w:val="both"/>
      </w:pPr>
      <w:r>
        <w:rPr>
          <w:rFonts w:ascii="Times New Roman"/>
          <w:b w:val="false"/>
          <w:i w:val="false"/>
          <w:color w:val="000000"/>
          <w:sz w:val="28"/>
        </w:rPr>
        <w:t xml:space="preserve">Конечный результат: стимулирование деятельности научных сотрудников в области аграрной науки с целью привлечения в аграрную науку талантливой молодежи. </w:t>
      </w:r>
    </w:p>
    <w:p>
      <w:pPr>
        <w:spacing w:after="0"/>
        <w:ind w:left="0"/>
        <w:jc w:val="both"/>
      </w:pPr>
      <w:r>
        <w:rPr>
          <w:rFonts w:ascii="Times New Roman"/>
          <w:b w:val="false"/>
          <w:i w:val="false"/>
          <w:color w:val="000000"/>
          <w:sz w:val="28"/>
        </w:rPr>
        <w:t xml:space="preserve">Финансово-экономический результат: размер премии составляет: первая - 200 месячных расчетных показателей, вторая - 150 месячных расчетных показателей, третья - 100 месячных расчетных показателей. </w:t>
      </w:r>
    </w:p>
    <w:p>
      <w:pPr>
        <w:spacing w:after="0"/>
        <w:ind w:left="0"/>
        <w:jc w:val="both"/>
      </w:pPr>
      <w:r>
        <w:rPr>
          <w:rFonts w:ascii="Times New Roman"/>
          <w:b w:val="false"/>
          <w:i w:val="false"/>
          <w:color w:val="000000"/>
          <w:sz w:val="28"/>
        </w:rPr>
        <w:t xml:space="preserve">Своевременность: выполнение мероприятий в установленные сроки. </w:t>
      </w:r>
    </w:p>
    <w:p>
      <w:pPr>
        <w:spacing w:after="0"/>
        <w:ind w:left="0"/>
        <w:jc w:val="both"/>
      </w:pPr>
      <w:r>
        <w:rPr>
          <w:rFonts w:ascii="Times New Roman"/>
          <w:b w:val="false"/>
          <w:i w:val="false"/>
          <w:color w:val="000000"/>
          <w:sz w:val="28"/>
        </w:rPr>
        <w:t xml:space="preserve">Качество: поддержка научных сотрудников, а также талантливых молодых ученых, внесших существенный вклад в развитие аграрной науки.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140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056 "Повышение конкурентоспособности сельскохозяйственной </w:t>
      </w:r>
      <w:r>
        <w:br/>
      </w:r>
      <w:r>
        <w:rPr>
          <w:rFonts w:ascii="Times New Roman"/>
          <w:b w:val="false"/>
          <w:i w:val="false"/>
          <w:color w:val="000000"/>
          <w:sz w:val="28"/>
        </w:rPr>
        <w:t xml:space="preserve">
продукции Казахстана"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1075823 тысячи тенге (один миллиард семьдесят пять миллионов восемьсот двадцать три тысячи тенге). </w:t>
      </w:r>
      <w:r>
        <w:br/>
      </w:r>
      <w:r>
        <w:rPr>
          <w:rFonts w:ascii="Times New Roman"/>
          <w:b w:val="false"/>
          <w:i w:val="false"/>
          <w:color w:val="000000"/>
          <w:sz w:val="28"/>
        </w:rPr>
        <w:t>
</w:t>
      </w:r>
      <w:r>
        <w:rPr>
          <w:rFonts w:ascii="Times New Roman"/>
          <w:b w:val="false"/>
          <w:i/>
          <w:color w:val="800000"/>
          <w:sz w:val="28"/>
        </w:rPr>
        <w:t xml:space="preserve">      Сноска. Пункт 1 в редакции постановления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5 июля 2006 года "О ратификации Соглашения о займе (Проект повышения конкурентоспособности сельскохозяйственной продукции) между Республикой Казахстан и Международным Банком Реконструкции и Развития";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августа 2005 года N 854 "О привлечении займа Международного Банка Реконструкции и Развития по финансированию проекта повышения конкурентоспособности сельскохозяйственной продукции".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обеспечить развитие экономического благополучия сельскохозяйственной отрасли путем повышения конкурентоспособности сельскохозяйственной продукции.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увеличить процент сельхозтоваропроизводителей имеющих доступ к сельскохозяйственным знаниям и использующих современные сельскохозяйственные технологии на основе внедрения достижений аграрных научных исследований; увеличить процент сельхозтоваропроизводителей и переработчиков сельскохозяйственного сырья, имеющих доступ к обновленным и модернизированным лабораториям; увеличить количество перерабатывающих предприятий, которые будут производить продукцию соответствующую международным стандартам.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33"/>
        <w:gridCol w:w="933"/>
        <w:gridCol w:w="2173"/>
        <w:gridCol w:w="4833"/>
        <w:gridCol w:w="1533"/>
        <w:gridCol w:w="175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056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конкурен- </w:t>
            </w:r>
            <w:r>
              <w:br/>
            </w:r>
            <w:r>
              <w:rPr>
                <w:rFonts w:ascii="Times New Roman"/>
                <w:b w:val="false"/>
                <w:i w:val="false"/>
                <w:color w:val="000000"/>
                <w:sz w:val="20"/>
              </w:rPr>
              <w:t xml:space="preserve">
тоспособ-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сельскохо- </w:t>
            </w:r>
            <w:r>
              <w:br/>
            </w:r>
            <w:r>
              <w:rPr>
                <w:rFonts w:ascii="Times New Roman"/>
                <w:b w:val="false"/>
                <w:i w:val="false"/>
                <w:color w:val="000000"/>
                <w:sz w:val="20"/>
              </w:rPr>
              <w:t xml:space="preserve">
зяйствен- </w:t>
            </w:r>
            <w:r>
              <w:br/>
            </w:r>
            <w:r>
              <w:rPr>
                <w:rFonts w:ascii="Times New Roman"/>
                <w:b w:val="false"/>
                <w:i w:val="false"/>
                <w:color w:val="000000"/>
                <w:sz w:val="20"/>
              </w:rPr>
              <w:t xml:space="preserve">
ной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Казахстана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2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внешних </w:t>
            </w:r>
            <w:r>
              <w:br/>
            </w:r>
            <w:r>
              <w:rPr>
                <w:rFonts w:ascii="Times New Roman"/>
                <w:b w:val="false"/>
                <w:i w:val="false"/>
                <w:color w:val="000000"/>
                <w:sz w:val="20"/>
              </w:rPr>
              <w:t xml:space="preserve">
займов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Выделение грантов по </w:t>
            </w:r>
            <w:r>
              <w:br/>
            </w:r>
            <w:r>
              <w:rPr>
                <w:rFonts w:ascii="Times New Roman"/>
                <w:b w:val="false"/>
                <w:i w:val="false"/>
                <w:color w:val="000000"/>
                <w:sz w:val="20"/>
              </w:rPr>
              <w:t xml:space="preserve">
системе конкурсных </w:t>
            </w:r>
            <w:r>
              <w:br/>
            </w:r>
            <w:r>
              <w:rPr>
                <w:rFonts w:ascii="Times New Roman"/>
                <w:b w:val="false"/>
                <w:i w:val="false"/>
                <w:color w:val="000000"/>
                <w:sz w:val="20"/>
              </w:rPr>
              <w:t xml:space="preserve">
грантов (СКГ) через </w:t>
            </w:r>
            <w:r>
              <w:br/>
            </w:r>
            <w:r>
              <w:rPr>
                <w:rFonts w:ascii="Times New Roman"/>
                <w:b w:val="false"/>
                <w:i w:val="false"/>
                <w:color w:val="000000"/>
                <w:sz w:val="20"/>
              </w:rPr>
              <w:t xml:space="preserve">
финансового агента </w:t>
            </w:r>
            <w:r>
              <w:br/>
            </w:r>
            <w:r>
              <w:rPr>
                <w:rFonts w:ascii="Times New Roman"/>
                <w:b w:val="false"/>
                <w:i w:val="false"/>
                <w:color w:val="000000"/>
                <w:sz w:val="20"/>
              </w:rPr>
              <w:t xml:space="preserve">
(институт поверенного).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 </w:t>
            </w:r>
            <w:r>
              <w:br/>
            </w:r>
            <w:r>
              <w:rPr>
                <w:rFonts w:ascii="Times New Roman"/>
                <w:b w:val="false"/>
                <w:i w:val="false"/>
                <w:color w:val="000000"/>
                <w:sz w:val="20"/>
              </w:rPr>
              <w:t xml:space="preserve">
кого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софинан- </w:t>
            </w:r>
            <w:r>
              <w:br/>
            </w:r>
            <w:r>
              <w:rPr>
                <w:rFonts w:ascii="Times New Roman"/>
                <w:b w:val="false"/>
                <w:i w:val="false"/>
                <w:color w:val="000000"/>
                <w:sz w:val="20"/>
              </w:rPr>
              <w:t xml:space="preserve">
сирования </w:t>
            </w:r>
            <w:r>
              <w:br/>
            </w:r>
            <w:r>
              <w:rPr>
                <w:rFonts w:ascii="Times New Roman"/>
                <w:b w:val="false"/>
                <w:i w:val="false"/>
                <w:color w:val="000000"/>
                <w:sz w:val="20"/>
              </w:rPr>
              <w:t xml:space="preserve">
внешних </w:t>
            </w:r>
            <w:r>
              <w:br/>
            </w:r>
            <w:r>
              <w:rPr>
                <w:rFonts w:ascii="Times New Roman"/>
                <w:b w:val="false"/>
                <w:i w:val="false"/>
                <w:color w:val="000000"/>
                <w:sz w:val="20"/>
              </w:rPr>
              <w:t xml:space="preserve">
займов из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канского </w:t>
            </w:r>
            <w:r>
              <w:br/>
            </w:r>
            <w:r>
              <w:rPr>
                <w:rFonts w:ascii="Times New Roman"/>
                <w:b w:val="false"/>
                <w:i w:val="false"/>
                <w:color w:val="000000"/>
                <w:sz w:val="20"/>
              </w:rPr>
              <w:t xml:space="preserve">
бюджета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Выделение грантов пред- </w:t>
            </w:r>
            <w:r>
              <w:br/>
            </w:r>
            <w:r>
              <w:rPr>
                <w:rFonts w:ascii="Times New Roman"/>
                <w:b w:val="false"/>
                <w:i w:val="false"/>
                <w:color w:val="000000"/>
                <w:sz w:val="20"/>
              </w:rPr>
              <w:t xml:space="preserve">
приятиям по производ- </w:t>
            </w:r>
            <w:r>
              <w:br/>
            </w:r>
            <w:r>
              <w:rPr>
                <w:rFonts w:ascii="Times New Roman"/>
                <w:b w:val="false"/>
                <w:i w:val="false"/>
                <w:color w:val="000000"/>
                <w:sz w:val="20"/>
              </w:rPr>
              <w:t xml:space="preserve">
ству и переработке </w:t>
            </w:r>
            <w:r>
              <w:br/>
            </w:r>
            <w:r>
              <w:rPr>
                <w:rFonts w:ascii="Times New Roman"/>
                <w:b w:val="false"/>
                <w:i w:val="false"/>
                <w:color w:val="000000"/>
                <w:sz w:val="20"/>
              </w:rPr>
              <w:t xml:space="preserve">
сельскохозяйственной </w:t>
            </w:r>
            <w:r>
              <w:br/>
            </w:r>
            <w:r>
              <w:rPr>
                <w:rFonts w:ascii="Times New Roman"/>
                <w:b w:val="false"/>
                <w:i w:val="false"/>
                <w:color w:val="000000"/>
                <w:sz w:val="20"/>
              </w:rPr>
              <w:t xml:space="preserve">
продукции на внедрение </w:t>
            </w:r>
            <w:r>
              <w:br/>
            </w:r>
            <w:r>
              <w:rPr>
                <w:rFonts w:ascii="Times New Roman"/>
                <w:b w:val="false"/>
                <w:i w:val="false"/>
                <w:color w:val="000000"/>
                <w:sz w:val="20"/>
              </w:rPr>
              <w:t xml:space="preserve">
системы менеджмента </w:t>
            </w:r>
            <w:r>
              <w:br/>
            </w:r>
            <w:r>
              <w:rPr>
                <w:rFonts w:ascii="Times New Roman"/>
                <w:b w:val="false"/>
                <w:i w:val="false"/>
                <w:color w:val="000000"/>
                <w:sz w:val="20"/>
              </w:rPr>
              <w:t xml:space="preserve">
безопасности пищевых </w:t>
            </w:r>
            <w:r>
              <w:br/>
            </w:r>
            <w:r>
              <w:rPr>
                <w:rFonts w:ascii="Times New Roman"/>
                <w:b w:val="false"/>
                <w:i w:val="false"/>
                <w:color w:val="000000"/>
                <w:sz w:val="20"/>
              </w:rPr>
              <w:t xml:space="preserve">
продуктов. </w:t>
            </w:r>
            <w:r>
              <w:br/>
            </w:r>
            <w:r>
              <w:rPr>
                <w:rFonts w:ascii="Times New Roman"/>
                <w:b w:val="false"/>
                <w:i w:val="false"/>
                <w:color w:val="000000"/>
                <w:sz w:val="20"/>
              </w:rPr>
              <w:t xml:space="preserve">
Организация курсов </w:t>
            </w:r>
            <w:r>
              <w:br/>
            </w:r>
            <w:r>
              <w:rPr>
                <w:rFonts w:ascii="Times New Roman"/>
                <w:b w:val="false"/>
                <w:i w:val="false"/>
                <w:color w:val="000000"/>
                <w:sz w:val="20"/>
              </w:rPr>
              <w:t xml:space="preserve">
обучения специалистов </w:t>
            </w:r>
            <w:r>
              <w:br/>
            </w:r>
            <w:r>
              <w:rPr>
                <w:rFonts w:ascii="Times New Roman"/>
                <w:b w:val="false"/>
                <w:i w:val="false"/>
                <w:color w:val="000000"/>
                <w:sz w:val="20"/>
              </w:rPr>
              <w:t xml:space="preserve">
лабораторий внутри </w:t>
            </w:r>
            <w:r>
              <w:br/>
            </w:r>
            <w:r>
              <w:rPr>
                <w:rFonts w:ascii="Times New Roman"/>
                <w:b w:val="false"/>
                <w:i w:val="false"/>
                <w:color w:val="000000"/>
                <w:sz w:val="20"/>
              </w:rPr>
              <w:t xml:space="preserve">
страны (включая услуги </w:t>
            </w:r>
            <w:r>
              <w:br/>
            </w:r>
            <w:r>
              <w:rPr>
                <w:rFonts w:ascii="Times New Roman"/>
                <w:b w:val="false"/>
                <w:i w:val="false"/>
                <w:color w:val="000000"/>
                <w:sz w:val="20"/>
              </w:rPr>
              <w:t xml:space="preserve">
Национальных </w:t>
            </w:r>
            <w:r>
              <w:br/>
            </w:r>
            <w:r>
              <w:rPr>
                <w:rFonts w:ascii="Times New Roman"/>
                <w:b w:val="false"/>
                <w:i w:val="false"/>
                <w:color w:val="000000"/>
                <w:sz w:val="20"/>
              </w:rPr>
              <w:t xml:space="preserve">
преподавателей). </w:t>
            </w:r>
            <w:r>
              <w:br/>
            </w:r>
            <w:r>
              <w:rPr>
                <w:rFonts w:ascii="Times New Roman"/>
                <w:b w:val="false"/>
                <w:i w:val="false"/>
                <w:color w:val="000000"/>
                <w:sz w:val="20"/>
              </w:rPr>
              <w:t xml:space="preserve">
Разработка руководства </w:t>
            </w:r>
            <w:r>
              <w:br/>
            </w:r>
            <w:r>
              <w:rPr>
                <w:rFonts w:ascii="Times New Roman"/>
                <w:b w:val="false"/>
                <w:i w:val="false"/>
                <w:color w:val="000000"/>
                <w:sz w:val="20"/>
              </w:rPr>
              <w:t xml:space="preserve">
по применению системы </w:t>
            </w:r>
            <w:r>
              <w:br/>
            </w:r>
            <w:r>
              <w:rPr>
                <w:rFonts w:ascii="Times New Roman"/>
                <w:b w:val="false"/>
                <w:i w:val="false"/>
                <w:color w:val="000000"/>
                <w:sz w:val="20"/>
              </w:rPr>
              <w:t xml:space="preserve">
менеджмента безопаснос- </w:t>
            </w:r>
            <w:r>
              <w:br/>
            </w:r>
            <w:r>
              <w:rPr>
                <w:rFonts w:ascii="Times New Roman"/>
                <w:b w:val="false"/>
                <w:i w:val="false"/>
                <w:color w:val="000000"/>
                <w:sz w:val="20"/>
              </w:rPr>
              <w:t xml:space="preserve">
ти пищевых продуктов. </w:t>
            </w:r>
            <w:r>
              <w:br/>
            </w:r>
            <w:r>
              <w:rPr>
                <w:rFonts w:ascii="Times New Roman"/>
                <w:b w:val="false"/>
                <w:i w:val="false"/>
                <w:color w:val="000000"/>
                <w:sz w:val="20"/>
              </w:rPr>
              <w:t xml:space="preserve">
Привлечение 2-х между- </w:t>
            </w:r>
            <w:r>
              <w:br/>
            </w:r>
            <w:r>
              <w:rPr>
                <w:rFonts w:ascii="Times New Roman"/>
                <w:b w:val="false"/>
                <w:i w:val="false"/>
                <w:color w:val="000000"/>
                <w:sz w:val="20"/>
              </w:rPr>
              <w:t xml:space="preserve">
народных консультантов </w:t>
            </w:r>
            <w:r>
              <w:br/>
            </w:r>
            <w:r>
              <w:rPr>
                <w:rFonts w:ascii="Times New Roman"/>
                <w:b w:val="false"/>
                <w:i w:val="false"/>
                <w:color w:val="000000"/>
                <w:sz w:val="20"/>
              </w:rPr>
              <w:t xml:space="preserve">
по оказанию технической </w:t>
            </w:r>
            <w:r>
              <w:br/>
            </w:r>
            <w:r>
              <w:rPr>
                <w:rFonts w:ascii="Times New Roman"/>
                <w:b w:val="false"/>
                <w:i w:val="false"/>
                <w:color w:val="000000"/>
                <w:sz w:val="20"/>
              </w:rPr>
              <w:t xml:space="preserve">
помощи улучшения лабо- </w:t>
            </w:r>
            <w:r>
              <w:br/>
            </w:r>
            <w:r>
              <w:rPr>
                <w:rFonts w:ascii="Times New Roman"/>
                <w:b w:val="false"/>
                <w:i w:val="false"/>
                <w:color w:val="000000"/>
                <w:sz w:val="20"/>
              </w:rPr>
              <w:t xml:space="preserve">
раторных методов (вклю- </w:t>
            </w:r>
            <w:r>
              <w:br/>
            </w:r>
            <w:r>
              <w:rPr>
                <w:rFonts w:ascii="Times New Roman"/>
                <w:b w:val="false"/>
                <w:i w:val="false"/>
                <w:color w:val="000000"/>
                <w:sz w:val="20"/>
              </w:rPr>
              <w:t xml:space="preserve">
чая услуги перевод- </w:t>
            </w:r>
            <w:r>
              <w:br/>
            </w:r>
            <w:r>
              <w:rPr>
                <w:rFonts w:ascii="Times New Roman"/>
                <w:b w:val="false"/>
                <w:i w:val="false"/>
                <w:color w:val="000000"/>
                <w:sz w:val="20"/>
              </w:rPr>
              <w:t xml:space="preserve">
чика). </w:t>
            </w:r>
            <w:r>
              <w:br/>
            </w:r>
            <w:r>
              <w:rPr>
                <w:rFonts w:ascii="Times New Roman"/>
                <w:b w:val="false"/>
                <w:i w:val="false"/>
                <w:color w:val="000000"/>
                <w:sz w:val="20"/>
              </w:rPr>
              <w:t xml:space="preserve">
Разработка Технических </w:t>
            </w:r>
            <w:r>
              <w:br/>
            </w:r>
            <w:r>
              <w:rPr>
                <w:rFonts w:ascii="Times New Roman"/>
                <w:b w:val="false"/>
                <w:i w:val="false"/>
                <w:color w:val="000000"/>
                <w:sz w:val="20"/>
              </w:rPr>
              <w:t xml:space="preserve">
регламентов и гармони- </w:t>
            </w:r>
            <w:r>
              <w:br/>
            </w:r>
            <w:r>
              <w:rPr>
                <w:rFonts w:ascii="Times New Roman"/>
                <w:b w:val="false"/>
                <w:i w:val="false"/>
                <w:color w:val="000000"/>
                <w:sz w:val="20"/>
              </w:rPr>
              <w:t xml:space="preserve">
зированных с ними </w:t>
            </w:r>
            <w:r>
              <w:br/>
            </w:r>
            <w:r>
              <w:rPr>
                <w:rFonts w:ascii="Times New Roman"/>
                <w:b w:val="false"/>
                <w:i w:val="false"/>
                <w:color w:val="000000"/>
                <w:sz w:val="20"/>
              </w:rPr>
              <w:t xml:space="preserve">
стандартов. </w:t>
            </w:r>
            <w:r>
              <w:br/>
            </w:r>
            <w:r>
              <w:rPr>
                <w:rFonts w:ascii="Times New Roman"/>
                <w:b w:val="false"/>
                <w:i w:val="false"/>
                <w:color w:val="000000"/>
                <w:sz w:val="20"/>
              </w:rPr>
              <w:t xml:space="preserve">
Организации курсов обу- </w:t>
            </w:r>
            <w:r>
              <w:br/>
            </w:r>
            <w:r>
              <w:rPr>
                <w:rFonts w:ascii="Times New Roman"/>
                <w:b w:val="false"/>
                <w:i w:val="false"/>
                <w:color w:val="000000"/>
                <w:sz w:val="20"/>
              </w:rPr>
              <w:t xml:space="preserve">
чения по информационно- </w:t>
            </w:r>
            <w:r>
              <w:br/>
            </w:r>
            <w:r>
              <w:rPr>
                <w:rFonts w:ascii="Times New Roman"/>
                <w:b w:val="false"/>
                <w:i w:val="false"/>
                <w:color w:val="000000"/>
                <w:sz w:val="20"/>
              </w:rPr>
              <w:t xml:space="preserve">
маркетинговой системе. </w:t>
            </w:r>
            <w:r>
              <w:br/>
            </w:r>
            <w:r>
              <w:rPr>
                <w:rFonts w:ascii="Times New Roman"/>
                <w:b w:val="false"/>
                <w:i w:val="false"/>
                <w:color w:val="000000"/>
                <w:sz w:val="20"/>
              </w:rPr>
              <w:t xml:space="preserve">
Оплата по контракту услуг международного консультанта по обучению Модуль 1 и 2. </w:t>
            </w:r>
            <w:r>
              <w:br/>
            </w:r>
            <w:r>
              <w:rPr>
                <w:rFonts w:ascii="Times New Roman"/>
                <w:b w:val="false"/>
                <w:i w:val="false"/>
                <w:color w:val="000000"/>
                <w:sz w:val="20"/>
              </w:rPr>
              <w:t xml:space="preserve">
Оплата по контракту услуг 2-х местных консультантов по содействию в разработке и обучению Модуль 1. </w:t>
            </w:r>
            <w:r>
              <w:br/>
            </w:r>
            <w:r>
              <w:rPr>
                <w:rFonts w:ascii="Times New Roman"/>
                <w:b w:val="false"/>
                <w:i w:val="false"/>
                <w:color w:val="000000"/>
                <w:sz w:val="20"/>
              </w:rPr>
              <w:t xml:space="preserve">
Организация обучения по </w:t>
            </w:r>
            <w:r>
              <w:br/>
            </w:r>
            <w:r>
              <w:rPr>
                <w:rFonts w:ascii="Times New Roman"/>
                <w:b w:val="false"/>
                <w:i w:val="false"/>
                <w:color w:val="000000"/>
                <w:sz w:val="20"/>
              </w:rPr>
              <w:t xml:space="preserve">
составлению и реализа- </w:t>
            </w:r>
            <w:r>
              <w:br/>
            </w:r>
            <w:r>
              <w:rPr>
                <w:rFonts w:ascii="Times New Roman"/>
                <w:b w:val="false"/>
                <w:i w:val="false"/>
                <w:color w:val="000000"/>
                <w:sz w:val="20"/>
              </w:rPr>
              <w:t xml:space="preserve">
ции конкурсных заявок, </w:t>
            </w:r>
            <w:r>
              <w:br/>
            </w:r>
            <w:r>
              <w:rPr>
                <w:rFonts w:ascii="Times New Roman"/>
                <w:b w:val="false"/>
                <w:i w:val="false"/>
                <w:color w:val="000000"/>
                <w:sz w:val="20"/>
              </w:rPr>
              <w:t xml:space="preserve">
организация рекламной </w:t>
            </w:r>
            <w:r>
              <w:br/>
            </w:r>
            <w:r>
              <w:rPr>
                <w:rFonts w:ascii="Times New Roman"/>
                <w:b w:val="false"/>
                <w:i w:val="false"/>
                <w:color w:val="000000"/>
                <w:sz w:val="20"/>
              </w:rPr>
              <w:t xml:space="preserve">
кампании по распростра- </w:t>
            </w:r>
            <w:r>
              <w:br/>
            </w:r>
            <w:r>
              <w:rPr>
                <w:rFonts w:ascii="Times New Roman"/>
                <w:b w:val="false"/>
                <w:i w:val="false"/>
                <w:color w:val="000000"/>
                <w:sz w:val="20"/>
              </w:rPr>
              <w:t xml:space="preserve">
нению знаний и СКГ, </w:t>
            </w:r>
            <w:r>
              <w:br/>
            </w:r>
            <w:r>
              <w:rPr>
                <w:rFonts w:ascii="Times New Roman"/>
                <w:b w:val="false"/>
                <w:i w:val="false"/>
                <w:color w:val="000000"/>
                <w:sz w:val="20"/>
              </w:rPr>
              <w:t xml:space="preserve">
мониторинг и оценка </w:t>
            </w:r>
            <w:r>
              <w:br/>
            </w:r>
            <w:r>
              <w:rPr>
                <w:rFonts w:ascii="Times New Roman"/>
                <w:b w:val="false"/>
                <w:i w:val="false"/>
                <w:color w:val="000000"/>
                <w:sz w:val="20"/>
              </w:rPr>
              <w:t xml:space="preserve">
эффективности </w:t>
            </w:r>
            <w:r>
              <w:br/>
            </w:r>
            <w:r>
              <w:rPr>
                <w:rFonts w:ascii="Times New Roman"/>
                <w:b w:val="false"/>
                <w:i w:val="false"/>
                <w:color w:val="000000"/>
                <w:sz w:val="20"/>
              </w:rPr>
              <w:t xml:space="preserve">
подпроектов. </w:t>
            </w:r>
            <w:r>
              <w:br/>
            </w:r>
            <w:r>
              <w:rPr>
                <w:rFonts w:ascii="Times New Roman"/>
                <w:b w:val="false"/>
                <w:i w:val="false"/>
                <w:color w:val="000000"/>
                <w:sz w:val="20"/>
              </w:rPr>
              <w:t xml:space="preserve">
Обеспечение деятельнос- </w:t>
            </w:r>
            <w:r>
              <w:br/>
            </w:r>
            <w:r>
              <w:rPr>
                <w:rFonts w:ascii="Times New Roman"/>
                <w:b w:val="false"/>
                <w:i w:val="false"/>
                <w:color w:val="000000"/>
                <w:sz w:val="20"/>
              </w:rPr>
              <w:t xml:space="preserve">
ти системы распростра- </w:t>
            </w:r>
            <w:r>
              <w:br/>
            </w:r>
            <w:r>
              <w:rPr>
                <w:rFonts w:ascii="Times New Roman"/>
                <w:b w:val="false"/>
                <w:i w:val="false"/>
                <w:color w:val="000000"/>
                <w:sz w:val="20"/>
              </w:rPr>
              <w:t xml:space="preserve">
нения и передачи знаний </w:t>
            </w:r>
            <w:r>
              <w:br/>
            </w:r>
            <w:r>
              <w:rPr>
                <w:rFonts w:ascii="Times New Roman"/>
                <w:b w:val="false"/>
                <w:i w:val="false"/>
                <w:color w:val="000000"/>
                <w:sz w:val="20"/>
              </w:rPr>
              <w:t xml:space="preserve">
на республиканском, </w:t>
            </w:r>
            <w:r>
              <w:br/>
            </w:r>
            <w:r>
              <w:rPr>
                <w:rFonts w:ascii="Times New Roman"/>
                <w:b w:val="false"/>
                <w:i w:val="false"/>
                <w:color w:val="000000"/>
                <w:sz w:val="20"/>
              </w:rPr>
              <w:t xml:space="preserve">
областном, районном </w:t>
            </w:r>
            <w:r>
              <w:br/>
            </w:r>
            <w:r>
              <w:rPr>
                <w:rFonts w:ascii="Times New Roman"/>
                <w:b w:val="false"/>
                <w:i w:val="false"/>
                <w:color w:val="000000"/>
                <w:sz w:val="20"/>
              </w:rPr>
              <w:t xml:space="preserve">
уровнях. </w:t>
            </w:r>
            <w:r>
              <w:br/>
            </w:r>
            <w:r>
              <w:rPr>
                <w:rFonts w:ascii="Times New Roman"/>
                <w:b w:val="false"/>
                <w:i w:val="false"/>
                <w:color w:val="000000"/>
                <w:sz w:val="20"/>
              </w:rPr>
              <w:t xml:space="preserve">
Приобретение услуг </w:t>
            </w:r>
            <w:r>
              <w:br/>
            </w:r>
            <w:r>
              <w:rPr>
                <w:rFonts w:ascii="Times New Roman"/>
                <w:b w:val="false"/>
                <w:i w:val="false"/>
                <w:color w:val="000000"/>
                <w:sz w:val="20"/>
              </w:rPr>
              <w:t xml:space="preserve">
финансового агента </w:t>
            </w:r>
            <w:r>
              <w:br/>
            </w:r>
            <w:r>
              <w:rPr>
                <w:rFonts w:ascii="Times New Roman"/>
                <w:b w:val="false"/>
                <w:i w:val="false"/>
                <w:color w:val="000000"/>
                <w:sz w:val="20"/>
              </w:rPr>
              <w:t xml:space="preserve">
(институт поверенного) </w:t>
            </w:r>
            <w:r>
              <w:br/>
            </w:r>
            <w:r>
              <w:rPr>
                <w:rFonts w:ascii="Times New Roman"/>
                <w:b w:val="false"/>
                <w:i w:val="false"/>
                <w:color w:val="000000"/>
                <w:sz w:val="20"/>
              </w:rPr>
              <w:t xml:space="preserve">
для выделения грантов. </w:t>
            </w:r>
            <w:r>
              <w:br/>
            </w:r>
            <w:r>
              <w:rPr>
                <w:rFonts w:ascii="Times New Roman"/>
                <w:b w:val="false"/>
                <w:i w:val="false"/>
                <w:color w:val="000000"/>
                <w:sz w:val="20"/>
              </w:rPr>
              <w:t xml:space="preserve">
Операционные расходы </w:t>
            </w:r>
            <w:r>
              <w:br/>
            </w:r>
            <w:r>
              <w:rPr>
                <w:rFonts w:ascii="Times New Roman"/>
                <w:b w:val="false"/>
                <w:i w:val="false"/>
                <w:color w:val="000000"/>
                <w:sz w:val="20"/>
              </w:rPr>
              <w:t xml:space="preserve">
Руководящего совета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Приобретение услуги </w:t>
            </w:r>
            <w:r>
              <w:br/>
            </w:r>
            <w:r>
              <w:rPr>
                <w:rFonts w:ascii="Times New Roman"/>
                <w:b w:val="false"/>
                <w:i w:val="false"/>
                <w:color w:val="000000"/>
                <w:sz w:val="20"/>
              </w:rPr>
              <w:t xml:space="preserve">
экспертов, привлекаемых </w:t>
            </w:r>
            <w:r>
              <w:br/>
            </w:r>
            <w:r>
              <w:rPr>
                <w:rFonts w:ascii="Times New Roman"/>
                <w:b w:val="false"/>
                <w:i w:val="false"/>
                <w:color w:val="000000"/>
                <w:sz w:val="20"/>
              </w:rPr>
              <w:t xml:space="preserve">
для оценки проектных </w:t>
            </w:r>
            <w:r>
              <w:br/>
            </w:r>
            <w:r>
              <w:rPr>
                <w:rFonts w:ascii="Times New Roman"/>
                <w:b w:val="false"/>
                <w:i w:val="false"/>
                <w:color w:val="000000"/>
                <w:sz w:val="20"/>
              </w:rPr>
              <w:t xml:space="preserve">
предложений. </w:t>
            </w:r>
            <w:r>
              <w:br/>
            </w:r>
            <w:r>
              <w:rPr>
                <w:rFonts w:ascii="Times New Roman"/>
                <w:b w:val="false"/>
                <w:i w:val="false"/>
                <w:color w:val="000000"/>
                <w:sz w:val="20"/>
              </w:rPr>
              <w:t xml:space="preserve">
Разработка и поддержка </w:t>
            </w:r>
            <w:r>
              <w:br/>
            </w:r>
            <w:r>
              <w:rPr>
                <w:rFonts w:ascii="Times New Roman"/>
                <w:b w:val="false"/>
                <w:i w:val="false"/>
                <w:color w:val="000000"/>
                <w:sz w:val="20"/>
              </w:rPr>
              <w:t xml:space="preserve">
информационно-монито- </w:t>
            </w:r>
            <w:r>
              <w:br/>
            </w:r>
            <w:r>
              <w:rPr>
                <w:rFonts w:ascii="Times New Roman"/>
                <w:b w:val="false"/>
                <w:i w:val="false"/>
                <w:color w:val="000000"/>
                <w:sz w:val="20"/>
              </w:rPr>
              <w:t xml:space="preserve">
ринговой системы. </w:t>
            </w:r>
            <w:r>
              <w:br/>
            </w:r>
            <w:r>
              <w:rPr>
                <w:rFonts w:ascii="Times New Roman"/>
                <w:b w:val="false"/>
                <w:i w:val="false"/>
                <w:color w:val="000000"/>
                <w:sz w:val="20"/>
              </w:rPr>
              <w:t xml:space="preserve">
Создание и поддержка </w:t>
            </w:r>
            <w:r>
              <w:br/>
            </w:r>
            <w:r>
              <w:rPr>
                <w:rFonts w:ascii="Times New Roman"/>
                <w:b w:val="false"/>
                <w:i w:val="false"/>
                <w:color w:val="000000"/>
                <w:sz w:val="20"/>
              </w:rPr>
              <w:t xml:space="preserve">
веб-сайта проекта </w:t>
            </w:r>
            <w:r>
              <w:br/>
            </w:r>
            <w:r>
              <w:rPr>
                <w:rFonts w:ascii="Times New Roman"/>
                <w:b w:val="false"/>
                <w:i w:val="false"/>
                <w:color w:val="000000"/>
                <w:sz w:val="20"/>
              </w:rPr>
              <w:t xml:space="preserve">
(Интернет). </w:t>
            </w:r>
            <w:r>
              <w:br/>
            </w:r>
            <w:r>
              <w:rPr>
                <w:rFonts w:ascii="Times New Roman"/>
                <w:b w:val="false"/>
                <w:i w:val="false"/>
                <w:color w:val="000000"/>
                <w:sz w:val="20"/>
              </w:rPr>
              <w:t xml:space="preserve">
Проведение вводного </w:t>
            </w:r>
            <w:r>
              <w:br/>
            </w:r>
            <w:r>
              <w:rPr>
                <w:rFonts w:ascii="Times New Roman"/>
                <w:b w:val="false"/>
                <w:i w:val="false"/>
                <w:color w:val="000000"/>
                <w:sz w:val="20"/>
              </w:rPr>
              <w:t xml:space="preserve">
семинара по проекту по </w:t>
            </w:r>
            <w:r>
              <w:br/>
            </w:r>
            <w:r>
              <w:rPr>
                <w:rFonts w:ascii="Times New Roman"/>
                <w:b w:val="false"/>
                <w:i w:val="false"/>
                <w:color w:val="000000"/>
                <w:sz w:val="20"/>
              </w:rPr>
              <w:t xml:space="preserve">
итогам года. Оплата банковских услуг. </w:t>
            </w:r>
            <w:r>
              <w:br/>
            </w:r>
            <w:r>
              <w:rPr>
                <w:rFonts w:ascii="Times New Roman"/>
                <w:b w:val="false"/>
                <w:i w:val="false"/>
                <w:color w:val="000000"/>
                <w:sz w:val="20"/>
              </w:rPr>
              <w:t xml:space="preserve">
Расходы на содержание </w:t>
            </w:r>
            <w:r>
              <w:br/>
            </w:r>
            <w:r>
              <w:rPr>
                <w:rFonts w:ascii="Times New Roman"/>
                <w:b w:val="false"/>
                <w:i w:val="false"/>
                <w:color w:val="000000"/>
                <w:sz w:val="20"/>
              </w:rPr>
              <w:t xml:space="preserve">
группы управления </w:t>
            </w:r>
            <w:r>
              <w:br/>
            </w:r>
            <w:r>
              <w:rPr>
                <w:rFonts w:ascii="Times New Roman"/>
                <w:b w:val="false"/>
                <w:i w:val="false"/>
                <w:color w:val="000000"/>
                <w:sz w:val="20"/>
              </w:rPr>
              <w:t xml:space="preserve">
проектом в составе 18 </w:t>
            </w:r>
            <w:r>
              <w:br/>
            </w:r>
            <w:r>
              <w:rPr>
                <w:rFonts w:ascii="Times New Roman"/>
                <w:b w:val="false"/>
                <w:i w:val="false"/>
                <w:color w:val="000000"/>
                <w:sz w:val="20"/>
              </w:rPr>
              <w:t xml:space="preserve">
местных консультантов. </w:t>
            </w:r>
            <w:r>
              <w:br/>
            </w:r>
            <w:r>
              <w:rPr>
                <w:rFonts w:ascii="Times New Roman"/>
                <w:b w:val="false"/>
                <w:i w:val="false"/>
                <w:color w:val="000000"/>
                <w:sz w:val="20"/>
              </w:rPr>
              <w:t xml:space="preserve">
Заработная плата. </w:t>
            </w:r>
            <w:r>
              <w:br/>
            </w:r>
            <w:r>
              <w:rPr>
                <w:rFonts w:ascii="Times New Roman"/>
                <w:b w:val="false"/>
                <w:i w:val="false"/>
                <w:color w:val="000000"/>
                <w:sz w:val="20"/>
              </w:rPr>
              <w:t xml:space="preserve">
Социальный налог. </w:t>
            </w:r>
            <w:r>
              <w:br/>
            </w:r>
            <w:r>
              <w:rPr>
                <w:rFonts w:ascii="Times New Roman"/>
                <w:b w:val="false"/>
                <w:i w:val="false"/>
                <w:color w:val="000000"/>
                <w:sz w:val="20"/>
              </w:rPr>
              <w:t xml:space="preserve">
Социальные отчисления в </w:t>
            </w:r>
            <w:r>
              <w:br/>
            </w:r>
            <w:r>
              <w:rPr>
                <w:rFonts w:ascii="Times New Roman"/>
                <w:b w:val="false"/>
                <w:i w:val="false"/>
                <w:color w:val="000000"/>
                <w:sz w:val="20"/>
              </w:rPr>
              <w:t xml:space="preserve">
Государственный фонд </w:t>
            </w:r>
            <w:r>
              <w:br/>
            </w:r>
            <w:r>
              <w:rPr>
                <w:rFonts w:ascii="Times New Roman"/>
                <w:b w:val="false"/>
                <w:i w:val="false"/>
                <w:color w:val="000000"/>
                <w:sz w:val="20"/>
              </w:rPr>
              <w:t xml:space="preserve">
социального страхова- </w:t>
            </w:r>
            <w:r>
              <w:br/>
            </w:r>
            <w:r>
              <w:rPr>
                <w:rFonts w:ascii="Times New Roman"/>
                <w:b w:val="false"/>
                <w:i w:val="false"/>
                <w:color w:val="000000"/>
                <w:sz w:val="20"/>
              </w:rPr>
              <w:t xml:space="preserve">
ния. </w:t>
            </w:r>
            <w:r>
              <w:br/>
            </w:r>
            <w:r>
              <w:rPr>
                <w:rFonts w:ascii="Times New Roman"/>
                <w:b w:val="false"/>
                <w:i w:val="false"/>
                <w:color w:val="000000"/>
                <w:sz w:val="20"/>
              </w:rPr>
              <w:t xml:space="preserve">
Командировочные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Оплата расходов по </w:t>
            </w:r>
            <w:r>
              <w:br/>
            </w:r>
            <w:r>
              <w:rPr>
                <w:rFonts w:ascii="Times New Roman"/>
                <w:b w:val="false"/>
                <w:i w:val="false"/>
                <w:color w:val="000000"/>
                <w:sz w:val="20"/>
              </w:rPr>
              <w:t xml:space="preserve">
размещению объявлений. </w:t>
            </w:r>
            <w:r>
              <w:br/>
            </w:r>
            <w:r>
              <w:rPr>
                <w:rFonts w:ascii="Times New Roman"/>
                <w:b w:val="false"/>
                <w:i w:val="false"/>
                <w:color w:val="000000"/>
                <w:sz w:val="20"/>
              </w:rPr>
              <w:t xml:space="preserve">
Приобретение канцеляр- </w:t>
            </w:r>
            <w:r>
              <w:br/>
            </w:r>
            <w:r>
              <w:rPr>
                <w:rFonts w:ascii="Times New Roman"/>
                <w:b w:val="false"/>
                <w:i w:val="false"/>
                <w:color w:val="000000"/>
                <w:sz w:val="20"/>
              </w:rPr>
              <w:t xml:space="preserve">
ских товаров. </w:t>
            </w:r>
            <w:r>
              <w:br/>
            </w:r>
            <w:r>
              <w:rPr>
                <w:rFonts w:ascii="Times New Roman"/>
                <w:b w:val="false"/>
                <w:i w:val="false"/>
                <w:color w:val="000000"/>
                <w:sz w:val="20"/>
              </w:rPr>
              <w:t xml:space="preserve">
Оплата услуг связи, </w:t>
            </w:r>
            <w:r>
              <w:br/>
            </w:r>
            <w:r>
              <w:rPr>
                <w:rFonts w:ascii="Times New Roman"/>
                <w:b w:val="false"/>
                <w:i w:val="false"/>
                <w:color w:val="000000"/>
                <w:sz w:val="20"/>
              </w:rPr>
              <w:t xml:space="preserve">
почты, интернета. </w:t>
            </w:r>
            <w:r>
              <w:br/>
            </w:r>
            <w:r>
              <w:rPr>
                <w:rFonts w:ascii="Times New Roman"/>
                <w:b w:val="false"/>
                <w:i w:val="false"/>
                <w:color w:val="000000"/>
                <w:sz w:val="20"/>
              </w:rPr>
              <w:t xml:space="preserve">
Транспортные расходы на </w:t>
            </w:r>
            <w:r>
              <w:br/>
            </w:r>
            <w:r>
              <w:rPr>
                <w:rFonts w:ascii="Times New Roman"/>
                <w:b w:val="false"/>
                <w:i w:val="false"/>
                <w:color w:val="000000"/>
                <w:sz w:val="20"/>
              </w:rPr>
              <w:t xml:space="preserve">
аренду 3 автомобилей и </w:t>
            </w:r>
            <w:r>
              <w:br/>
            </w:r>
            <w:r>
              <w:rPr>
                <w:rFonts w:ascii="Times New Roman"/>
                <w:b w:val="false"/>
                <w:i w:val="false"/>
                <w:color w:val="000000"/>
                <w:sz w:val="20"/>
              </w:rPr>
              <w:t xml:space="preserve">
1 микроавтобуса. </w:t>
            </w:r>
            <w:r>
              <w:br/>
            </w:r>
            <w:r>
              <w:rPr>
                <w:rFonts w:ascii="Times New Roman"/>
                <w:b w:val="false"/>
                <w:i w:val="false"/>
                <w:color w:val="000000"/>
                <w:sz w:val="20"/>
              </w:rPr>
              <w:t xml:space="preserve">
Оплата расходов по тех- </w:t>
            </w:r>
            <w:r>
              <w:br/>
            </w:r>
            <w:r>
              <w:rPr>
                <w:rFonts w:ascii="Times New Roman"/>
                <w:b w:val="false"/>
                <w:i w:val="false"/>
                <w:color w:val="000000"/>
                <w:sz w:val="20"/>
              </w:rPr>
              <w:t xml:space="preserve">
ническому обслуживанию </w:t>
            </w:r>
            <w:r>
              <w:br/>
            </w:r>
            <w:r>
              <w:rPr>
                <w:rFonts w:ascii="Times New Roman"/>
                <w:b w:val="false"/>
                <w:i w:val="false"/>
                <w:color w:val="000000"/>
                <w:sz w:val="20"/>
              </w:rPr>
              <w:t xml:space="preserve">
организационной </w:t>
            </w:r>
            <w:r>
              <w:br/>
            </w:r>
            <w:r>
              <w:rPr>
                <w:rFonts w:ascii="Times New Roman"/>
                <w:b w:val="false"/>
                <w:i w:val="false"/>
                <w:color w:val="000000"/>
                <w:sz w:val="20"/>
              </w:rPr>
              <w:t xml:space="preserve">
техники. </w:t>
            </w:r>
            <w:r>
              <w:br/>
            </w:r>
            <w:r>
              <w:rPr>
                <w:rFonts w:ascii="Times New Roman"/>
                <w:b w:val="false"/>
                <w:i w:val="false"/>
                <w:color w:val="000000"/>
                <w:sz w:val="20"/>
              </w:rPr>
              <w:t xml:space="preserve">
Аренда офиса в городе </w:t>
            </w:r>
            <w:r>
              <w:br/>
            </w:r>
            <w:r>
              <w:rPr>
                <w:rFonts w:ascii="Times New Roman"/>
                <w:b w:val="false"/>
                <w:i w:val="false"/>
                <w:color w:val="000000"/>
                <w:sz w:val="20"/>
              </w:rPr>
              <w:t xml:space="preserve">
Астане. </w:t>
            </w:r>
            <w:r>
              <w:br/>
            </w:r>
            <w:r>
              <w:rPr>
                <w:rFonts w:ascii="Times New Roman"/>
                <w:b w:val="false"/>
                <w:i w:val="false"/>
                <w:color w:val="000000"/>
                <w:sz w:val="20"/>
              </w:rPr>
              <w:t xml:space="preserve">
Аренда офиса в городе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Закуп оборудования для </w:t>
            </w:r>
            <w:r>
              <w:br/>
            </w:r>
            <w:r>
              <w:rPr>
                <w:rFonts w:ascii="Times New Roman"/>
                <w:b w:val="false"/>
                <w:i w:val="false"/>
                <w:color w:val="000000"/>
                <w:sz w:val="20"/>
              </w:rPr>
              <w:t xml:space="preserve">
областных и районных </w:t>
            </w:r>
            <w:r>
              <w:br/>
            </w:r>
            <w:r>
              <w:rPr>
                <w:rFonts w:ascii="Times New Roman"/>
                <w:b w:val="false"/>
                <w:i w:val="false"/>
                <w:color w:val="000000"/>
                <w:sz w:val="20"/>
              </w:rPr>
              <w:t xml:space="preserve">
государственных лабора- </w:t>
            </w:r>
            <w:r>
              <w:br/>
            </w:r>
            <w:r>
              <w:rPr>
                <w:rFonts w:ascii="Times New Roman"/>
                <w:b w:val="false"/>
                <w:i w:val="false"/>
                <w:color w:val="000000"/>
                <w:sz w:val="20"/>
              </w:rPr>
              <w:t xml:space="preserve">
торий с последующей </w:t>
            </w:r>
            <w:r>
              <w:br/>
            </w:r>
            <w:r>
              <w:rPr>
                <w:rFonts w:ascii="Times New Roman"/>
                <w:b w:val="false"/>
                <w:i w:val="false"/>
                <w:color w:val="000000"/>
                <w:sz w:val="20"/>
              </w:rPr>
              <w:t xml:space="preserve">
передачей их на баланс </w:t>
            </w:r>
            <w:r>
              <w:br/>
            </w:r>
            <w:r>
              <w:rPr>
                <w:rFonts w:ascii="Times New Roman"/>
                <w:b w:val="false"/>
                <w:i w:val="false"/>
                <w:color w:val="000000"/>
                <w:sz w:val="20"/>
              </w:rPr>
              <w:t xml:space="preserve">
Республиканское госу- </w:t>
            </w:r>
            <w:r>
              <w:br/>
            </w:r>
            <w:r>
              <w:rPr>
                <w:rFonts w:ascii="Times New Roman"/>
                <w:b w:val="false"/>
                <w:i w:val="false"/>
                <w:color w:val="000000"/>
                <w:sz w:val="20"/>
              </w:rPr>
              <w:t xml:space="preserve">
дарственное казенное </w:t>
            </w:r>
            <w:r>
              <w:br/>
            </w:r>
            <w:r>
              <w:rPr>
                <w:rFonts w:ascii="Times New Roman"/>
                <w:b w:val="false"/>
                <w:i w:val="false"/>
                <w:color w:val="000000"/>
                <w:sz w:val="20"/>
              </w:rPr>
              <w:t xml:space="preserve">
предприятие "Республи- </w:t>
            </w:r>
            <w:r>
              <w:br/>
            </w:r>
            <w:r>
              <w:rPr>
                <w:rFonts w:ascii="Times New Roman"/>
                <w:b w:val="false"/>
                <w:i w:val="false"/>
                <w:color w:val="000000"/>
                <w:sz w:val="20"/>
              </w:rPr>
              <w:t xml:space="preserve">
канские ветеринарные </w:t>
            </w:r>
            <w:r>
              <w:br/>
            </w:r>
            <w:r>
              <w:rPr>
                <w:rFonts w:ascii="Times New Roman"/>
                <w:b w:val="false"/>
                <w:i w:val="false"/>
                <w:color w:val="000000"/>
                <w:sz w:val="20"/>
              </w:rPr>
              <w:t xml:space="preserve">
лаборатории" и Респуб- </w:t>
            </w:r>
            <w:r>
              <w:br/>
            </w:r>
            <w:r>
              <w:rPr>
                <w:rFonts w:ascii="Times New Roman"/>
                <w:b w:val="false"/>
                <w:i w:val="false"/>
                <w:color w:val="000000"/>
                <w:sz w:val="20"/>
              </w:rPr>
              <w:t xml:space="preserve">
ликанское государствен- </w:t>
            </w:r>
            <w:r>
              <w:br/>
            </w:r>
            <w:r>
              <w:rPr>
                <w:rFonts w:ascii="Times New Roman"/>
                <w:b w:val="false"/>
                <w:i w:val="false"/>
                <w:color w:val="000000"/>
                <w:sz w:val="20"/>
              </w:rPr>
              <w:t xml:space="preserve">
ное предприятие </w:t>
            </w:r>
            <w:r>
              <w:br/>
            </w:r>
            <w:r>
              <w:rPr>
                <w:rFonts w:ascii="Times New Roman"/>
                <w:b w:val="false"/>
                <w:i w:val="false"/>
                <w:color w:val="000000"/>
                <w:sz w:val="20"/>
              </w:rPr>
              <w:t xml:space="preserve">
"Фитосанитария".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 </w:t>
            </w:r>
            <w:r>
              <w:br/>
            </w:r>
            <w:r>
              <w:rPr>
                <w:rFonts w:ascii="Times New Roman"/>
                <w:b w:val="false"/>
                <w:i w:val="false"/>
                <w:color w:val="000000"/>
                <w:sz w:val="20"/>
              </w:rPr>
              <w:t xml:space="preserve">
кого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bl>
    <w:p>
      <w:pPr>
        <w:spacing w:after="0"/>
        <w:ind w:left="0"/>
        <w:jc w:val="both"/>
      </w:pPr>
      <w:r>
        <w:rPr>
          <w:rFonts w:ascii="Times New Roman"/>
          <w:b w:val="false"/>
          <w:i/>
          <w:color w:val="800000"/>
          <w:sz w:val="28"/>
        </w:rPr>
        <w:t xml:space="preserve">      Сноска. Пункт 6 с изменениями, внесенными постановлениями Правительства РК от 13.06.2008 </w:t>
      </w:r>
      <w:r>
        <w:rPr>
          <w:rFonts w:ascii="Times New Roman"/>
          <w:b w:val="false"/>
          <w:i w:val="false"/>
          <w:color w:val="000000"/>
          <w:sz w:val="28"/>
        </w:rPr>
        <w:t xml:space="preserve">N 581 </w:t>
      </w:r>
      <w:r>
        <w:rPr>
          <w:rFonts w:ascii="Times New Roman"/>
          <w:b w:val="false"/>
          <w:i/>
          <w:color w:val="800000"/>
          <w:sz w:val="28"/>
        </w:rPr>
        <w:t xml:space="preserve">; от 12.11.2008 </w:t>
      </w:r>
      <w:r>
        <w:rPr>
          <w:rFonts w:ascii="Times New Roman"/>
          <w:b w:val="false"/>
          <w:i w:val="false"/>
          <w:color w:val="000000"/>
          <w:sz w:val="28"/>
        </w:rPr>
        <w:t xml:space="preserve">N 581д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гармонизация технических регламентов; создание системы по распространению и передаче знаний и технологий на областном и районном уровнях; выделение грантов. </w:t>
      </w:r>
    </w:p>
    <w:p>
      <w:pPr>
        <w:spacing w:after="0"/>
        <w:ind w:left="0"/>
        <w:jc w:val="both"/>
      </w:pPr>
      <w:r>
        <w:rPr>
          <w:rFonts w:ascii="Times New Roman"/>
          <w:b w:val="false"/>
          <w:i w:val="false"/>
          <w:color w:val="000000"/>
          <w:sz w:val="28"/>
        </w:rPr>
        <w:t xml:space="preserve">Конечный результат: доступ большего количества граждан к сельскохозяйственным знаниям; доступ граждан к продукции соответствующей международным стандартам. </w:t>
      </w:r>
    </w:p>
    <w:p>
      <w:pPr>
        <w:spacing w:after="0"/>
        <w:ind w:left="0"/>
        <w:jc w:val="both"/>
      </w:pPr>
      <w:r>
        <w:rPr>
          <w:rFonts w:ascii="Times New Roman"/>
          <w:b w:val="false"/>
          <w:i w:val="false"/>
          <w:color w:val="000000"/>
          <w:sz w:val="28"/>
        </w:rPr>
        <w:t xml:space="preserve">Финансово-экономический результат: услуги 1 человеко-месяца краткосрочного местного консультанта составит не более 127,0 тысяч тенге, международного консультанта - 3 369,6 тысяч тенге. </w:t>
      </w:r>
    </w:p>
    <w:p>
      <w:pPr>
        <w:spacing w:after="0"/>
        <w:ind w:left="0"/>
        <w:jc w:val="both"/>
      </w:pPr>
      <w:r>
        <w:rPr>
          <w:rFonts w:ascii="Times New Roman"/>
          <w:b w:val="false"/>
          <w:i w:val="false"/>
          <w:color w:val="000000"/>
          <w:sz w:val="28"/>
        </w:rPr>
        <w:t xml:space="preserve">Своевременность: провести все мероприятия, предусмотренные в настоящем паспорте бюджетной программы в установленные сроки. </w:t>
      </w:r>
    </w:p>
    <w:p>
      <w:pPr>
        <w:spacing w:after="0"/>
        <w:ind w:left="0"/>
        <w:jc w:val="both"/>
      </w:pPr>
      <w:r>
        <w:rPr>
          <w:rFonts w:ascii="Times New Roman"/>
          <w:b w:val="false"/>
          <w:i w:val="false"/>
          <w:color w:val="000000"/>
          <w:sz w:val="28"/>
        </w:rPr>
        <w:t xml:space="preserve">Качество: 100 %-е выполнение всех запланированных мероприятий. </w:t>
      </w:r>
      <w:r>
        <w:br/>
      </w:r>
      <w:r>
        <w:rPr>
          <w:rFonts w:ascii="Times New Roman"/>
          <w:b w:val="false"/>
          <w:i w:val="false"/>
          <w:color w:val="000000"/>
          <w:sz w:val="28"/>
        </w:rPr>
        <w:t>
</w:t>
      </w:r>
      <w:r>
        <w:rPr>
          <w:rFonts w:ascii="Times New Roman"/>
          <w:b w:val="false"/>
          <w:i/>
          <w:color w:val="800000"/>
          <w:sz w:val="28"/>
        </w:rPr>
        <w:t xml:space="preserve">      Сноска. Пункт 7 с изменениями, внесенными постановлением Правительства РК от  13.06.2008 </w:t>
      </w:r>
      <w:r>
        <w:rPr>
          <w:rFonts w:ascii="Times New Roman"/>
          <w:b w:val="false"/>
          <w:i w:val="false"/>
          <w:color w:val="000000"/>
          <w:sz w:val="28"/>
        </w:rPr>
        <w:t xml:space="preserve">N 581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141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057 "Информационное обеспечение субъектов агропромышленного </w:t>
      </w:r>
      <w:r>
        <w:br/>
      </w:r>
      <w:r>
        <w:rPr>
          <w:rFonts w:ascii="Times New Roman"/>
          <w:b w:val="false"/>
          <w:i w:val="false"/>
          <w:color w:val="000000"/>
          <w:sz w:val="28"/>
        </w:rPr>
        <w:t xml:space="preserve">
комплекса и сельского населения на безвозмездной основе"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110000 тысяч тенге (сто десять миллионов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6 </w:t>
      </w:r>
      <w:r>
        <w:rPr>
          <w:rFonts w:ascii="Times New Roman"/>
          <w:b w:val="false"/>
          <w:i w:val="false"/>
          <w:color w:val="000000"/>
          <w:sz w:val="28"/>
        </w:rPr>
        <w:t xml:space="preserve">, </w:t>
      </w:r>
      <w:r>
        <w:rPr>
          <w:rFonts w:ascii="Times New Roman"/>
          <w:b w:val="false"/>
          <w:i w:val="false"/>
          <w:color w:val="000000"/>
          <w:sz w:val="28"/>
        </w:rPr>
        <w:t xml:space="preserve">15 Закона </w:t>
      </w:r>
      <w:r>
        <w:rPr>
          <w:rFonts w:ascii="Times New Roman"/>
          <w:b w:val="false"/>
          <w:i w:val="false"/>
          <w:color w:val="000000"/>
          <w:sz w:val="28"/>
        </w:rPr>
        <w:t xml:space="preserve">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эффективного функционирования агропромышленного бизнеса путем повышения информационного уровня субъектов агропромышленного комплекса и повышение конкурентоспособности отечественной сельскохозяйственной продукции.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информационно-маркетинговое обеспечение субъектов агропромышленного комплекса и развитие управления производством сельскохозяйственной продукции.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953"/>
        <w:gridCol w:w="933"/>
        <w:gridCol w:w="1933"/>
        <w:gridCol w:w="4913"/>
        <w:gridCol w:w="1533"/>
        <w:gridCol w:w="1973"/>
      </w:tblGrid>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057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ционное </w:t>
            </w:r>
            <w:r>
              <w:br/>
            </w:r>
            <w:r>
              <w:rPr>
                <w:rFonts w:ascii="Times New Roman"/>
                <w:b w:val="false"/>
                <w:i w:val="false"/>
                <w:color w:val="000000"/>
                <w:sz w:val="20"/>
              </w:rPr>
              <w:t xml:space="preserve">
обеспече- </w:t>
            </w:r>
            <w:r>
              <w:br/>
            </w:r>
            <w:r>
              <w:rPr>
                <w:rFonts w:ascii="Times New Roman"/>
                <w:b w:val="false"/>
                <w:i w:val="false"/>
                <w:color w:val="000000"/>
                <w:sz w:val="20"/>
              </w:rPr>
              <w:t xml:space="preserve">
ние </w:t>
            </w:r>
            <w:r>
              <w:br/>
            </w:r>
            <w:r>
              <w:rPr>
                <w:rFonts w:ascii="Times New Roman"/>
                <w:b w:val="false"/>
                <w:i w:val="false"/>
                <w:color w:val="000000"/>
                <w:sz w:val="20"/>
              </w:rPr>
              <w:t xml:space="preserve">
субъектов </w:t>
            </w:r>
            <w:r>
              <w:br/>
            </w:r>
            <w:r>
              <w:rPr>
                <w:rFonts w:ascii="Times New Roman"/>
                <w:b w:val="false"/>
                <w:i w:val="false"/>
                <w:color w:val="000000"/>
                <w:sz w:val="20"/>
              </w:rPr>
              <w:t xml:space="preserve">
агропро- </w:t>
            </w:r>
            <w:r>
              <w:br/>
            </w:r>
            <w:r>
              <w:rPr>
                <w:rFonts w:ascii="Times New Roman"/>
                <w:b w:val="false"/>
                <w:i w:val="false"/>
                <w:color w:val="000000"/>
                <w:sz w:val="20"/>
              </w:rPr>
              <w:t xml:space="preserve">
мышлен-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и сель-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на </w:t>
            </w:r>
            <w:r>
              <w:br/>
            </w:r>
            <w:r>
              <w:rPr>
                <w:rFonts w:ascii="Times New Roman"/>
                <w:b w:val="false"/>
                <w:i w:val="false"/>
                <w:color w:val="000000"/>
                <w:sz w:val="20"/>
              </w:rPr>
              <w:t xml:space="preserve">
безвоз- </w:t>
            </w:r>
            <w:r>
              <w:br/>
            </w:r>
            <w:r>
              <w:rPr>
                <w:rFonts w:ascii="Times New Roman"/>
                <w:b w:val="false"/>
                <w:i w:val="false"/>
                <w:color w:val="000000"/>
                <w:sz w:val="20"/>
              </w:rPr>
              <w:t xml:space="preserve">
мездной </w:t>
            </w:r>
            <w:r>
              <w:br/>
            </w:r>
            <w:r>
              <w:rPr>
                <w:rFonts w:ascii="Times New Roman"/>
                <w:b w:val="false"/>
                <w:i w:val="false"/>
                <w:color w:val="000000"/>
                <w:sz w:val="20"/>
              </w:rPr>
              <w:t xml:space="preserve">
основе </w:t>
            </w:r>
          </w:p>
        </w:tc>
        <w:tc>
          <w:tcPr>
            <w:tcW w:w="4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Предоставление на </w:t>
            </w:r>
            <w:r>
              <w:br/>
            </w:r>
            <w:r>
              <w:rPr>
                <w:rFonts w:ascii="Times New Roman"/>
                <w:b w:val="false"/>
                <w:i w:val="false"/>
                <w:color w:val="000000"/>
                <w:sz w:val="20"/>
              </w:rPr>
              <w:t xml:space="preserve">
безвозмездной основе не </w:t>
            </w:r>
            <w:r>
              <w:br/>
            </w:r>
            <w:r>
              <w:rPr>
                <w:rFonts w:ascii="Times New Roman"/>
                <w:b w:val="false"/>
                <w:i w:val="false"/>
                <w:color w:val="000000"/>
                <w:sz w:val="20"/>
              </w:rPr>
              <w:t xml:space="preserve">
менее 50 тысячам </w:t>
            </w:r>
            <w:r>
              <w:br/>
            </w:r>
            <w:r>
              <w:rPr>
                <w:rFonts w:ascii="Times New Roman"/>
                <w:b w:val="false"/>
                <w:i w:val="false"/>
                <w:color w:val="000000"/>
                <w:sz w:val="20"/>
              </w:rPr>
              <w:t xml:space="preserve">
крестьянским </w:t>
            </w:r>
            <w:r>
              <w:br/>
            </w:r>
            <w:r>
              <w:rPr>
                <w:rFonts w:ascii="Times New Roman"/>
                <w:b w:val="false"/>
                <w:i w:val="false"/>
                <w:color w:val="000000"/>
                <w:sz w:val="20"/>
              </w:rPr>
              <w:t xml:space="preserve">
(фермерским) хозяйствам </w:t>
            </w:r>
            <w:r>
              <w:br/>
            </w:r>
            <w:r>
              <w:rPr>
                <w:rFonts w:ascii="Times New Roman"/>
                <w:b w:val="false"/>
                <w:i w:val="false"/>
                <w:color w:val="000000"/>
                <w:sz w:val="20"/>
              </w:rPr>
              <w:t xml:space="preserve">
и другим субъектам </w:t>
            </w:r>
            <w:r>
              <w:br/>
            </w:r>
            <w:r>
              <w:rPr>
                <w:rFonts w:ascii="Times New Roman"/>
                <w:b w:val="false"/>
                <w:i w:val="false"/>
                <w:color w:val="000000"/>
                <w:sz w:val="20"/>
              </w:rPr>
              <w:t xml:space="preserve">
агропромышленного </w:t>
            </w:r>
            <w:r>
              <w:br/>
            </w:r>
            <w:r>
              <w:rPr>
                <w:rFonts w:ascii="Times New Roman"/>
                <w:b w:val="false"/>
                <w:i w:val="false"/>
                <w:color w:val="000000"/>
                <w:sz w:val="20"/>
              </w:rPr>
              <w:t xml:space="preserve">
комплекса через 161 </w:t>
            </w:r>
            <w:r>
              <w:br/>
            </w:r>
            <w:r>
              <w:rPr>
                <w:rFonts w:ascii="Times New Roman"/>
                <w:b w:val="false"/>
                <w:i w:val="false"/>
                <w:color w:val="000000"/>
                <w:sz w:val="20"/>
              </w:rPr>
              <w:t xml:space="preserve">
сельский информационно- </w:t>
            </w:r>
            <w:r>
              <w:br/>
            </w:r>
            <w:r>
              <w:rPr>
                <w:rFonts w:ascii="Times New Roman"/>
                <w:b w:val="false"/>
                <w:i w:val="false"/>
                <w:color w:val="000000"/>
                <w:sz w:val="20"/>
              </w:rPr>
              <w:t xml:space="preserve">
консультационный центр: </w:t>
            </w:r>
            <w:r>
              <w:br/>
            </w:r>
            <w:r>
              <w:rPr>
                <w:rFonts w:ascii="Times New Roman"/>
                <w:b w:val="false"/>
                <w:i w:val="false"/>
                <w:color w:val="000000"/>
                <w:sz w:val="20"/>
              </w:rPr>
              <w:t xml:space="preserve">
информационно-маркетин- </w:t>
            </w:r>
            <w:r>
              <w:br/>
            </w:r>
            <w:r>
              <w:rPr>
                <w:rFonts w:ascii="Times New Roman"/>
                <w:b w:val="false"/>
                <w:i w:val="false"/>
                <w:color w:val="000000"/>
                <w:sz w:val="20"/>
              </w:rPr>
              <w:t xml:space="preserve">
говой, справочной, </w:t>
            </w:r>
            <w:r>
              <w:br/>
            </w:r>
            <w:r>
              <w:rPr>
                <w:rFonts w:ascii="Times New Roman"/>
                <w:b w:val="false"/>
                <w:i w:val="false"/>
                <w:color w:val="000000"/>
                <w:sz w:val="20"/>
              </w:rPr>
              <w:t xml:space="preserve">
ценовой информации.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Март- </w:t>
            </w:r>
            <w:r>
              <w:br/>
            </w:r>
            <w:r>
              <w:rPr>
                <w:rFonts w:ascii="Times New Roman"/>
                <w:b w:val="false"/>
                <w:i w:val="false"/>
                <w:color w:val="000000"/>
                <w:sz w:val="20"/>
              </w:rPr>
              <w:t xml:space="preserve">
декабрь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предоставление на безвозмездной основе не менее 50 тысячам крестьянских (фермерских) хозяйств и другим субъектам агропромышленного комплекса информационно-маркетинговой, справочной и ценовой информации. </w:t>
      </w:r>
    </w:p>
    <w:p>
      <w:pPr>
        <w:spacing w:after="0"/>
        <w:ind w:left="0"/>
        <w:jc w:val="both"/>
      </w:pPr>
      <w:r>
        <w:rPr>
          <w:rFonts w:ascii="Times New Roman"/>
          <w:b w:val="false"/>
          <w:i w:val="false"/>
          <w:color w:val="000000"/>
          <w:sz w:val="28"/>
        </w:rPr>
        <w:t xml:space="preserve">Конечный результат: расширение доступа субъектов агропромышленного комплекса к информационным услугам. </w:t>
      </w:r>
    </w:p>
    <w:p>
      <w:pPr>
        <w:spacing w:after="0"/>
        <w:ind w:left="0"/>
        <w:jc w:val="both"/>
      </w:pPr>
      <w:r>
        <w:rPr>
          <w:rFonts w:ascii="Times New Roman"/>
          <w:b w:val="false"/>
          <w:i w:val="false"/>
          <w:color w:val="000000"/>
          <w:sz w:val="28"/>
        </w:rPr>
        <w:t xml:space="preserve">Финансово-экономический результат: при средних затратах на предоставление субъектам агропромышленного комплекса информационных услуг в сумме 2200 тенге на одного субъекта, ожидается повышение эффективности функционирования аграрного бизнеса и предположительное увеличение прибыльности на 0,5-1 %. </w:t>
      </w:r>
    </w:p>
    <w:p>
      <w:pPr>
        <w:spacing w:after="0"/>
        <w:ind w:left="0"/>
        <w:jc w:val="both"/>
      </w:pPr>
      <w:r>
        <w:rPr>
          <w:rFonts w:ascii="Times New Roman"/>
          <w:b w:val="false"/>
          <w:i w:val="false"/>
          <w:color w:val="000000"/>
          <w:sz w:val="28"/>
        </w:rPr>
        <w:t xml:space="preserve">Своевременность: выполнение задач, предусмотренных планом мероприятий, в установленные сроки. </w:t>
      </w:r>
    </w:p>
    <w:p>
      <w:pPr>
        <w:spacing w:after="0"/>
        <w:ind w:left="0"/>
        <w:jc w:val="both"/>
      </w:pPr>
      <w:r>
        <w:rPr>
          <w:rFonts w:ascii="Times New Roman"/>
          <w:b w:val="false"/>
          <w:i w:val="false"/>
          <w:color w:val="000000"/>
          <w:sz w:val="28"/>
        </w:rPr>
        <w:t xml:space="preserve">Качество: обеспечение на безвозмездной основе не менее 30 % субъектов агропромышленного комплекса информационно-маркетинговой, справочной и ценовой информацией.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142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086 "Кредитование проекта по постприватизационной </w:t>
      </w:r>
      <w:r>
        <w:br/>
      </w:r>
      <w:r>
        <w:rPr>
          <w:rFonts w:ascii="Times New Roman"/>
          <w:b w:val="false"/>
          <w:i w:val="false"/>
          <w:color w:val="000000"/>
          <w:sz w:val="28"/>
        </w:rPr>
        <w:t xml:space="preserve">
поддержке сельского хозяйства"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125 тысяч тенге (сто двадцать пять тысяч тенге). </w:t>
      </w:r>
      <w:r>
        <w:br/>
      </w:r>
      <w:r>
        <w:rPr>
          <w:rFonts w:ascii="Times New Roman"/>
          <w:b w:val="false"/>
          <w:i w:val="false"/>
          <w:color w:val="000000"/>
          <w:sz w:val="28"/>
        </w:rPr>
        <w:t>
</w:t>
      </w:r>
      <w:r>
        <w:rPr>
          <w:rFonts w:ascii="Times New Roman"/>
          <w:b w:val="false"/>
          <w:i/>
          <w:color w:val="800000"/>
          <w:sz w:val="28"/>
        </w:rPr>
        <w:t xml:space="preserve">      Сноска. Пункт 1 в редакции постановления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14 декабря 2005 года "О ратификации Соглашения о займе (Второй постприватизационный проект поддержки сельского хозяйства) между Республикой Казахстан и Международным Банком Реконструкции и Развития";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марта 2005 года N 255 "О заключении Соглашения о займе (Второй постприватизационный проект поддержки сельского хозяйства) между Республикой Казахстан и Международным Банком Реконструкции и Развития",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июня 2005 года N 654 "Об утверждении Плана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доступа фермеров, мелких и средних сельских предприятий, представителей бизнеса в сельской местности к финансовым услугам.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максимизировать процент охвата сельской местности услугами участвующих микрофинансовых учреждений, содействие переходу их на более высокий уровень проведения микрофинансовых операций. </w:t>
      </w:r>
      <w:r>
        <w:br/>
      </w:r>
      <w:r>
        <w:rPr>
          <w:rFonts w:ascii="Times New Roman"/>
          <w:b w:val="false"/>
          <w:i w:val="false"/>
          <w:color w:val="000000"/>
          <w:sz w:val="28"/>
        </w:rPr>
        <w:t>
</w:t>
      </w:r>
      <w:r>
        <w:rPr>
          <w:rFonts w:ascii="Times New Roman"/>
          <w:b w:val="false"/>
          <w:i/>
          <w:color w:val="800000"/>
          <w:sz w:val="28"/>
        </w:rPr>
        <w:t xml:space="preserve">      Сноска. Пункт 5 в редакции постановления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933"/>
        <w:gridCol w:w="933"/>
        <w:gridCol w:w="2133"/>
        <w:gridCol w:w="4773"/>
        <w:gridCol w:w="1533"/>
        <w:gridCol w:w="1953"/>
      </w:tblGrid>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086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проекта по </w:t>
            </w:r>
            <w:r>
              <w:br/>
            </w:r>
            <w:r>
              <w:rPr>
                <w:rFonts w:ascii="Times New Roman"/>
                <w:b w:val="false"/>
                <w:i w:val="false"/>
                <w:color w:val="000000"/>
                <w:sz w:val="20"/>
              </w:rPr>
              <w:t xml:space="preserve">
постприва- </w:t>
            </w:r>
            <w:r>
              <w:br/>
            </w:r>
            <w:r>
              <w:rPr>
                <w:rFonts w:ascii="Times New Roman"/>
                <w:b w:val="false"/>
                <w:i w:val="false"/>
                <w:color w:val="000000"/>
                <w:sz w:val="20"/>
              </w:rPr>
              <w:t xml:space="preserve">
тизацион- </w:t>
            </w:r>
            <w:r>
              <w:br/>
            </w:r>
            <w:r>
              <w:rPr>
                <w:rFonts w:ascii="Times New Roman"/>
                <w:b w:val="false"/>
                <w:i w:val="false"/>
                <w:color w:val="000000"/>
                <w:sz w:val="20"/>
              </w:rPr>
              <w:t xml:space="preserve">
ной </w:t>
            </w:r>
            <w:r>
              <w:br/>
            </w:r>
            <w:r>
              <w:rPr>
                <w:rFonts w:ascii="Times New Roman"/>
                <w:b w:val="false"/>
                <w:i w:val="false"/>
                <w:color w:val="000000"/>
                <w:sz w:val="20"/>
              </w:rPr>
              <w:t xml:space="preserve">
поддержке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внешних </w:t>
            </w:r>
            <w:r>
              <w:br/>
            </w:r>
            <w:r>
              <w:rPr>
                <w:rFonts w:ascii="Times New Roman"/>
                <w:b w:val="false"/>
                <w:i w:val="false"/>
                <w:color w:val="000000"/>
                <w:sz w:val="20"/>
              </w:rPr>
              <w:t xml:space="preserve">
займов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комиссии банка второго уровня.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 </w:t>
            </w:r>
            <w:r>
              <w:br/>
            </w:r>
            <w:r>
              <w:rPr>
                <w:rFonts w:ascii="Times New Roman"/>
                <w:b w:val="false"/>
                <w:i w:val="false"/>
                <w:color w:val="000000"/>
                <w:sz w:val="20"/>
              </w:rPr>
              <w:t xml:space="preserve">
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800000"/>
                <w:sz w:val="20"/>
              </w:rPr>
              <w:t xml:space="preserve">(Исключена - </w:t>
            </w:r>
            <w:r>
              <w:rPr>
                <w:rFonts w:ascii="Times New Roman"/>
                <w:b w:val="false"/>
                <w:i/>
                <w:color w:val="800000"/>
                <w:sz w:val="20"/>
              </w:rPr>
              <w:t xml:space="preserve">постановлением Правительства РК от 12.11.2008 </w:t>
            </w:r>
            <w:r>
              <w:rPr>
                <w:rFonts w:ascii="Times New Roman"/>
                <w:b w:val="false"/>
                <w:i w:val="false"/>
                <w:color w:val="000000"/>
                <w:sz w:val="20"/>
              </w:rPr>
              <w:t xml:space="preserve">N 581д </w:t>
            </w:r>
            <w:r>
              <w:rPr>
                <w:rFonts w:ascii="Times New Roman"/>
                <w:b w:val="false"/>
                <w:i/>
                <w:color w:val="800000"/>
                <w:sz w:val="20"/>
              </w:rPr>
              <w:t xml:space="preserve">). </w:t>
            </w:r>
          </w:p>
        </w:tc>
      </w:tr>
    </w:tbl>
    <w:p>
      <w:pPr>
        <w:spacing w:after="0"/>
        <w:ind w:left="0"/>
        <w:jc w:val="both"/>
      </w:pPr>
      <w:r>
        <w:rPr>
          <w:rFonts w:ascii="Times New Roman"/>
          <w:b/>
          <w:i w:val="false"/>
          <w:color w:val="000000"/>
          <w:sz w:val="28"/>
        </w:rPr>
        <w:t xml:space="preserve">       </w:t>
      </w:r>
      <w:r>
        <w:rPr>
          <w:rFonts w:ascii="Times New Roman"/>
          <w:b w:val="false"/>
          <w:i/>
          <w:color w:val="800000"/>
          <w:sz w:val="28"/>
        </w:rPr>
        <w:t xml:space="preserve">Сноска. Пункт 6 с изменениями, внесенными постановлением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p>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Подписание внутреннего кредитного соглашения с участвующими банками-заемщиками на выделение кредитов и микрокредитов, кредитов на лизинговой основе сельхозтоваропроизводителям и другим участникам аграрного сектора с 2009 года. </w:t>
      </w:r>
      <w:r>
        <w:br/>
      </w:r>
      <w:r>
        <w:rPr>
          <w:rFonts w:ascii="Times New Roman"/>
          <w:b w:val="false"/>
          <w:i w:val="false"/>
          <w:color w:val="000000"/>
          <w:sz w:val="28"/>
        </w:rPr>
        <w:t xml:space="preserve">
      Конечный результат: развитие системы коммерческого кредитования сельского хозяйства. </w:t>
      </w:r>
      <w:r>
        <w:br/>
      </w:r>
      <w:r>
        <w:rPr>
          <w:rFonts w:ascii="Times New Roman"/>
          <w:b w:val="false"/>
          <w:i w:val="false"/>
          <w:color w:val="000000"/>
          <w:sz w:val="28"/>
        </w:rPr>
        <w:t xml:space="preserve">
      Финансово-экономический результат: увеличение совокупного объема кредитования банками второго уровня, лизинговыми компаниями сельского населения, крестьянских хозяйств, перерабатывающих предприятий, малых и средних предприятий и других представителей бизнеса. </w:t>
      </w:r>
      <w:r>
        <w:br/>
      </w:r>
      <w:r>
        <w:rPr>
          <w:rFonts w:ascii="Times New Roman"/>
          <w:b w:val="false"/>
          <w:i w:val="false"/>
          <w:color w:val="000000"/>
          <w:sz w:val="28"/>
        </w:rPr>
        <w:t xml:space="preserve">
      Своевременность: своевременное выполнение запланированных мероприятий. </w:t>
      </w:r>
      <w:r>
        <w:br/>
      </w:r>
      <w:r>
        <w:rPr>
          <w:rFonts w:ascii="Times New Roman"/>
          <w:b w:val="false"/>
          <w:i w:val="false"/>
          <w:color w:val="000000"/>
          <w:sz w:val="28"/>
        </w:rPr>
        <w:t xml:space="preserve">
      Качество: укрепится система сельского финансирования и повысится устойчивость сельскохозяйственного производства. </w:t>
      </w:r>
      <w:r>
        <w:br/>
      </w:r>
      <w:r>
        <w:rPr>
          <w:rFonts w:ascii="Times New Roman"/>
          <w:b w:val="false"/>
          <w:i w:val="false"/>
          <w:color w:val="000000"/>
          <w:sz w:val="28"/>
        </w:rPr>
        <w:t>
</w:t>
      </w:r>
      <w:r>
        <w:rPr>
          <w:rFonts w:ascii="Times New Roman"/>
          <w:b w:val="false"/>
          <w:i/>
          <w:color w:val="800000"/>
          <w:sz w:val="28"/>
        </w:rPr>
        <w:t xml:space="preserve">      Сноска. Пункт 7 в редакции постановления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143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112 "Создание электронного правительства" </w:t>
      </w:r>
      <w:r>
        <w:br/>
      </w:r>
      <w:r>
        <w:rPr>
          <w:rFonts w:ascii="Times New Roman"/>
          <w:b w:val="false"/>
          <w:i w:val="false"/>
          <w:color w:val="000000"/>
          <w:sz w:val="28"/>
        </w:rPr>
        <w:t xml:space="preserve">
на 2008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401435 тысяч тенге (четыреста один миллион четыреста тридцать пять тысяч тенге). </w:t>
      </w:r>
      <w:r>
        <w:br/>
      </w:r>
      <w:r>
        <w:rPr>
          <w:rFonts w:ascii="Times New Roman"/>
          <w:b w:val="false"/>
          <w:i w:val="false"/>
          <w:color w:val="000000"/>
          <w:sz w:val="28"/>
        </w:rPr>
        <w:t xml:space="preserve">
       </w:t>
      </w:r>
      <w:r>
        <w:rPr>
          <w:rFonts w:ascii="Times New Roman"/>
          <w:b w:val="false"/>
          <w:i/>
          <w:color w:val="800000"/>
          <w:sz w:val="28"/>
        </w:rPr>
        <w:t xml:space="preserve">Сноска. Пункт 1 в редакции постановления Правительства РК от 12.11.2008 </w:t>
      </w:r>
      <w:r>
        <w:rPr>
          <w:rFonts w:ascii="Times New Roman"/>
          <w:b w:val="false"/>
          <w:i w:val="false"/>
          <w:color w:val="000000"/>
          <w:sz w:val="28"/>
        </w:rPr>
        <w:t xml:space="preserve">N 581д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Бюджетный Кодекс </w:t>
      </w:r>
      <w:r>
        <w:rPr>
          <w:rFonts w:ascii="Times New Roman"/>
          <w:b w:val="false"/>
          <w:i w:val="false"/>
          <w:color w:val="000000"/>
          <w:sz w:val="28"/>
        </w:rPr>
        <w:t xml:space="preserve">Республики Казахстан от 24 апреля 2004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октября 2000 года N 1627 "О вопросах формирования информационно-маркетинговой системы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июня 2005 года N 654 "Об утверждении Плана мероприятий по реализации Концепции устойчивого развития агропромышленного комплекса Республики Казахстан на 2006-2010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от 6 марта 2006 года N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стимулирование развития агропромышленного комплекса Республики Казахстан посредством предоставления современной, интегрированной и высокоэффективной информационной среды для принятия управленческих решений и развития бизнеса.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организация единой системы сбора, хранения и обработки оперативной информации, характеризующей состояние агропромышленного комплекса, за счет построения глобальной сети отрасли, охватывающей всю территорию Казахстана и внедрения передовых информационных технологий; </w:t>
      </w:r>
      <w:r>
        <w:br/>
      </w:r>
      <w:r>
        <w:rPr>
          <w:rFonts w:ascii="Times New Roman"/>
          <w:b w:val="false"/>
          <w:i w:val="false"/>
          <w:color w:val="000000"/>
          <w:sz w:val="28"/>
        </w:rPr>
        <w:t xml:space="preserve">
- обеспечение доступа сельского населения к информационной инфраструктуре агропромышленного комплекса и государственным электронным услугам; </w:t>
      </w:r>
      <w:r>
        <w:br/>
      </w:r>
      <w:r>
        <w:rPr>
          <w:rFonts w:ascii="Times New Roman"/>
          <w:b w:val="false"/>
          <w:i w:val="false"/>
          <w:color w:val="000000"/>
          <w:sz w:val="28"/>
        </w:rPr>
        <w:t xml:space="preserve">
- обеспечение интеграции информационных ресурсов целевых групп пользователей Единой автоматизированной системы управления отраслями агропромышленного комплекса Республики Казахстан как единой системы получения и использования информации в сфере производства сельхозпродукции; </w:t>
      </w:r>
      <w:r>
        <w:br/>
      </w:r>
      <w:r>
        <w:rPr>
          <w:rFonts w:ascii="Times New Roman"/>
          <w:b w:val="false"/>
          <w:i w:val="false"/>
          <w:color w:val="000000"/>
          <w:sz w:val="28"/>
        </w:rPr>
        <w:t xml:space="preserve">
- осуществление мониторинга и анализа развития аграрного рынка; </w:t>
      </w:r>
      <w:r>
        <w:br/>
      </w:r>
      <w:r>
        <w:rPr>
          <w:rFonts w:ascii="Times New Roman"/>
          <w:b w:val="false"/>
          <w:i w:val="false"/>
          <w:color w:val="000000"/>
          <w:sz w:val="28"/>
        </w:rPr>
        <w:t xml:space="preserve">
- повышение эффективности взаимодействия между органами государственного управления, субъектами агропромышленного комплекса и сельским населением.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933"/>
        <w:gridCol w:w="933"/>
        <w:gridCol w:w="2133"/>
        <w:gridCol w:w="5133"/>
        <w:gridCol w:w="1553"/>
        <w:gridCol w:w="1533"/>
      </w:tblGrid>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495"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электрон-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правитель- </w:t>
            </w:r>
            <w:r>
              <w:br/>
            </w:r>
            <w:r>
              <w:rPr>
                <w:rFonts w:ascii="Times New Roman"/>
                <w:b w:val="false"/>
                <w:i w:val="false"/>
                <w:color w:val="000000"/>
                <w:sz w:val="20"/>
              </w:rPr>
              <w:t xml:space="preserve">
ства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ниматель- </w:t>
            </w:r>
            <w:r>
              <w:br/>
            </w:r>
            <w:r>
              <w:rPr>
                <w:rFonts w:ascii="Times New Roman"/>
                <w:b w:val="false"/>
                <w:i w:val="false"/>
                <w:color w:val="000000"/>
                <w:sz w:val="20"/>
              </w:rPr>
              <w:t xml:space="preserve">
ской </w:t>
            </w:r>
            <w:r>
              <w:br/>
            </w:r>
            <w:r>
              <w:rPr>
                <w:rFonts w:ascii="Times New Roman"/>
                <w:b w:val="false"/>
                <w:i w:val="false"/>
                <w:color w:val="000000"/>
                <w:sz w:val="20"/>
              </w:rPr>
              <w:t xml:space="preserve">
активности </w:t>
            </w:r>
            <w:r>
              <w:br/>
            </w:r>
            <w:r>
              <w:rPr>
                <w:rFonts w:ascii="Times New Roman"/>
                <w:b w:val="false"/>
                <w:i w:val="false"/>
                <w:color w:val="000000"/>
                <w:sz w:val="20"/>
              </w:rPr>
              <w:t xml:space="preserve">
субъектов </w:t>
            </w:r>
            <w:r>
              <w:br/>
            </w:r>
            <w:r>
              <w:rPr>
                <w:rFonts w:ascii="Times New Roman"/>
                <w:b w:val="false"/>
                <w:i w:val="false"/>
                <w:color w:val="000000"/>
                <w:sz w:val="20"/>
              </w:rPr>
              <w:t xml:space="preserve">
агропро- </w:t>
            </w:r>
            <w:r>
              <w:br/>
            </w:r>
            <w:r>
              <w:rPr>
                <w:rFonts w:ascii="Times New Roman"/>
                <w:b w:val="false"/>
                <w:i w:val="false"/>
                <w:color w:val="000000"/>
                <w:sz w:val="20"/>
              </w:rPr>
              <w:t xml:space="preserve">
мышлен-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комплекса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в информационно- </w:t>
            </w:r>
            <w:r>
              <w:br/>
            </w:r>
            <w:r>
              <w:rPr>
                <w:rFonts w:ascii="Times New Roman"/>
                <w:b w:val="false"/>
                <w:i w:val="false"/>
                <w:color w:val="000000"/>
                <w:sz w:val="20"/>
              </w:rPr>
              <w:t xml:space="preserve">
маркетинговой системе </w:t>
            </w:r>
            <w:r>
              <w:br/>
            </w:r>
            <w:r>
              <w:rPr>
                <w:rFonts w:ascii="Times New Roman"/>
                <w:b w:val="false"/>
                <w:i w:val="false"/>
                <w:color w:val="000000"/>
                <w:sz w:val="20"/>
              </w:rPr>
              <w:t xml:space="preserve">
Министерства сельского </w:t>
            </w:r>
            <w:r>
              <w:br/>
            </w:r>
            <w:r>
              <w:rPr>
                <w:rFonts w:ascii="Times New Roman"/>
                <w:b w:val="false"/>
                <w:i w:val="false"/>
                <w:color w:val="000000"/>
                <w:sz w:val="20"/>
              </w:rPr>
              <w:t xml:space="preserve">
хозяйства Республики </w:t>
            </w:r>
            <w:r>
              <w:br/>
            </w:r>
            <w:r>
              <w:rPr>
                <w:rFonts w:ascii="Times New Roman"/>
                <w:b w:val="false"/>
                <w:i w:val="false"/>
                <w:color w:val="000000"/>
                <w:sz w:val="20"/>
              </w:rPr>
              <w:t xml:space="preserve">
Казахстан Единой автома- </w:t>
            </w:r>
            <w:r>
              <w:br/>
            </w:r>
            <w:r>
              <w:rPr>
                <w:rFonts w:ascii="Times New Roman"/>
                <w:b w:val="false"/>
                <w:i w:val="false"/>
                <w:color w:val="000000"/>
                <w:sz w:val="20"/>
              </w:rPr>
              <w:t xml:space="preserve">
тизированной системы </w:t>
            </w:r>
            <w:r>
              <w:br/>
            </w:r>
            <w:r>
              <w:rPr>
                <w:rFonts w:ascii="Times New Roman"/>
                <w:b w:val="false"/>
                <w:i w:val="false"/>
                <w:color w:val="000000"/>
                <w:sz w:val="20"/>
              </w:rPr>
              <w:t xml:space="preserve">
управления отраслями </w:t>
            </w:r>
            <w:r>
              <w:br/>
            </w:r>
            <w:r>
              <w:rPr>
                <w:rFonts w:ascii="Times New Roman"/>
                <w:b w:val="false"/>
                <w:i w:val="false"/>
                <w:color w:val="000000"/>
                <w:sz w:val="20"/>
              </w:rPr>
              <w:t xml:space="preserve">
агропромышленного комп- </w:t>
            </w:r>
            <w:r>
              <w:br/>
            </w:r>
            <w:r>
              <w:rPr>
                <w:rFonts w:ascii="Times New Roman"/>
                <w:b w:val="false"/>
                <w:i w:val="false"/>
                <w:color w:val="000000"/>
                <w:sz w:val="20"/>
              </w:rPr>
              <w:t xml:space="preserve">
лекса "Е-Agriculture": </w:t>
            </w:r>
            <w:r>
              <w:br/>
            </w:r>
            <w:r>
              <w:rPr>
                <w:rFonts w:ascii="Times New Roman"/>
                <w:b w:val="false"/>
                <w:i w:val="false"/>
                <w:color w:val="000000"/>
                <w:sz w:val="20"/>
              </w:rPr>
              <w:t xml:space="preserve">
разработка и развитие </w:t>
            </w:r>
            <w:r>
              <w:br/>
            </w:r>
            <w:r>
              <w:rPr>
                <w:rFonts w:ascii="Times New Roman"/>
                <w:b w:val="false"/>
                <w:i w:val="false"/>
                <w:color w:val="000000"/>
                <w:sz w:val="20"/>
              </w:rPr>
              <w:t xml:space="preserve">
подсистем 2-й очереди </w:t>
            </w:r>
            <w:r>
              <w:br/>
            </w:r>
            <w:r>
              <w:rPr>
                <w:rFonts w:ascii="Times New Roman"/>
                <w:b w:val="false"/>
                <w:i w:val="false"/>
                <w:color w:val="000000"/>
                <w:sz w:val="20"/>
              </w:rPr>
              <w:t xml:space="preserve">
Единой автоматизированной </w:t>
            </w:r>
            <w:r>
              <w:br/>
            </w:r>
            <w:r>
              <w:rPr>
                <w:rFonts w:ascii="Times New Roman"/>
                <w:b w:val="false"/>
                <w:i w:val="false"/>
                <w:color w:val="000000"/>
                <w:sz w:val="20"/>
              </w:rPr>
              <w:t xml:space="preserve">
системы управления отрас- </w:t>
            </w:r>
            <w:r>
              <w:br/>
            </w:r>
            <w:r>
              <w:rPr>
                <w:rFonts w:ascii="Times New Roman"/>
                <w:b w:val="false"/>
                <w:i w:val="false"/>
                <w:color w:val="000000"/>
                <w:sz w:val="20"/>
              </w:rPr>
              <w:t xml:space="preserve">
лями агропромышленного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"Е-Аgriculture"; </w:t>
            </w:r>
            <w:r>
              <w:br/>
            </w:r>
            <w:r>
              <w:rPr>
                <w:rFonts w:ascii="Times New Roman"/>
                <w:b w:val="false"/>
                <w:i w:val="false"/>
                <w:color w:val="000000"/>
                <w:sz w:val="20"/>
              </w:rPr>
              <w:t xml:space="preserve">
внедрение и тиражирование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обучение пользователей и </w:t>
            </w:r>
            <w:r>
              <w:br/>
            </w:r>
            <w:r>
              <w:rPr>
                <w:rFonts w:ascii="Times New Roman"/>
                <w:b w:val="false"/>
                <w:i w:val="false"/>
                <w:color w:val="000000"/>
                <w:sz w:val="20"/>
              </w:rPr>
              <w:t xml:space="preserve">
администраторов системы; </w:t>
            </w:r>
            <w:r>
              <w:br/>
            </w:r>
            <w:r>
              <w:rPr>
                <w:rFonts w:ascii="Times New Roman"/>
                <w:b w:val="false"/>
                <w:i w:val="false"/>
                <w:color w:val="000000"/>
                <w:sz w:val="20"/>
              </w:rPr>
              <w:t xml:space="preserve">
приобретение средств </w:t>
            </w:r>
            <w:r>
              <w:br/>
            </w:r>
            <w:r>
              <w:rPr>
                <w:rFonts w:ascii="Times New Roman"/>
                <w:b w:val="false"/>
                <w:i w:val="false"/>
                <w:color w:val="000000"/>
                <w:sz w:val="20"/>
              </w:rPr>
              <w:t xml:space="preserve">
вычислительной техники, </w:t>
            </w:r>
            <w:r>
              <w:br/>
            </w:r>
            <w:r>
              <w:rPr>
                <w:rFonts w:ascii="Times New Roman"/>
                <w:b w:val="false"/>
                <w:i w:val="false"/>
                <w:color w:val="000000"/>
                <w:sz w:val="20"/>
              </w:rPr>
              <w:t xml:space="preserve">
сетевого и телекоммуника- </w:t>
            </w:r>
            <w:r>
              <w:br/>
            </w:r>
            <w:r>
              <w:rPr>
                <w:rFonts w:ascii="Times New Roman"/>
                <w:b w:val="false"/>
                <w:i w:val="false"/>
                <w:color w:val="000000"/>
                <w:sz w:val="20"/>
              </w:rPr>
              <w:t xml:space="preserve">
ционного оборудования, </w:t>
            </w:r>
            <w:r>
              <w:br/>
            </w:r>
            <w:r>
              <w:rPr>
                <w:rFonts w:ascii="Times New Roman"/>
                <w:b w:val="false"/>
                <w:i w:val="false"/>
                <w:color w:val="000000"/>
                <w:sz w:val="20"/>
              </w:rPr>
              <w:t xml:space="preserve">
пользовательских лицензий </w:t>
            </w:r>
            <w:r>
              <w:br/>
            </w:r>
            <w:r>
              <w:rPr>
                <w:rFonts w:ascii="Times New Roman"/>
                <w:b w:val="false"/>
                <w:i w:val="false"/>
                <w:color w:val="000000"/>
                <w:sz w:val="20"/>
              </w:rPr>
              <w:t xml:space="preserve">
и программного обеспече- </w:t>
            </w:r>
            <w:r>
              <w:br/>
            </w:r>
            <w:r>
              <w:rPr>
                <w:rFonts w:ascii="Times New Roman"/>
                <w:b w:val="false"/>
                <w:i w:val="false"/>
                <w:color w:val="000000"/>
                <w:sz w:val="20"/>
              </w:rPr>
              <w:t xml:space="preserve">
ния для решения постав- </w:t>
            </w:r>
            <w:r>
              <w:br/>
            </w:r>
            <w:r>
              <w:rPr>
                <w:rFonts w:ascii="Times New Roman"/>
                <w:b w:val="false"/>
                <w:i w:val="false"/>
                <w:color w:val="000000"/>
                <w:sz w:val="20"/>
              </w:rPr>
              <w:t xml:space="preserve">
ленных задач.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сельс- </w:t>
            </w:r>
            <w:r>
              <w:br/>
            </w:r>
            <w:r>
              <w:rPr>
                <w:rFonts w:ascii="Times New Roman"/>
                <w:b w:val="false"/>
                <w:i w:val="false"/>
                <w:color w:val="000000"/>
                <w:sz w:val="20"/>
              </w:rPr>
              <w:t xml:space="preserve">
кого хо- </w:t>
            </w:r>
            <w:r>
              <w:br/>
            </w:r>
            <w:r>
              <w:rPr>
                <w:rFonts w:ascii="Times New Roman"/>
                <w:b w:val="false"/>
                <w:i w:val="false"/>
                <w:color w:val="000000"/>
                <w:sz w:val="20"/>
              </w:rPr>
              <w:t xml:space="preserve">
зяйства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внедрение подсистем 2-й очереди Единой автоматизированной системы управления отраслями агропромышленного комплекса "E-Agriculture" в территориальных инспекциях Министерства сельского хозяйства. </w:t>
      </w:r>
    </w:p>
    <w:p>
      <w:pPr>
        <w:spacing w:after="0"/>
        <w:ind w:left="0"/>
        <w:jc w:val="both"/>
      </w:pPr>
      <w:r>
        <w:rPr>
          <w:rFonts w:ascii="Times New Roman"/>
          <w:b w:val="false"/>
          <w:i w:val="false"/>
          <w:color w:val="000000"/>
          <w:sz w:val="28"/>
        </w:rPr>
        <w:t xml:space="preserve">Конечный результат: повышение конкурентоспособности отечественных сельхозтоваропроизводителей. </w:t>
      </w:r>
    </w:p>
    <w:p>
      <w:pPr>
        <w:spacing w:after="0"/>
        <w:ind w:left="0"/>
        <w:jc w:val="both"/>
      </w:pPr>
      <w:r>
        <w:rPr>
          <w:rFonts w:ascii="Times New Roman"/>
          <w:b w:val="false"/>
          <w:i w:val="false"/>
          <w:color w:val="000000"/>
          <w:sz w:val="28"/>
        </w:rPr>
        <w:t xml:space="preserve">Финансово-экономический результат: положительная динамика увеличения товарооборота агропродовольственного рынка по сравнению с уровнем 2007 года; снижение совокупных издержек сельхозтоваропроизводителей при транспортировке продукции на 1,5-2 %. </w:t>
      </w:r>
    </w:p>
    <w:p>
      <w:pPr>
        <w:spacing w:after="0"/>
        <w:ind w:left="0"/>
        <w:jc w:val="both"/>
      </w:pPr>
      <w:r>
        <w:rPr>
          <w:rFonts w:ascii="Times New Roman"/>
          <w:b w:val="false"/>
          <w:i w:val="false"/>
          <w:color w:val="000000"/>
          <w:sz w:val="28"/>
        </w:rPr>
        <w:t xml:space="preserve">Своевременность: выполнение в установленные сроки Плана мероприятий по реализации бюджетной программы. </w:t>
      </w:r>
    </w:p>
    <w:p>
      <w:pPr>
        <w:spacing w:after="0"/>
        <w:ind w:left="0"/>
        <w:jc w:val="both"/>
      </w:pPr>
      <w:r>
        <w:rPr>
          <w:rFonts w:ascii="Times New Roman"/>
          <w:b w:val="false"/>
          <w:i w:val="false"/>
          <w:color w:val="000000"/>
          <w:sz w:val="28"/>
        </w:rPr>
        <w:t xml:space="preserve">Качество: повышение эффективности государственного управления в агропромышленном комплексе, а также оперативности и качества принимаемых управленческих решений.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144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2007 года N 1224 </w:t>
      </w:r>
    </w:p>
    <w:p>
      <w:pPr>
        <w:spacing w:after="0"/>
        <w:ind w:left="0"/>
        <w:jc w:val="both"/>
      </w:pPr>
      <w:r>
        <w:rPr>
          <w:rFonts w:ascii="Times New Roman"/>
          <w:b/>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743 "Строительство Национального хранилища </w:t>
      </w:r>
      <w:r>
        <w:br/>
      </w:r>
      <w:r>
        <w:rPr>
          <w:rFonts w:ascii="Times New Roman"/>
          <w:b w:val="false"/>
          <w:i w:val="false"/>
          <w:color w:val="000000"/>
          <w:sz w:val="28"/>
        </w:rPr>
        <w:t xml:space="preserve">
генетических ресурсов растений и животных" </w:t>
      </w:r>
      <w:r>
        <w:br/>
      </w:r>
      <w:r>
        <w:rPr>
          <w:rFonts w:ascii="Times New Roman"/>
          <w:b w:val="false"/>
          <w:i w:val="false"/>
          <w:color w:val="000000"/>
          <w:sz w:val="28"/>
        </w:rPr>
        <w:t xml:space="preserve">
на 2008 год </w:t>
      </w:r>
    </w:p>
    <w:p>
      <w:pPr>
        <w:spacing w:after="0"/>
        <w:ind w:left="0"/>
        <w:jc w:val="both"/>
      </w:pPr>
      <w:r>
        <w:rPr>
          <w:rFonts w:ascii="Times New Roman"/>
          <w:b w:val="false"/>
          <w:i/>
          <w:color w:val="800000"/>
          <w:sz w:val="28"/>
        </w:rPr>
        <w:t xml:space="preserve">      Сноска. Приложение 144 исключено постановлением Правительства РК от 13.06.2008 </w:t>
      </w:r>
      <w:r>
        <w:rPr>
          <w:rFonts w:ascii="Times New Roman"/>
          <w:b w:val="false"/>
          <w:i w:val="false"/>
          <w:color w:val="000000"/>
          <w:sz w:val="28"/>
        </w:rPr>
        <w:t xml:space="preserve">N 581 </w:t>
      </w:r>
      <w:r>
        <w:rPr>
          <w:rFonts w:ascii="Times New Roman"/>
          <w:b w:val="false"/>
          <w:i/>
          <w:color w:val="8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