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1195" w14:textId="dad1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труда и социальной защиты населения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труда и социальной защиты населения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145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163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труда, занятости, социальной защиты и миграции населения"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1829747 тысяч тенге (один миллиард восемьсот двадцать девять миллионов семьсот сорок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14 апреля 1993 года "О реабилитации жертв массовых политических репрессий";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апреля 1995 года "О льготах и социальной защите участников, инвалидов Великой Отечественной войны и лиц, приравненных к ним";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"О миграции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1999 года "О специальном государственном пособии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 государственной адресной социальной помощи";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апреля 2003 года "Об обязательном социальном страховании"; Закон Республики Казахстан от 28 февраля 2004 года "О безопасности и охране труда";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апреля 2005 года "О социальной защите инвалидов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июня 2005 года "О государственных пособиях семьям, имеющим детей";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декабря 1999 года N 284 "О единовременных выплатах родителям, усыновителям, опекунам погибших, умерших военнослужащих";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2000 года N 1920 "О создании территориальных органов Министерства труда и социальной защиты населения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1132 "Некоторые вопросы Министерства труда и социальной защиты населения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конституционных гарантий граждан в области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- реализация государственной политики в области труда, занятости, социальной защиты 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и реализация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государственный контроль за соблюдением законодательства в области труда, занятости, социальной защиты 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межотраслевая координация в области труда, безопасности и охраны труда, занятости, социального партнерства, социальной защиты населения, пенсионного обеспечения, социального страхования и регулирования миграционных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993"/>
        <w:gridCol w:w="2573"/>
        <w:gridCol w:w="4053"/>
        <w:gridCol w:w="1333"/>
        <w:gridCol w:w="283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шенствование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стандартов,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реаби-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литации инвалидов,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тельства;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актов;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трудовых отноше-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а также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своей компе-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тенции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трехсторонней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партнерству;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тики;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пенсий,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и единовре-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менных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бюджета;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квот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 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спроса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бочую силу,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 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контрактов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динация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и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Министерства;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дическое руковод-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исполнительны-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защиты и мигра-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 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спра-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вочной литературы,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плакатов, брошюр,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рекламных роликов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утраты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пособий,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сационных и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выплат,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из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рок,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 в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труда,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миграции,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защиты населе-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лида;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их учета;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по приемке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контроль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условий,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оговоренных в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решениях на 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силы; сбор,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обобщение, система-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показателей, харак-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теризующих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тельства;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разъяснительной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миграции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работников территориальных органов Комитетов Министерства труда и социальной защиты населения Республики Казахстан по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дением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 труде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 труда.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пенсия-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 пособиями.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Вопросы обязательного социального страхования.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Методологические подходы к бюджетному процессу.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Юридическая практика применения действующего законодательства по вопросам, входящим в компетенцию Департамента, ведение и организация претензионно-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исковой работы.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качественного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возло-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на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живанию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и 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ходных и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спутникового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зионных 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конституционных гарантий граждан в области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250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государственному языку 381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английскому языку 30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совершенствование системы социального обеспечения и социальной помощи населения, а также системы государственного надзора и контроля за соблюдением законодательства о безопасности и охране труда, развитие миграционной политики, обеспечение продуктивной занятости, снижение уровня безработицы.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повышение квалификации одного государственного служащего 19,0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14,8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30,0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Совершенствование нормативной правовой базы системы социального обеспечения, повышение ответственности государственных органов, расширение доступности и повышение уровня социальных услуг, квалификации специалистов системы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"Пенсионная программа"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363609000 тысяч тенге (триста шестьдесят три миллиарда шестьсот девять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 пункт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, пункт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Казахстан", статья 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конституционного права граждан на пенсионное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своевременных выплат пенсий и базовых пенсионных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надбавок к пенсиям лицам, пострадавшим вследствие ядерных испытаний на Семипалатинском испытательном ядерном полигоне, а также их наследникам;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ограничения на доход, учитываемый для исчисления пенсионных выплат, с 15-ти до 25-кратного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 1 июля 2008 года выплаты ежемесячной компенсации за первое полугодие 2008 года получателям государственной базовой пенсионной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933"/>
        <w:gridCol w:w="2553"/>
        <w:gridCol w:w="3853"/>
        <w:gridCol w:w="1333"/>
        <w:gridCol w:w="273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 пенсий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достигшим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 доплат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выпла-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до размеров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соответствующей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инвалиднос-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размера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по случаю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кормильца.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надба-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 к пенсиям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проживав-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 зонах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риска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базовых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достиг-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 а также организация с 1 июля 2008 года выплаты ежемесячной компенсации за первое полугодие 2008 года получателям государственной базовой пенсионной выплаты.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солидарных пенсий, надбавок к пенсиям граждан, пострадавших вследствие ядерных испытаний на Семипалатинском испытательном ядерном полигоне, и базовых пенсионных выплат для пенсионеров и инвалидов, достигших пенсионного возраста, выплата с 1 июля 2008 года ежемесячной компенсации за первое полугодие 2008 года получателям государственной базовой пенсионной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 получателей: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солидарной пенсии: 2008 г. - 1 633,8 тыс. чел., 2009 г. - 1648,9 тыс. чел., 2010 г. - 1664,9 тыс.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базовых пенсионных выплат: 2008 г. - 1664,2 тыс. чел., 2009 г. - 1671,7 тыс. чел., 2010 г. - 1688,5 тыс. чел;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надбавок к пенсиям граждан, пострадавших вследствие ядерных испытаний на Семипалатинском испытательном ядерном полигоне - 0,06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размеров солидарных пенсий на 9 процентов, повышение ограничения на доход, учитываемый для исчисления пенсионных выплат, с 15-ти до 25-кратного месячного расчетного показателя, а также выплата пенсионерам и инвалидам, достигшим пенсионного возраста, базовой пенсионной выплаты в размере 4210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минимальный размер пенсии: 2008 г. - 7900 тенге, 2009 г.- 8769 тенге, 2010 г. - 9646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средний размер пенсии: 2008 г. - 13 647 тенге, 2009 г. - 17075 тенге, 2010 г. - 21344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размер государственной базовой пенсионной выплаты: с 1 января 2008 г. - 4210 тенге, с 1 июля 2008 года - 4810 тенге, 2009 г. - 5243 тенге, 2010 г. - 5662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ежемесячная компенсация за первое полугодие 2008 года получателям базовой пенсионной выплаты с 1 июля 2008 года - 600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средний размер надбавок к пенсиям - 17508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пенсий и базовых пенсионных выплат, 100 процентная выплата назначенной ежемесячной компенсации за первое полугодие 2008 года получателям государственной базовой пенсионной выплаты, 100 процентная выплата надбавок к пенсиям граждан за проживание в зоне радиационного риска и пострадавшим вследствие ядерных испытаний на Семипалатинском испытательном ядерном полигоне в соответствии с потребностью, представленной Государственным центром по выплате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"Государственные социальные пособия"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92246990 тысяч тенге (девяносто два миллиарда двести сорок шесть миллионов девятьсот девяносто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Казахстан", статья 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выплата денежных средств гражданам, нуждающимся в социальном обеспечении в связи с инвалидностью, потерей кормильца и по возрасту.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своевременных выплат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возрасту;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случаю потери кормильца;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 1 июля 2008 года выплаты ежемесячной компенсации за первое полугодие 2008 года получателям государственных социальных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73"/>
        <w:gridCol w:w="953"/>
        <w:gridCol w:w="2553"/>
        <w:gridCol w:w="3793"/>
        <w:gridCol w:w="1353"/>
        <w:gridCol w:w="281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инвалидности, а также организация с 1 июля 2008 года выплаты ежемесячной компенсации за первое полугодие 2008 года получателям государственных социальных пособий по инвалидности.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 потери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кормильца, а также организация с 1 июля 2008 года выплаты ежемесячной компенсации за первое полугодие 2008 года получателям государственных социальных пособий по случаю потери кормильца.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а также организация с 1 июля 2008 года выплаты ежемесячной компенсации за первое полугодие 2008 года получателям государственных социальных пособий по возрасту.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государственных социальных пособий по инвалидности, по случаю потери кормильца и по возрасту, а также выплата с 1 июля 2008 года ежемесячной компенсации за первое полугодие 2008 года получателям государственных социальных пособий. Среднегодовая прогнозная численность получателей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инвалидности: 2008 г. - 414,7 тыс. чел., 2009 г. - 416,5 тыс. чел., 2010 г. - 419,9 тыс.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случаю потери кормильца: 2008 г. - 211,3 тыс. чел., 2009 г. - 232,3 тыс. чел., 2010 г. - 233,0 тыс.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возрасту: 2008 г. - 13,9 тыс. чел., 2009 г. - 16,3 тыс. чел., 2010 г. - 18,9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доходов получателей государственных социальных пособий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инвалидности: 2008 г. - 12 542 тенге, 2009 г. - 13450 тенге, 2010 г. - 14526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случаю потери кормильца: 2008 г. - 11 349 тенге, 2009 г. - 11680 тенге, 2010 г. - 12614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возрасту: 2008 г. - 6 348 тенге, 2009 г. - 6554 тенге, 2010 г. - 7078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 компенсация за первое полугодие 2008 года получателям государственных социальных пособий с 1 июля 2008 года в размерах, установленных в статье 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государственных социальных пособий по инвалидности, по случаю потери кормильца и по возрасту, 100 процентная выплата назначенной ежемесячной компенсации за первое полугодие 2008 года получателям государственных социальных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"Специальные государственные пособия"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41719001 тысяча тенге (сорок один миллиард семьсот девятнадцать миллионов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1999 года "О специальном государственном пособии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января 2001 года N 161 "Об утверждении Правил назначения и выплаты специального государственного пособия".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оказание дополнительной материальной поддержки отдельным категориям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- обеспечение своевременных выплат специальных государственных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33"/>
        <w:gridCol w:w="993"/>
        <w:gridCol w:w="2733"/>
        <w:gridCol w:w="3853"/>
        <w:gridCol w:w="1333"/>
        <w:gridCol w:w="275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воинов,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 воинов,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в 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женам (мужьям)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кавалеры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орденов Славы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степе-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ней,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Героям Советского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Героям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кавалерам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орденов Славы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степеней,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(умерших,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щих,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ствий ката-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 погибших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(умерших, пропав-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без вести)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лиц, погибших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Чернобыльской АЭС.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 в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труженикам тыла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ЧАЭС, эвакуи-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отчужде-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отселе-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день эва-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куации нахо-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дились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ликви-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дации последствии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Чернобыльской АЭС,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эвакуированных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отчуждения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отселения 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на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находи-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лись во внутриут-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робном состоянии.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первой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второй групп.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третьей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лет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матери, 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алка",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"Кумис алка"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получив-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"Мать-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рям, награжденным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 "Алтын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алка", "Кумис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алка" или получив-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 ранее звание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"Мать-героиня"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орде-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"Материнская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четырех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детей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 имеющим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несовершен-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нолетних детей.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являющие-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пенсионе-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жертвам 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инвалид-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или являю-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 пенсионе-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 пенсии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особые заслуги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специального государственного пособия 17 категориям граждан. Среднегодовая прогнозная численность получателей специальных государственных пособий: 2008 год - 1 139,7 тыс. чел., 2009 год - 1 198,7 тыс. чел., 2010 год - 1 232,2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дополнительная материальная поддержка отдельных категорий граждан в виде выплат специальных государственных пособий.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увеличение размеров специальных государственных пособий на 7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размер специальных государственных пособий: 2008 год - 5 500 тенге, 2009 год - 5869 тенге, 2010 - 6280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специальных государственных пособий 17 категориям граждан в размерах, установленных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"Пособие на погребение"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1980107 тысяч тенге (один миллиард девятьсот восемьдесят миллионов сто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дополнительная материальная поддержка государства семьям (лицам), осуществившим погребение получателей пенсий и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своевременной выплаты пособий на погребение пенсионеров, участников и инвалидов Великой Отечественной войны, получателей государственных социальных пособий, получателей государственных специальных пособий лицами,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73"/>
        <w:gridCol w:w="953"/>
        <w:gridCol w:w="2613"/>
        <w:gridCol w:w="3793"/>
        <w:gridCol w:w="1373"/>
        <w:gridCol w:w="27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(лицам),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вившим 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лидов 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(лицам),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вившим 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бий, 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лицами,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тавшими на 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работах,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или на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с вредными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пособий на погребение семьям (лицам), принявшим на себя расходы, связанные с погребением получателей пенсий и пособий. Среднегодовая прогнозная численность пособий на погребение: 2008 г. - 106,2 тыс. чел., 2009 г.- 115,7 тыс. чел., 2010 г. - 117,2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размеров пособий на погребение на 7 процентов. Материальная поддержка государства семьям (лицам), осуществившим погребение получателей пенсий и пособий путем выплаты пособий на погребение.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Размер пособий на погребение: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инвалидов и участников войны: 2008 г. - 40 880 тенге, 2009 г. - 43 750 тенге, 2010 г.- 46 830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получателей пенсий и пособий: 2008 г. - 17 520 тенге, 2009 г. - 18 750 тенге, 2010 г. - 20 070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процентное обеспечение выплаты пособий на погребение лицам, которые своевременно обратились и имеют право на его получение.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"Государственные пособия семьям, имеющим детей"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27900021 тысяча тенге (двадцать семь миллиардов девятьсот миллионов двадцать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июня 2005 года "О государственных пособиях семьям, имеющим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социальная поддержка семей, имеющих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единовременного пособия в связи с рождением ребенка в размере 30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ежемесячных пособий по уходу за ребенком до 1 года в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первого ребенка - 5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второго - 5,5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третьего - 6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четвертого и более по 6,5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единовременного государственного пособия в связи с рождением ребенка и ежемесячных государственных пособий по уходу за ребенком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33"/>
        <w:gridCol w:w="1033"/>
        <w:gridCol w:w="2773"/>
        <w:gridCol w:w="3953"/>
        <w:gridCol w:w="1393"/>
        <w:gridCol w:w="28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 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собия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в связи с 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дением ребенка.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ребенком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года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дифференциро-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выплат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 ребен-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до одного года.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пособий на рождение и по уходу за ребенком до 1 года семьям, имеющим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 получателей государственных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рождение детей: 2008 г. - 350,8 тыс. чел., 2009 г. - 331,0 тыс. чел., 2010 г. - 347,2 тыс.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уходу за ребенком до 1 года - 141,0 тыс. чел., 2009 г. - 188,0 тыс. чел., 2010 г. - 176,4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материальная поддержка со стороны государства граждан, занятых уходом за детьми до 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размер государственного пособия на рождение ребенка: 2008 г. - 35 040 тенге, 2009 г. - 37 500 тенге, 2010 г. - 40 140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средний размер пособий по уходу за ребенком до одного года: 2008 г. - 9 483 тенге, 2009 г. - 7 872 тенге, 2010 г. - 8 261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государственных пособий в связи с рождением ребенка и по уходу за ребенком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"Единовременные государственные денежные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пострадавшим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3559358 тысяч тенге (три миллиарда пятьсот пятьдесят девять миллионов триста пятьдесят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выполнение государством обязательств прошлых лет по выплате единовременных государственных денежных компенсаций пострадавшим вследствие ядерных испытаний на Семипалатинском испытательном ядерном полигоне.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единовременных государственных денежных компенсаций пострадавшим вследствие ядерных испытаний на Семипалатинском испытательном ядерном полигоне: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получателям государственных социальных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работающим и неработающим гражданам, проживающим и проживавшим в зонах радиационных рисков и на территориии с льготным социально-экономическим статусом с 1949 по 1990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13"/>
        <w:gridCol w:w="2753"/>
        <w:gridCol w:w="3233"/>
        <w:gridCol w:w="1753"/>
        <w:gridCol w:w="28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нежные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таний на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мипалатинс-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ядер-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полигоне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нежных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саций пенсио-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 получа-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проживавшее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по 1990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пенсаций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 и 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ботающим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данам, 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вающим и 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вавшим в 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по 1990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единовременной государственной денежной компенсации пенсионерам, получателям государственных социальных пособий, работающим и неработающим гражданам, проживающим и проживавшим в зонах радиационных рисков и на территории с льготным социально-экономическим статусом с 1949 по 1990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пенсионеров и получателей государственных социальных пособий: 2008 г. - 4,1 тыс. чел., 2009 г. - 5,2 тыс. чел., 2010 г. - 4,2 тыс.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работающих и неработающих граждан, проживающих и проживавших в зонах радиационных рисков и на территории с льготным социально-экономическим статусом с 1949 по 1990 годы: 2008 г. - 224,3 тыс. чел., 2009 г. - 117,3 тыс. чел., 2010 г. - 29,1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погашение задолженности по выплате компенсаций за проживание в зоне ядерных испытаний на Семипалатинском испытательном ядерном полигоне, пенсионерам и получателям государственных социальных пособий, работающим и неработающим гражданам, проживающим и проживавшим в зонах радиационных рисков и на территории с льготным социально-экономическим статусом с 1949 по 1990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компенсации составит: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пенсионерам и получателям государственных пособий: 2008 г. - 20,8 тыс. тенге, 2009 г. - 25,4 тыс. тенге, 2010 г. - 22,6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работающим и неработающим гражданам: 2008 г. - 15,5 тыс. тенге, 2009 г. - 18,5 тыс. тенге, 2010 г. - 19,2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по мере поступления заявлений.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назначенной единовременной государственной денежной компенсации пенсионерам и получателям государственных пособий, а также работающим и неработающим гражданам, проживающим и проживавшим в зонах радиационных рисков и на территории с льготным социально-экономическим статусом с 1949 по 1990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"Единовременная денежная компенсация реабилитированным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- жертвам массовых политических репрессий"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45102 тысяч тенге (сорок пять миллионов сто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22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14 апреля 1993 года "О реабилитации жертв массовых политических репрессий".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компенсирование материального и морального вреда реабилитированным гражданам, признанным жертвами массовых политических репрессий.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своевременное обеспечение выплаты единовременной денежной компенсации жертвам массовых политических репрессий в размерах,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973"/>
        <w:gridCol w:w="2593"/>
        <w:gridCol w:w="3893"/>
        <w:gridCol w:w="1773"/>
        <w:gridCol w:w="275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реабилитиро-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гражданам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граждан.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единовременной денежной компенсации реабилитированным гражданам-жертвам массовых политических репрессий. Среднегодовая прогнозная численность получателей: 2008 г. - 735 чел., 2009 г. - 840 чел., 2010 г. - 550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компенсирование материального и морального вреда жертвам массовых политических репрессий.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компенсации составит: 2008 г. - 61,3 тыс. тенге, 2009 г. - 64,1 тыс. тенге, 2010 г. - 77,5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 мере обращения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своевременная выплата единовременной денежной компенсации гражданам - жертвам массовых политических репрессий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реабилитации жертв массовых политических репрессий".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"Прикладные научные исследования в области охраны труда"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65618 тысяч тенге (шестьдесят пять миллионов шестьсот восемнадцать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26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9 июля 2001 года "О науке"; ст. 8, 9 Закона Республики Казахстан от 28 февраля 2004 года "О безопасности и охране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безопасности, сохранение жизни и здоровья работников в процессе трудовой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научное обеспечение безопасности и охраны труда, совершенствование системы управления охраной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"/>
        <w:gridCol w:w="953"/>
        <w:gridCol w:w="2553"/>
        <w:gridCol w:w="4093"/>
        <w:gridCol w:w="1333"/>
        <w:gridCol w:w="2793"/>
      </w:tblGrid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4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научных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исследование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вредных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и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на предприя-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тиях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выра-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рекомендаций,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вредных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и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здоровье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учету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анализу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травма-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тизма и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заболевае-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для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научные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ствованию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охраной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изучение вопросов травматизма и профессиональных заболеваний, численности работающих в условиях, не отвечающих требованиям санитарно-гигиенических нормативов на базе 4 промышленных предприятий. Проведение прикладных научных исследований в области безопасности и охраны труда по 4 направлениям.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внедрение результатов прикладных научных исследований позволят снизить уровень производственного травматизма и профессиональных заболеваний на 0,5 процентов, численность работающих в условиях, не отвечающих требованиям санитарно-гигиенических нормативов на 1 процент, потери рабочего времени на 0,8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прикладных научных исследований по одной теме составляет 8,2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года,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внедрение в практическую деятельность результатов научных исследований будут способствовать снижению воздействия вредных и опасных производственных факторов на производстве, уровня производственного травматизма и профессиональных заболеваний, а также усилят действенность систем управления охраной труда на производстве.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"Обеспечение выплаты пенсий и пособий"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9298074 тысячи тенге (девять миллиардов двести девяносто восемь миллионов семьдесят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25 апреля 2003 года "Об обязательном социальном страховании";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июня 1997 года N 926 "О создании Республиканского государственного казенного предприятия "Государственный центр по выплате пенсий".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эффективного функционирования систем пенсионного и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эффективной системы выплаты пенсий и пособий, а также других социальных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присвоение социально-индивидуальных кодов всем гражданам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и перевод обязательных пенсионных взносов в накопительные пенсионные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единой централизованной базы получателей пенсий и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 отчислений и выплат по социальному 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поддержание функционирования Централизованной базы данных (Централизованная база данных инвалидов).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"/>
        <w:gridCol w:w="953"/>
        <w:gridCol w:w="2353"/>
        <w:gridCol w:w="4093"/>
        <w:gridCol w:w="1553"/>
        <w:gridCol w:w="2773"/>
      </w:tblGrid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4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пенсий;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базовых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выплат;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пособий; надбавки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пенсиям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палатинском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ядерном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полигоне;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погребение;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работавшим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работах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особо вредными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тяжелыми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работах с вред-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и тяжелыми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нежные компенсации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пенсионерам,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 и 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ботающим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живавшим в 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радиационных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 территории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 с 1949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годы; 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рождением ребенка;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уходу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ребенком до 1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реабилитирован-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гражданам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репрессий, 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беремен-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родам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макета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получателей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выплат, 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 из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 всем гражда-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перевод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сионных взносов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 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сионные фонды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работода-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телям. 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удержаний 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зательных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взносов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беременности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 и перевод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фонды.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персонифи-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цированного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 и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страхованию,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перевод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отчисле-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разме-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 пенсий и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для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получа-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об удержа-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 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из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мацией о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ошибочных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платежах и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фонды,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выплатах из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высокоско-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ростных каналов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для поддержа-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инсталляция и аренда спутниковых терминалов Sky Edge для районных (городских) отделов занятости и социальных программ.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оказываемых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компьютерно-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серверного,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периферийного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 центра,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обеспечения, антивирусных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 кондицио-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неров, электрообо-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перечнем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утверждаемым прика-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 Министра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дневно.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Автоматизация рабочих мест районных, городских, областных подразделений Государственного центра по выплате пенсий. Эффективное функционирование баз данных пенсий, пособий и прочих социальных выплат. Поддержание в рабочем состоянии корпоративной сети передачи данных между пользователями (филиалы Государственного центра по выплате пенсий, Департаменты Министерства труда и социальной защиты населения Республики Казахстан, Медико-социальные экспертные комиссии, местные исполнительные органы) Централизованной базы данных и Централизованной базы данных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полной, точной и своевременной выплаты пенсий, пособий и социальных выплат, в сроки установленные законодательством Республики Казахстан; обеспечение полного учета и своевременного перевода обязательных пенсионных взносов в накопительные пенсионные фонды, обязательных социальных взносов в государственный фонд социального страхования и социальных выплат из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Доля затрат на администрирование финансовых потоков, проходящих через счета Государственного центра по выплате пенсий, снизится с 1,32 процентов до 1,21 процентов относительно всей суммы расходов на социальные выплаты, выплачиваемых Республиканским государственным казенным предприятием "Государственный центр по выплате пенсий".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ежедневно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осуществление своевременных и полных выплат пенсий и пособий.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"Информационно-аналитическое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базе занятости и бедности"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66226 тысяч тенге (шестьдесят шесть миллионов двести двадцать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занятости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1132 "Некоторые вопросы Министерства труда и социальной защиты населения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организация мониторинга зарегистрированного рынка труда, анализа и обобщения информации о состоянии рынка труда и об оказании государственной социальной помощи малообеспеченным гражданам Республики, государственных пособий семьям, имеющим детей до 18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сбор, обработка, анализ и подготовка информационно-аналитического материала в области труда, занятости и социального обеспечения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973"/>
        <w:gridCol w:w="2533"/>
        <w:gridCol w:w="3993"/>
        <w:gridCol w:w="1353"/>
        <w:gridCol w:w="2793"/>
      </w:tblGrid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программно-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подсис-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по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актуализация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занятости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териала по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рынка труда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поддержание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работодате-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привлекающих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регионам,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данных заявлений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выданных по 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сонального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переобученных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данах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приятиях, 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кающих иностранную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рабочую силу.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программно-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подсис-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адрес-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пособие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(операционная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для серверных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приложений,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зующих ее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платформы;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офисный пакет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модулями,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сканирования и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познавания текста,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сопровождения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сайта, резервное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антивирус-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др.).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сопровождение программных продуктов "Адресная социальная помощь", "Занятость".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Расширение существующих баз данных, совершенствование программно-прикладной системы. Развитие информационно-вычислительной системы "Адресная социальная помощь".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учетом повсеместного внедрения информационной системы "Социальная Карта". Разработка и внедрение информационной системы "Пособия на детей до 18 лет" в областях, городах Астаны,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информационно-аналитическими материалами центральных и региональных исполнительных органов. Размещение на сайте www.enbek.kz системы информирования населения о состоянии спроса и предложения на рынке труда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внедрение информационной системы повысит производительность труда пользователей в среднем на 10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принятые меры будут способствовать реализации активной политики снижения бедности, увеличение уровня занятости населения с учетом особенностей социально-экономического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Информированность населения о состоянии спроса и предложения на рынке труда страны будет способствовать трудовой мобильности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"Возмещение за вред, причиненный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судом на государство, в случае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1500000 тысяч тенге (один миллиард пятьсот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945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 от 1 июля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выполнение обязательств государства по возмещению вреда потерпевшим, в случае прекращения деятельности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погашение задолженности перед кредиторами первой очереди ликвидированных юридических лиц в части капитализации повременных платежей по возмещению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своевременная выплата государством присужденных сумм потерпевшим в порядке, предусмотренном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73"/>
        <w:gridCol w:w="1093"/>
        <w:gridCol w:w="2573"/>
        <w:gridCol w:w="3033"/>
        <w:gridCol w:w="1793"/>
        <w:gridCol w:w="285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 выплат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судов.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судов.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по решениям судов, вступивших в законную силу, о возмещении вреда, причиненного жизни и здоровью.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обязательств государства по возмещению вреда потерпевшим, в случае прекращения деятельности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выплат от 150 000 по 989 000 тенге в зависимости от объема капитализации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по мере поступления решений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своевременное исполнение судебных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"Государственные специальные пособия"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4406540 тысяч тенге (четыре миллиарда четыреста шесть миллионов пятьсот сорок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социальная защита граждан, имевших по состоянию на 1 января 1998 года стаж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организация и своевременная выплата государственных специальных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53"/>
        <w:gridCol w:w="2533"/>
        <w:gridCol w:w="3753"/>
        <w:gridCol w:w="1373"/>
        <w:gridCol w:w="285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ежемесяч-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выплат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выработав-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 стаж на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земных и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работах,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или на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с вредными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государственных специальных пособий лицам, выработавшим стаж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 получателей государственных специальных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Списку N 1: 2008 г. - 25,2 тыс. чел., 2009 г. - 27,8 тыс. чел., 2010 г. - 30,4 тыс.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Списку N 2: 2008 г. - 8,4 тыс. чел., 2009 г. - 17,4 тыс. чел., 2010 г. - 19,7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размеров государственных специальных пособий.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Размер государственных специальных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Списку N 1 (9 МРП): 2008 г. - 10 512 тенге, 2009 г. - 11 250 тенге, 2010 г. - 12 042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Списку N 2 (8 МРП): 2008 г. - 9 344 тенге, 2009 г. - 10 000 тенге, 2010 г. - 10 704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государственных специальных пособий лицам, выработавшим стаж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социального обеспечения"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15243 тысячи тенге (пятнадцать миллионов двести сорок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апреля 2005 года "О социальной защите инвалидов в Республике Казахстан", п. 40 Плана мероприятий по реализации Программы реабилитации инвалидов,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января 2006 года N 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улучшение системы реабилитации и социального обслуживания инвалидов и престарелых, расширение доступности социальных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финансовая поддержка бюджета Атырауской области для обеспечения функционирования организаций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53"/>
        <w:gridCol w:w="2573"/>
        <w:gridCol w:w="3853"/>
        <w:gridCol w:w="1333"/>
        <w:gridCol w:w="275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будет введен в действие реабилитационный центр в городе Атырау Атырауской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уровня социального обслуживания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расходы на функционирование предполагаемых к вводу в 2008 году объект: реабилитационный центр в городе Атырау - 15 243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своевременный ввод и функционирование объектов социального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увеличение объемов и качества оказываемых социальных услуг населению в данных регионах.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реконструкцию объектов социального обеспечения"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2915495 тысяч тенге (два миллиарда девятьсот пятнадцать миллионов четыреста девяносто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апреля 2005 года "О социальной защите инвалидов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января 2006 года N 17 "Об утверждении Программы реабилитации инвалидов на 2006-2008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сентября 2006 года N 925 "Об утверждении Плана мероприятий на 2006-2008 годы по реализации отраслевой Программы миграционной политики Республики Казахстан на 2001-2010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улучшение системы реабилитации и социального обслуживания инвалидов, в том числе детей-инвалидов и престарелых, создание условий для успешной адаптации лиц казахской национальности, включенных и ходатайствующих о включении в квоту иммиграции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совершенствование качества медицинской и социальной реабилитации инвалидов, в том числе детей-инвалидов, нуждающихся в постоянном постороннем уходе и помощи, организация мероприятий по обеспечению адаптации оралманов к местным условиям для дальнейшей их успешной интеграции в казахстанское 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33"/>
        <w:gridCol w:w="933"/>
        <w:gridCol w:w="2533"/>
        <w:gridCol w:w="3873"/>
        <w:gridCol w:w="1733"/>
        <w:gridCol w:w="2753"/>
      </w:tblGrid>
      <w:tr>
        <w:trPr>
          <w:trHeight w:val="14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приложе-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3 к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1223 "О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Закона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для: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хоневрологического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Сарани 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12-293/05 от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дома-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умственно-отсталых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на 200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пос. Алексан-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N 2-212/06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инвали-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на 150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Александров-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г. Кызылорды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N 2-211/06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психоневроло-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дома-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N 2-213/06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умственно-отсталых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на 210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15-079/06 от 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под пси-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Рудном 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14-143/06 от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2006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реабилита-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инвалидов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08-12/2006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Сарайчиковско-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психоневрологи-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интерната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08-10/2006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пристрой-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 зданию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инвали-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в г.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госэкспертизы N 10-01/08 от 3 января 2008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Центра адап-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 интеграции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 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выданное ДГП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15-203/07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14.05.2007 г).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выполнение объема работ по строительству объектов в соответствии с проектно-сметной документацией.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уровня социального обслуживания инвалидов, создание условий для успешной адаптации оралманов.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объема работ по строительству, согласно заключенным договорам с поставщиками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выплату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и ежемесячного государственного пособия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 в связи с ростом размера прожиточного минимума"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2785500 тысяч тенге (два миллиарда семьсот восемьдесят пять миллионов пятьсот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государственной адресной социальной помощи",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июня 2005 года "О государственных пособиях семьям, имеющим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социальная поддержка лиц (семей) с доходами ниже черты бедности, а также семей, имеющих детей до 18 лет, с доходами ниже стоимости продовольственной корзины.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своевременной выплаты малообеспеченным гражданам и семьям адресной социальной помощи, ежемесячного государственного пособия на детей до 18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33"/>
        <w:gridCol w:w="933"/>
        <w:gridCol w:w="2533"/>
        <w:gridCol w:w="4253"/>
        <w:gridCol w:w="1353"/>
        <w:gridCol w:w="2753"/>
      </w:tblGrid>
      <w:tr>
        <w:trPr>
          <w:trHeight w:val="14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ростом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минимума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(семьям)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доходами ниже черты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выпла-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лицам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(семьям) с доходами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черты бедности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областям, 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семей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бюджетам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семей с дохо-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 ниже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 детей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из 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с доходами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корзины путем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числения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областям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 Алматы.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адресной социальной помощи 64,5 тыс. человек; выплата пособия на 154,1 тыс. детей в год,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- 2,3; 5,1;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- 2,5; 4,3;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- 4,0; 8,4;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- 2,8; 5,9;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- 11,3; 7,5;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- 6,6; 9,0;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- 4,2; 7,8;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- 4,8; 8,2;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Костанайской - 3,0; 18,9;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Кызылординской - 3,9; 18,9;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Мангыстауской - 1,6; 1,4;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- 4,0; 4,6;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- 4,0; 5,6;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- 7,8; 47,8;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 - 1,2; 0,5;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 - 0,5; 0,2 соответственно.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материального положения лиц (семей) с доходами ниже черты бедности, а также семей, имеющих детей до 18 лет, с доходами ниже стоимости продовольственной корзины.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размер государственной адресной социальной помощи составит 1598 тенге, государственного пособия на детей - 1168 тенге в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государственная поддержка лиц (семей) с доходами ниже черты бедности, а также семей, имеющих детей до 18 лет, с доходами ниже стоимости продовольственной корзины.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 "Целевые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 на погашение оставшейся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заработной плате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ГАО "Карметкомбинат", образовавшейся до ноября 1995 года"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100000 тысяч тенге (сто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44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 от 1 июля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выполнение обязательств государства по погашению задолженности по заработной 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погашение оставшейся части задолженности по заработной плате работникам Государственного акционерного общества "Карметкомбинат", образовавшиеся до ноября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33"/>
        <w:gridCol w:w="933"/>
        <w:gridCol w:w="3133"/>
        <w:gridCol w:w="3633"/>
        <w:gridCol w:w="1373"/>
        <w:gridCol w:w="2753"/>
      </w:tblGrid>
      <w:tr>
        <w:trPr>
          <w:trHeight w:val="14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задолжен-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"Карметком-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ноября 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оставшейся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задолжен-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 заработ-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плате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акцио-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нерного 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"Карметкомбинат",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образовавшиеся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1995 года.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выплата оставшейся части задолженности по заработной плате работников Государственного акционерного общества "Карметкомбинат", образовавшиеся до ноября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обязательств государства по погашению оставшейся части задолженности по заработной плате работников Государственного акционерного общества "Карметкомбинат", образовавшиеся до ноября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своевременная выплата задолженности получателям.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своевременная выплата задолженности.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 "Методологическое обеспечение оказания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21448 тысяч тенге (двадцать один миллион четыреста сорок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22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апреля 2005 года "О социальной защите инвалидов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инвалидам равных с другими людьми возможностей для жизнедеятельности и интеграции в 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работ по внедрению новых технических, вспомогательных (компенсаторных) средств и средств передвижения; улучшение качества и обеспечение доступности предоставляемой инвалидам протезно-ортопедической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33"/>
        <w:gridCol w:w="933"/>
        <w:gridCol w:w="2553"/>
        <w:gridCol w:w="4213"/>
        <w:gridCol w:w="1373"/>
        <w:gridCol w:w="2753"/>
      </w:tblGrid>
      <w:tr>
        <w:trPr>
          <w:trHeight w:val="14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помощи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Разработка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новые виды изде-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лий для протезно-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цинских 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протезированию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протезостроению;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передвижения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протезиро-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инвалидов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сложными,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сложными и атипич-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формами увечья.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оказание медицинских услуг по протезированию;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качества отечественных протезно-ортопедических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переход к выпуску современных новых протезно-ортопедических изделий на 3 акционерных обществах.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удовлетворение особых потребностей инвалидов в современных протезно-ортопедических средствах.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снижение себестоимости выпускаемых протезно-ортопедических изделий.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переход к обеспечению инвалидов современными протезно-ортопедическими изделиями высокого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 "Переселение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защита оралманов"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12176203 тысячи тенге (двенадцать миллиардов сто семьдесят шесть миллионов двести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29-4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декабря 1997 года "О миграции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января 2006 года N 15 "Об утверждении Правил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оралманам, прибывшим по квоте иммиграции".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содействие росту численности населения Республики Казахстан за счет миграционных процессов и созданию условий для интеграции оралманов в новые общественные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переселения и социальная защита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выделение средств для приобретения жилья семьям оралманов, прибывших по квоте иммиграции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3"/>
        <w:gridCol w:w="953"/>
        <w:gridCol w:w="2533"/>
        <w:gridCol w:w="4253"/>
        <w:gridCol w:w="1333"/>
        <w:gridCol w:w="27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квоте иммиграции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 на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в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оралманов, 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 адаптационных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Центре адап-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 интеграции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Центра адаптации и интеграции оралманов города Караганды к городской водопроводной трассе (питьевой воды).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выплата единовре-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менных пособий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и провоз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переселения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провоз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имущества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 по квоте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 оралманов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конечного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продуктами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лекар-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пути следования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документи-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оралманов;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выделение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 прибывши-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 квоте иммигра-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оралманов;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прием и обустройство 15 000 семей оралманов, включенных в квоту иммиграции оралманов на 2008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организованное переселение 25 семей оралманов, включенных в квоту иммиграции оралманов на 2008 год, и провоз их имущества из иностранных государств до конечного места жительства.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рост численности населения Республики Казахстан за счет миграционных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помощи, оказываемый семье оралмана - 802 883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по мере прибытия оралманов.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представление всех видов социальной помощи, оказываемых оралманам, прибывшим по квоте иммиграции оралманов, в сроки, установленные нормативными правовыми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ПРИЛОЖЕНИЕ 163-1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Паспорт дополнен приложением 163-1 в соответствии с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052 "Изучение актуальных проблем в области труда, занятости,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и миграции населения"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40000 тысяч тенге (сорок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апреля 1995 года "О льготах и социальной защите участников, инвалидов Великой Отечественной войны и лиц, приравненных к ним";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"О миграции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2007 года N 310 "О дальнейших мерах по реализации Стратегии развития Казахстана до 2030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содействие социально-экономическому развитию страны. Определение на основе актуальных исследований путей и механизмов повышения конкурентоспособности в области труда, занятости, социальной защиты и миграции населения и их эффективного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актуальных исследований в области труда, занятости, социальной защиты и миграции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3"/>
        <w:gridCol w:w="953"/>
        <w:gridCol w:w="2533"/>
        <w:gridCol w:w="4253"/>
        <w:gridCol w:w="1333"/>
        <w:gridCol w:w="27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актуаль-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аналитические исследования по актуальным вопросам в области труда, занятости, социальной защиты 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сформированы отчеты, разработаны методические рекомендации.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информированности граждан Республики Казахстан по актуальным вопросам в области труда, занятости, социальной защиты и миграции населения. Выработка рекомендаций и предложений для обеспечения эффективного развития в области труда, занятости, социальной защиты и миграции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актуальные исследования в области труда, занятости, социальной защиты и миграции населения - 40000,0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запланированных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уровня качества исследований в соответствии с требованиями заказчика. Охват отдельных наиболее актуальных вопросов в области труда, занятости, социальной защиты и миграции населения, актуальные исследования и рекомендации по которым будут способствовать их эффективному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163-2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дополнен приложением 163-2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 соответствии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053 "Увеличение уставного капитала АО "Государственная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аннуитетная компания""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220 511 тысяч тенге (двести двадцать миллионов пятьсот одиннадцать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декабря 2000 года "О страховой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защита интересов граждан, заключивших договора аннуитетного страхования по социальным рискам с АО "Компания по страхованию жизни "Валют Транзит Life".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надлежащее исполнение обязательств АО "Компания по страхованию жизни "Государственная аннуитетная компания" по принимаемым от АО "Компания по страхованию жизни "Валют Транзит Life" социально значимым договорам страхования; сохранение доверия населения к страхованию; недопущение социальной дестабилизации в результате лишения лицензии АО "Компания по страхованию жизни "Валют Транзит Life"; реализация прав граждан на пенсионное обеспечение из страховых организаций на основе договоров пенсионного аннуитета.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3"/>
        <w:gridCol w:w="953"/>
        <w:gridCol w:w="2533"/>
        <w:gridCol w:w="4253"/>
        <w:gridCol w:w="1333"/>
        <w:gridCol w:w="27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адекватных страховых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АО "Госу-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дарственная аннуи-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тетная компания"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в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"Валют Транзит Life"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увеличение уставного капитала АО "Государственная аннуитетная компания" на 220 511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обеспечение стабильности страхового рынка и обеспечение реализации прав граждан на социальное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обеспечение финансовой устойчивости АО "Государственная аннуитетная компания".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выполнение запланированных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обеспечение соблюдения пруденциальных нормативов АО "Государственная аннуитетная компания" при принятии страхового портфеля АО "Компания по страхованию жизни "Валют Транзит Life" путем увеличения уставного капитала.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