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9e53" w14:textId="7199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обороны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88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89,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90, </w:t>
      </w:r>
      <w:r>
        <w:rPr>
          <w:rFonts w:ascii="Times New Roman"/>
          <w:b w:val="false"/>
          <w:i w:val="false"/>
          <w:color w:val="000000"/>
          <w:sz w:val="28"/>
        </w:rPr>
        <w:t>
 91 (секретно), 
</w:t>
      </w:r>
      <w:r>
        <w:rPr>
          <w:rFonts w:ascii="Times New Roman"/>
          <w:b w:val="false"/>
          <w:i w:val="false"/>
          <w:color w:val="000000"/>
          <w:sz w:val="28"/>
        </w:rPr>
        <w:t xml:space="preserve"> 92,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88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89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90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92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93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94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94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97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"Подготовка специалистов в организациях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профессионального, послесреднего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534891 тысяча тенге (пятьсот тридцать четыре миллиона восемьсот девяносто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января 1993 года "О статусе и социальной защите военнослужащих и членов их семей";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января 2005 года "Об обороне и Вооруженных Силах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27 июля 2007 года "Об образовании";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июля 2006 года N 146 "О военной форме одежды и знаках различия военнослужащих Вооруженных Сил, других войск и воинских формирований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марта 2007 года N 299 "Об утверждении Военной доктрины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мая 2000 года N 738 "О размерах и источниках социальной помощи нуждающимся гражданам в период получения ими образования";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ноября 2006 года N 1125 "Об утверждении норм снабжения и категорий материальных запасов Вооруженных Сил, других войск и воинских формирований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декабря 2005 года N 1281 "Об утверждении норм снабжения продовольствием, оборудованием и столово-кухонной посудой Вооруженных Сил, других войск и воинских формирований Республики Казахстан на мирное время".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совершенствование системы военного образования и подготовки военных кадров, с целью внедрения в Вооруженных Силах Республики Казахстан военного профессионализма и качественной военной подготовки войск.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1) обеспечить потребности Вооруженных Сил Республики Казахстан в младшем командном составе-сержантах;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обеспечить качественную подготовку сержантов и курсантов-спортсменов;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обеспечить Вооруженные Силы Республики Казахстан квалифицированными специалистами.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3"/>
        <w:gridCol w:w="973"/>
        <w:gridCol w:w="2133"/>
        <w:gridCol w:w="4753"/>
        <w:gridCol w:w="1333"/>
        <w:gridCol w:w="215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функций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задач возложенных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плановых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 по общеобразо-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вательным и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дисциплинам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учебным планам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Кадетского корпуса;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колледжа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и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переводу техники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весенне-летнюю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осенне-зимнюю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Оплата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рабочим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 содержащихся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штатным расписаниям.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Обеспечение 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денежным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довольствием, заработ-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платой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и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пособий, доплат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надбавок,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выплат.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Оплата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экзаменов;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 функций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возложенных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железнодо-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рожных и авиаперевозок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кадетов, учащихся,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перевозкой грузов,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перевозка кадетов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детей-сирот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каникулы;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железнодо-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рожными и авиаперевоз-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арендой, прицепкой,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перевозкой вагонов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вооружением,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 и пассажирами;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медицинско-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осмотра и 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эпидемической 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и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различных культур-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спортивных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мероприятий;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курсантов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бельем, обувью, снаря-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жением, постельными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моющими материалами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гигиены,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банно-прачечным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инвентарем, спортивной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формой и инвентарем,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ремонтным материалом,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знаками различия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фурнитурой, 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одеждой детей-сирот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родителей; в том числе 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имуществом кадетов,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детей-сирот;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церемоний,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бытовой,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 и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сервисное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и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обслуживанием и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жанием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холодильного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Организация,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и проведение: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вступительных экзаме-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абитуриентов, 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пающих в средние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заведения;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экзаменационных сессий,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выпуском курсантов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стажировки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кадетов 2 курса;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полевого выхода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кадетов 3 курса;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 стрельбе,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вождению БМП,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и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медицинского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вспомогательного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 литерату-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медикаментов,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риалов, товаров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нужд,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товаров,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(услуг), 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процесса, подписка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прессу.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Оплата услуг: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кабинетов, 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бланочной полиграфичес-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продукции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учебного, воспитатель-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процесса;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дипломов, зачетных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книжек, свидетельств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прочих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наружной, 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агитации,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и междугород-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телефонной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почтово-телеграфной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по использованию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Представительские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смет.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Оплата сборов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 в т.ч. пени,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Исполнение 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контингент обучающихся: 820 человек,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кадетский корпус - 420 чел;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колледж спорта - 400 чел;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курсантов "Кадетского корпуса" - 121 человек, в том числе с отличием 5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100 процентное обеспечение Вооруженных Сил Республики Казахстан младшим командным составом - сержантами профессионалами и специалистами физической подготовки и спорта для воинских частей Вооруженных Сил, тренерами преподавателями по физической культуре и спорту.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содержания и обучения одного кадета, курсанта - 819,6 тыс. тенге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содержания и обучения одного курсанта "Военного колледжа спорта" - 553,7 тыс. тенге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исполнение запланированных мероприятий для обеспечения учебного процесса и получение курсантами качественной профессиональной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окончании обучения обязательное прохождение курсантами службы в войсковых частях не менее 5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доля отчисленных курсантов от общего числа - 1 процент;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выпускников с военно-профессиональным образованием, окончивших с отличием от общего числа - 2,1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 "Институциональное развитие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987000 тысяч тенге (девятьсот восемьдесят семь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января 1993 года "О статусе и социальной защите военнослужащих и членов их семей";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сентября 2004 года N 1003 "О реорганизации Республиканского государственного предприятия на праве хозяйственного ведения "Центр по геоинформационному обеспечению Вооруженных Сил Республики Казахстан" Министерства обороны Республики Казахстан"; Государственная программа развития науки Республики Казахстан на 2007-2012 годы, утвержденная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июня 2007 года N 348; Стратегия национальной безопасности Республики Казахстан на 2007-2012 годы, утвержденная Указом Президента Республики Казахстан от 21 февраля 2007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марта 2007 года N 299 "Об утверждении Военной доктрины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научной платформы для формирования военной политики, определения направлений строительства и развития Вооруженных Сил Республики Казахстан, разработка научно-обоснованных предложений по обеспечению военной безопасности государства, обеспечение научно-технического процесса в военной сфере, развитие военной науки. Создание условий для обеспечения в дальнейшем санаторно-курортным лечением военнослужащих, в том числе военных летчиков, получивших ранения, контузии, травмы, увечья или заболевания при исполнении обязанностей военной службы, участников и инвалидов войны, других участников военных действий, военнослужащих, уволенных с военной службы, ставших инвалидами вследствие ранения, контузии, увечья или заболевания, полученных при исполнении обязанностей военной службы, офицеров запаса или в отставке в звании полковника и выше; военнослужащих срочной службы, курсантов военных (специальных) учебных заведений и воспитанников военных школ-интернатов при наличии медицинских показаний.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1. аналитическое обеспечение деятельности Министерства обороны в интересах формирования военной политики и трансформации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анализ информации о военно-политической и оперативно-стратегической обстановке в мире и регионах, тенденциях и перспективах ее развития Вооруженных Сил зарубежных государств, их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научное обоснование предложений по определению основных направлений военного строительства, развития и подготовки Вооруженных Сил, мер по защите суверенитета и территориальной целостности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проведение научных исследований в области развития военного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мониторинг технологий создания новых образцов вооружения и военной техники, систем информационного обеспечения, автоматизированных систем управления войсками и оружием;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исследование проблем всестороннего обеспечения системы военной безопасности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оценка эффективности системы военной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проведение реконструкции зданий и сооружений базы отдыха "Золотые пески" под военный санаторий для обеспечения санаторно-курортным лечением военнослужащих и членов их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3"/>
        <w:gridCol w:w="973"/>
        <w:gridCol w:w="2133"/>
        <w:gridCol w:w="4753"/>
        <w:gridCol w:w="1333"/>
        <w:gridCol w:w="215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ГИС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 "Казахстан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 Центр" для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базы отдыха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"Золотые пески"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Капшагай, 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санаторий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ваний"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проектно-сметной документации на реконструкцию зданий и сооружений базы отдыха "Золотые пески" под военный санаторий и начало работ по реконструкции;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уставного капитала АО "Центр военно-стратегических исследований".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завершение I-го этапа создания военного санатория;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уставного капитала АО "Центр военно-стратегических исследований".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заключенными договорами и графиками работ по реконструкции зданий и сооружений.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соответствие выполненных работ стандартам международной управленческой и научной практики Good Scientific Practice и Good Laboratory Practice.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"Развитие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6650 тысяч тенге (шесть миллионов шестьсот пятьдесят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октября 2006 года N 995 "Об утверждении Программы снижения информационного неравенства в Республике Казахстан на 2007-2009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ликвидация компьютерной неграмотности в Вооруженных Силах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обучение военнослужащих и служащих Вооруженных Сил Республики Казахстан базовым элементам пользования персональным компьютером и интернетом.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3"/>
        <w:gridCol w:w="953"/>
        <w:gridCol w:w="2593"/>
        <w:gridCol w:w="4853"/>
        <w:gridCol w:w="1393"/>
        <w:gridCol w:w="15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сети Интернет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 классах.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Закуп расходных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 для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учебного процесса.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Закуп кондиционеров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классы обучения.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процесса обучения компьютерной грамотности для 25 024 военнослужащих;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доступа к сети Интернет в 68 компьютерных классах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 процентная ликвидация компьютерной неграмотности в Вооруженных Силах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мероприятий Стратегии Республики Казахстан по вхождению в число 50-ти наиболее конкурентоспособных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эффективное освоение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утвержденным графиком проведения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планам финансирования и планам государственных закупок.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 процентов военнослужащих и служащих Вооруженных Сил Республики Казахстан овладеют компьютерной грамотностью;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увеличится эффективность управления Вооруженными Силами;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повысится статус военнослужащих и престиж воинской службы в Республике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