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1806" w14:textId="f751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 Акима Жемского сельского округа от 18 сентября 2008 года № 20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Жемского сельского округа Жылыойского района Атырауской области от 6 декабря 2010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Соответсвенно закону "О местном государственном управлении и самоупарвлении в Республике Казахстан" от 23 января 2001 года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письма районной управлении юстиции № 3743 от 29 октября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Жемского сельского округа от 18 сентября 2008 года № 20 "О переименовании улиц" (зарегестрировано в реестре государственной регистрации нормативно правовых актов за № 4-2-98, опубликовано 2 октября 2008 года в газете "Кен Жылой");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Жемского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