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5ae" w14:textId="639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 Арнинского сельского округа от 13 ноября 2008 года № 46 "О присвоении названии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10 декабря 2010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управления Юстиции Жылыойского района от 29 октября 2010 года № 3743 на основании письма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решения акима Кара Арниниского сельского округа от 13 ноября 2008 года № 46 "О присвоении названии улицам".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