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62841" w14:textId="19628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апелляционном совете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24 февраля 2012 года № 85. Отменен приказом Министра юстиции Республики Казахстан от 20 сентября 2018 года № 1421.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юстиции РК от 20.09.2018 </w:t>
      </w:r>
      <w:r>
        <w:rPr>
          <w:rFonts w:ascii="Times New Roman"/>
          <w:b w:val="false"/>
          <w:i w:val="false"/>
          <w:color w:val="ff0000"/>
          <w:sz w:val="28"/>
        </w:rPr>
        <w:t>№ 1421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2012 года "О внесении изменений и дополнений в некоторые законодательные акты Республики Казахстан по вопросам интеллектуальной собственности",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апелляционном совете.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12 марта 2010 года № 81 "О некоторых вопросах апелляционного совета" (зарегистрированный в Реестре государственной регистрации нормативных правовых актов за № 6154, опубликованный в Собрании актов центральных исполнительных и иных центральных государственных органов Республики Казахстан, 2010 год, № 12).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Имашев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2012 года № 85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апелляционном совете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Положение об апелляционном совете (далее -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"Об охране селекционных достижений" (далее - Закон о селекционных достижениях),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1999 года "Патентный закон Республики Казахстан" (далее - Патентный закон)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июля 1999 года "О товарных знаках, знаках обслуживания и наименованиях мест происхождения товаров" (далее - Закон о товарных знаках).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Апелляционный совет является коллегиальным органом Министерства юстиции Республики Казахстан (далее - Министерство).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Сноска. Пункт 2 в редакции приказа Министра юстиции РК от 26.11.2014 № 335.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своей деятельности Апелляционный совет руководствуется Конституцией Республики Казахстан, международными договорами и законами Республики Казахстан, иными нормативными правовыми актами, а также настоящим Положением.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Положении используются следующие понятия: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апелляционный совет - коллегиальный орган Министерства по досудебному рассмотрению споров по возражениям, подаваемым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охране селекционных достижений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товарных знаках, знаках обслуживания и наименованиях мест происхождения товаров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Патентным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экспертная организация - организация, подведомственная Министерству, осуществляющая деятельность в сферах, отнесенных к государственной монополии (оказание услуг в области охраны товарных знаков, знаков обслуживания, наименований мест происхождения товаров, изобретений, полезных моделей, промышленных образцов, селекционных достижений);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стороны - физические и/или юридические лица, участвующие в рассмотрении возражений в апелляционном совете;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коллегия апелляционного совета - коллегиальный орган апелляционного совета по рассмотрению возражений в апелляционном совете.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Сноска. Пункт 4 с изменениями, внесенными приказом Министра юстиции РК от 26.11.2014 № 335.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Апелляционного совета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Основной задачей апелляционного совета является досудебное рассмотрение споров по возражениям, подаваемым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 о селекционных достижениях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Патентным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Законом о товарных знаках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Основными функциями апелляционного совета являются: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ведение приема возражений, поступающих в Министерство, регистрация и формирование материалов возражений к рассмотрению в Апелляционном совете;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и проведение заседаний Апелляционного совета, уведомление сторон, составление решений Апелляционного совета.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Сноска. Пункт 6 с изменением, внесенным приказом Министра юстиции РК от 26.11.2014 № 335.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Основные права Апелляционного совета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Апелляционный совет в пределах своей компетенции вправе: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сторон информацию, необходимую для выполнения возложенных на него задач;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привлекать для рассмотрения споров специалистов соответствующего профиля из государственных органов и сотрудников экспертной организации, а также организовывать при необходимости рабочие встречи;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привлекать к заседаниям коллегий совета представителей неправительственных организаций по вопросам, входящим в их компетенцию;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заслушивать на заседаниях коллегий представителей сторон и задавать им вопросы.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Сноска. Пункт 7 с изменением, внесенным приказом Министра юстиции РК от 26.11.2014 № 335.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апелляционного совета и его коллегии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Состав апелляционного совета и его коллегии утверждается Министром юстиции Республики Казахстан.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Апелляционный совет возглавляет председатель. Во время отсутствия председателя его функции выполняет заместитель председателя.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Председатель апелляционного совета: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его деятельностью;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график заседания коллегии апелляционного совета, а также место и время проведения заседаний коллегии Апелляционного совета;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созывает заседания коллегии Апелляционного совета и председательствует на них.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Материалы заседания коллегии апелляционного совета после согласования с председателем доводятся до каждого члена коллегии апелляционного совета не позднее, чем за 10 дней до даты проведения заседания.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 рабочего органа апелляционного совета возлагаются на Управление по обеспечению деятельности апелляционного совета, комиссии по признанию товарного знака общеизвестным, аттестационной и апелляционной комиссий Департамента по правам интеллектуальной собственности Министерства.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Сноска. Пункт 12 в редакции приказа Министра юстиции РК от 26.11.2014 № 335.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Рабочий орган апелляционного совета: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работу членов апелляционного совета и привлеченных к ее деятельности специалистов;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и контролирует сбор и анализ материалов возражений;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контролирует выполнение решений Апелляционного совета.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Секретарь Апелляционного совета не является, членом Апелляционного совета и осуществляет подготовку предложений к графику заседаний коллегий Апелляционного совета, необходимых документов, материалов и оформление проектов решений после проведения заседания.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Апелляционный совет проводит заседания своих коллегий по мере необходимости в соответствии с графиком заседаний, утверждаемым курирующим заместителем Министра юстиции Республики Казахстан.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Сноска. Пункт 15 в редакции приказа Министра юстиции РК от 26.11.2014 № 335.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Заседания коллегии Апелляционного совета считаются правомочными, если на них присутствует не менее 2/3 ее членов.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Решения Апелляционного совета принимаются большинством голосов путем открытого голосования и считаются принятыми, если за них подано большинство голосов от общего количества членов коллегии Апелляционного совета, участвующих в заседании. В случае равенства голосов принятым считается решение, за которое проголосовал председатель.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