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d7eb" w14:textId="2eed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1995 года рождения к призывному участку по Балхашскому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Балхашского района Алматинской области от 19 декабря 2012 года № 12-15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 "О воинской службе и статусе военнослужащих", согласно требованиям Постановления Правительства Республики Казахстан от 27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воинского учета военнообязанных и призывников", с целью своевременного и качественного учета граждан Республики Казахстан, 1996 года рождения, на пункте призыва, аким района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январе-марте 2013 года провести учет граждан 1996 года рождения достигших 17 лет, а так же пожилых граждан, которые по разным причинам не проходили учет в призывном участке.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Акимы сельских округов обеспечить своевременного прибытие граждан 1996 года рождения, а так же пожилых граждан, которые по разным причинам не проходили учет в призывном участке для регистрации в призывном участке.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"Балхашский районный отдел внутренних дел" (Онгарбаев Талгат Кумисбекович) в соответствии с Законом Республики Казахстан "О воинской службе и статусе военнослужащих" решит следующие вопросы (по согласованию).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содействовать поиску молодежи в районном отделе обороны, искать молодежь, которые отказались в регистрации в местах призыва, создать следственные группы из представителей отдела внутренних дел и отдела обороны в каждом сельском округе для оперативного розыска;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представить в отдел обороны до 5 января 2013 года список несовершеннолетних состоящих на учете в органах внутренних дел;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соблюдение общественного порядка на пункте вызова во время призыва комиссии.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"Балхашский районный отдел финансов" (Омирбаев Алпысбай Жандосович) во время проведения регистрации транспортные и телефонные расходы в соответствии с Законом Республики Казахстан "О воинской службе и статусе военнослужащих", финансировать за счет средств местного бюджета.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предприятие "Центральная районная больница Балхашского района" (Муратбаев Ринат Алмасович) в соответствии с Законом Республики Казахстан "О воинской службе и статусе военнослужащих" обеспечить выполнение следующих вопросов (по согласованию).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меры по проведению комплексного медицинского обследования во время проведения регистрации призывников в отделе обороны района, привлечь в это дело опытных врачей и необходимых вторичных медицинских работника;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5 января 2013 года опеспечить передачу списков в отдел обороны медицинских карточек детей подросткового возраста 1996 года рождения, детей с нервными заболеваниями, туберкулезом, кожными заболеваниями, инфекционными заболеваниями (СПИД), трахомами, органами дыхания, копий истории болезни граждан, перечень медицинских справок и справок о выдаче медицинских записей граждан;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начать проверку здоровья подростков, которым был поставлен диагноз до регистрации во время прямого медицинского осмотра.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отдел занятости и социальных программ Балхашского района (Кутбанбетов Азат Укитаевич) с 7 января по 31 марта 2013 года выделить 4 человек для работы пункте призыва за счет общественных работников.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в районный отдел обороны список граждан, являющихся инвалидами 1996 года рождения;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образования Балхашского района (Нурпеисова Назым Омархановна) во время проведения регистрации: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лиц 1996 года рождения желающих поступить военные учебные заведения и Военно-техническое училище Министерства обороны Республики Казахстан для подготовки военно-технических специалистов в учебных заведениях;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готовности молодежи к военному, прикладному спорту на предприятиях, в организациях и учебных заведениях;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"Отдел обороны Балхашского района" (Саркытбек Улан Саркытбекович) до 20 апреля 2013 года проинформировать акима района о результатах исполнения этого постановления и регистрации граждан на призывных участках (по согласованию).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 силу решение акима Балхашского района от 2 февраля 2012 года "Об организации и обеспечении приписки граждан 1995 года рождения к призывным участкам"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2-6-90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февраля 2012 года). (опубликовано в газете от 31 декабря 2011 г. № 53 (7377)).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заместителя Акима района Б.Рахимбаева.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