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7ebc" w14:textId="e4d7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решении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5 ноября 2012 года № 11-52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, пункта 2 статьи 40 Закона Республики Казахстан "О нормативно-правовых актах", Илийский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Илийского районного маслихата от 18 апреля 2012 года № 6-23 "Об установлении специалистам здравоохранения, социального обеспечения, образования, культуры и спорта, работающих в сельских населенных пунктах Илийского района повышенные на двадцать пять процентов оклады и тарифные ставки" (зарегистрированного в Управлении юстиции Илийского района 14 мая 2012 года за </w:t>
      </w:r>
      <w:r>
        <w:rPr>
          <w:rFonts w:ascii="Times New Roman"/>
          <w:b w:val="false"/>
          <w:i w:val="false"/>
          <w:color w:val="000000"/>
          <w:sz w:val="28"/>
        </w:rPr>
        <w:t>№ 2-10-159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01 июня 2012 года в газете "Илийские зори" № 22 (4450).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Ыдрышева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