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95f3" w14:textId="fce9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апреле-июне и октябре-декабре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19 марта 2013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подпунктом 4 пункта 5, статьи 34 Указа президента Республики Казахстан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2013 года", Постановлении Правительства Республики Казхстан от 15 мая 2012 года №620 "Постановления Правительства Республики Казахстан от 13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2013 года", акимат Панфиловского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воинскую службу в апреле-июне и октябре-декабре 2013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 и не выслуживших установленные сроки воинской службы по призыву.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согласно приложению-1, данного постановления утвердить состав резервной комиссии на случай неявки членов призывной комиссии, связанной с болезнью или другими уважительными причинами согласно приложению- 2.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работ районной призывной комисси согласно приложению 3.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районных лечебных учреждений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в государственное учреждение в "Районный отдел по делам обороны" Министерства обороны Республики Казахстан данные о призывниках, состоявших на диспансерном учете и стационарном лечении до начала призыва.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состав медицинской комиссии.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мероприятия по медицинскому освидетельствованию граждан, согласно Правилам ведения военно-врачебной экспертизы, утвержденной постановлением Правительства Республики Казахстан от 7 августа 2012 года №1029.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"Районный отдел занятости и социальных программ" обеспечить Районный отдел по делам обороны оплачиваемым техническим персоналом в количестве 8 (восемь) человек и общественными работниками в период с 1 апреля по 30 июня и с 1 октября по 31 декабря 2013 года.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"Районный отдел внутренних дел" 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Еженедельно предоставлять информацию о призывниках, находящихся на предварительном следствиии и допросе в Государственном учреждении "Районный отдел по делам обороны" Министерства Вооруженных сил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Выделить сотрудников полиции для поиска лиц, уклоняющихся от воинского призыва в период с 1 апреля-30 июня и 1 октября – 31 декабря 2013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охрану общественного порядка на призывном пункте в период призыва и отправки в воинские части призывников.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экономики и бюджетного планирования":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работу призывной комиссии оргтехникой, коммуникационными товарами, бланковой продукцией, медицинскую комиссию- медицинскими препаратами, инструментами, медицинским хозяйственным инвентарем.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автомобилей, арендованных в период доставки призывников, призванных в ряды вооруженных сил в воинские формирования Республики Казахстан и другую службу соответствии с заказом государственного учреждения "Районный отдел по делам обороны" Министерства Вооруженных сил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Финансировать из предусмотренного бюджетом района мероприятия, связанные с исполнением общих обязанностей.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культуры и развития языков", организовать работы по проведению торжественных проводов призывников, призванных в ряды вооруженных сил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"Отдел внутренней политики":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информационное освещение о начале и ходе проведения призывной комиссии в средствах массовой информации.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подготовку и распространения на территории района агитационных материалов о призыве граждан на срочную воинскую службу.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Заместителю акима района – председателю призывной комиссии Раеву Амантаю Абдыкадыровичу до начала призыва провести служебное собрание-совет с руководителями ответственных государственных учреждений и организаций, акимами сельских округов о задачах по подготовке проведения призыва на срочную воинскую службу, поставленных Панфиловским районным отделом Департамента комитета национальной безопасности по Алматинской области.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Акимам города Жаркент и сельских округов обеспечить исполнение всех мероприятий в соответствии с настоящим постановлением.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Ответственному за организацию призыва на срочную воинскую службу заместителю акима района Раеву Амантаю Абдыкадыровичу доложить об исполнении данного постановления.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 силу Постановление акимата Панфиловского района от 26 марта 2012 года № 193 (Управление юстиции Алматинской области, зарегистрированное в Реестре государственной регистрации нормативно-правовых актов 12 апреля 2012 года под номером </w:t>
      </w:r>
      <w:r>
        <w:rPr>
          <w:rFonts w:ascii="Times New Roman"/>
          <w:b w:val="false"/>
          <w:i w:val="false"/>
          <w:color w:val="000000"/>
          <w:sz w:val="28"/>
        </w:rPr>
        <w:t>216-152</w:t>
      </w:r>
      <w:r>
        <w:rPr>
          <w:rFonts w:ascii="Times New Roman"/>
          <w:b w:val="false"/>
          <w:i w:val="false"/>
          <w:color w:val="000000"/>
          <w:sz w:val="28"/>
        </w:rPr>
        <w:t>, было опубликовано 9 мая 2012 года в районной газете "Жаркент өңірі" ) о призыве граждан Республики Казахстан на очередную воинскую службу в апреле-июне и октябре-декабре 2012 года.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вступает в силу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Бигелдиев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