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20b7" w14:textId="f6e2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Мангистауского района от 1 августа 2011 года №187 "Об утверждении правил приема детей в государственные дошкольные образовательные организации, созданные на организационно-правовой основе государственных коммунальных казенных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03 декабря 2013 года № 446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148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местном государственном управлении и самоуправлении в Республике Казахстан", от 24 марта 1998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213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нормативных правовых актах"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связи с отменой постановления Правительства Республики Казахстан от 21 декабря 2004 года № 1353 "Об утверждении Типовых правил деятельности дошкольных организаций" постановлением Правительства Республики Казахстан от 17 мая 2013 года </w:t>
      </w:r>
      <w:r>
        <w:rPr>
          <w:rFonts w:ascii="Times New Roman"/>
          <w:b w:val="false"/>
          <w:i w:val="false"/>
          <w:color w:val="000000"/>
          <w:sz w:val="28"/>
        </w:rPr>
        <w:t>№ 499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детей", признать утратившим силу постановления акимата Мангистауского района от 1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приема детей в государственные дошкольные образовательные организации, созданные на организационно-правовой основе государственных коммунальных казеных предприятий", зарегистрированного в департаменте юстиции Мангистауской области 31 августа 2011 года за № 11-5-124.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"Мангистауский районный отдел образрвания" обеспечить опубликования данного постановления в средствах массовой информации и информационно-правовой системе "Адилет".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постановления возложить на заместителя акима района Махмутова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Ж.Айтуаров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