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585b3" w14:textId="41585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ветеринарного режима карантинной зоны на территории зимовки Желкалак Камыстинского аульного округа Жанибекского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Камыстинского аульного округа Жанибекского района Западно-Казахстанской области от 11 января 2013 года № 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ветеринарии",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нормативных правовых актах", на основании представления руководителя государственного учреждения "Жанибекской районной территориальной инспекции Комитета ветеринарного контроля и надзора Министерства сельского хозяйства Республики Казахстан" О.Даулетова №3 от 8 января 2013 года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Снять ветеринарный режим карантинной зоны на территории зимовки Желкалак Камыстинского аульного округа Жанибекского района, в связи с исполнением ветеринарных мероприятий в режиме установленных ограничений карантинной зоны.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> акима Камыстинского аульного округа №7 от 15 ноября 2012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аульного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Б.Утегалиев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