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5119" w14:textId="c0e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9 ноября 2012 года № 1025 "Об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 апреля 2014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управления и самоуправлении в Республике Казахстан" и на основании представления департамента юстиции Мангистауской области от 12 марта 2014 года № 02-17-567, акимат города Актау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от 07 декабря 2012 года за № 2169, опубликовано в газете "Огни Мангистау" от 15 декабря 2012 года за № 205-206)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Актау Елтизарова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