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0602" w14:textId="aad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Право-усть-Калжыр Калжырского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акима Калжырского сельского округа Курчумского района Восточно-Казахстанской области от 3 ноября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предложения главного государственного ветеринарно-санитарного инспектора Курчумского района № 798 от 28 октября 2014 года, аким Калжырского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селе Право-усть-Калжыр Калжырского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"Об установлении ограничительных мероприятий в селе Право усть-Калжыр Калжырского сельского округа Курчумского района" № 1 от 30 мая 2014 года (зарегистрировано в Реестре государственной регистрации нормативных правовых актов за № 3374 от 10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Вр.и.о. акима 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К.Хадакова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