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7070" w14:textId="a527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от 01 апреля 2014 года № А-4/73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 июля 2015 года № А-7/184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 от 01 апреля 2014 года № А-4/73 (зарегистрировано в Реестре государственной регистрации нормативных правовых актов 4115, опубликовано 25 апреля 2014 года в районных газетах «Жарқайың тынысы» и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