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b6e2" w14:textId="00bb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15 октября 2015 года № 842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и пунктом 1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внутренних дел Республики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внутренних дел Республики Казахстан (Пономарев С.В.)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информационно-правовой системе «Әділет» и размещение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Касымов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октября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842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Министра внутренних дел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августа 1996 года № 265 «Об утверждении Инструкции о порядке применения специального устройства «Еж» для принудительной остановки транспортных средств» (зарегистрирован в Реестре государственной регистрации нормативных правовых актов № 316);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6 декабря 2000 года № 665 «Об утверждении Правил об организации работы подразделений органов внутренних дел по обеспечению охраны общественного порядка и безопасности граждан при проведении мероприятий общественными объединениями на улицах и в других общественных местах» (зарегистрирован в Реестре государственной регистрации нормативных правовых актов № 1368 и опубликован в Бюллетени нормативных правовых актов центральных исполнительных и иных государственных органов Республики Казахстан, 2001 г., № 13, ст.348);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21 февраля 2002 года № 103 «Об утверждении Инструкции по осуществлению подразделениями дорожной полиции государственного надзора и контроля за соблюдением правил, нормативов и стандартов в сфере дорожной деятельности и совершенствованию организации дорожного движения» (зарегистрирован в Реестре государственной регистрации нормативных правовых актов № 1797 и опубликован в Бюллетени нормативных правовых актов центральных исполнительных и иных государственных органов Республики Казахстан, 2002 г., № 16, ст. 575);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внутренних дел Республики Казахстан от 16 марта 2005 года № 168 «О внесении изменений и дополнений в некоторые приказы Министра внутренних дел Республики Казахстан по совершенствованию деятельности дорожной полиции» (зарегистрирован в Реестре государственной регистрации нормативных правовых актов № 3582);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15 сентября 2005 года № 548 «О внесении изменений и дополнений в некоторые приказы Министра внутренних дел Республики Казахстан» (зарегистрирован в Реестре государственной регистрации нормативных правовых актов № 3893 и опубликован в «Юридическая газете» от 13 декабря 2005 года № 232);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января 2009 года № 7 «О внесении изменений в приказ Министра внутренних дел Республики Казахстан от 13 августа 1996 года № 265 «Об утверждении Инструкции о порядке применения специального устройства «Еж» для принудительной остановки транспортных средств» (зарегистрирован в Реестре государственной регистрации нормативных правовых актов № 5605 и опубликован в Собрании актов центральных исполнительных и иных центральных государственных органов Республики Казахстан № 7, 2009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февраля 2011 года № 88 «О внесении изменений и дополнений в приказ Министра внутренних дел Республики Казахстан от 21 февраля 2002 года № 103 «Об утверждении Инструкции по осуществлению подразделениями дорожной полиции государственного надзора и контроля за соблюдением правил, нормативов и стандартов в сфере дорожной деятельности и совершенствованию организации дорожного движения» (зарегистрирован в Реестре государственной регистрации нормативных правовых актов № 6802 и опубликован в «Казахстанской правде» от 31.03.2011 г., № 109-110 (26530- 26531); «Егемен Казакстан» 2011 жылғы 13 сәуірдегі № 145-146 (26548); Собрание актов центральных исполнительных и иных центральных государственных органов Республики Казахстан № 12, 2011 года (дата выхода тиража 13.10.2011);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26 ноября 2013 года № 536 «Об утверждении Правил служебной этики государственных служащих Министерства по чрезвычайным ситуациям Республики Казахстан» (зарегистрирован в Реестре государственной регистрации нормативных правовых актов № 9037 и опубликован в «Казахстанской правде» от 01.02.2014 г. № 22 (27643); «Егемен Казакстан» 01.02.2014 ж. № 22 (28246).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