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e386" w14:textId="882e3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29 октября 2015 года № 874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Министра по чрезвычайным ситуациям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(Петров В.В.)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информационно-правовой системе «Әділет» и размещение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генерал-полковник полиции                  К. Касымов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2015 года № 874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приказов </w:t>
      </w:r>
      <w:r>
        <w:br/>
      </w:r>
      <w:r>
        <w:rPr>
          <w:rFonts w:ascii="Times New Roman"/>
          <w:b/>
          <w:i w:val="false"/>
          <w:color w:val="000000"/>
        </w:rPr>
        <w:t>
Министра по чрезвычайным ситуациям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22 июня 2009 года № 137 «Об утверждении Инструкции по передаче информации при угрозах, возникновении или ликвидации чрезвычайных ситуаций» (зарегистрированный в Реестре государственной регистрации нормативных правовых актов за № 5728, опубликованный в Собрании актов центральных исполнительных и иных центральных государственных органов Республики Казахстан № 8 и 9,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27 ноября 2010 года № 414 «Об утверждении Условий и порядка прохождения специальных курсов обучения специалистов для экспертных организаций» (зарегистрированный в Реестре государственной регистрации нормативных правовых актов за № 6726, опубликованный в газете «Казахстанская правда» от 25 января 2011 года, № 25-26 (26446-26447)).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27 ноября 2010 года № 415 «Об утверждении Требований к специализированным учебным организациям» (зарегистрированный в Реестре государственной регистрации нормативных правовых актов за № 6727, опубликованный в газете «Казахстанская правда» от 25 января 2011 года, № 25-26 (26446-26447)).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15 августа 2013 года № 360 «Об утверждении перечня персональных данных, необходимого и достаточного для выполнения задач, осуществляемых Министерством по чрезвычайным ситуациям Республики Казахстан» (зарегистрированный в Реестре государственной регистрации нормативных правовых актов № 8710, опубликованный в газете «Казахстанская правда» от 31 октября 2013 года, № 305 (27579)).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18 декабря 2013 года № 565 «О внесении изменения в приказ Министра по чрезвычайным ситуациям Республики Казахстан от 22 июня 2009 года № 137 «Об утверждении Инструкции по передаче информации при угрозах, возникновении или ликвидации чрезвычайных ситуаций» (зарегистрированный в Реестре государственной регистрации нормативных правовых актов за № 9077, опубликованный в информационно-правовой системе «Әділет» от 6 февраля 2014 года).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