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5b27c" w14:textId="ea5b2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по чрезвычайным ситуациям Республики Казахстан от 9 апреля 2014 года № 161 "Об утверждении квалификационных требований к административным государственным должностям корпуса "Б" Министерства по чрезвычайным ситуациям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16 ноября 2015 года № 927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9 апреля 2014 года № 161 «Об утверждении квалификационных требований к административным государственным должностям корпуса «Б» Министерства по чрезвычайным ситуациям Республики Казахстан» (зарегистрированный в Реестре государственной регистрации нормативных правовых актов № 9344, опубликованный в информационно-правовой системе «Әділет» от 21 мая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чрезвычайным ситуациям Министерства внутренних дел Республики Казахстан (Петров В.В.)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в информационно-правовой системе «Әділет» и размещение на интернет-ресурсе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генерал-полковник полиции                  К. Касымов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делам государственной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противодействию коррупции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К. Кожамжаров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 20 ноября 2015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