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b380" w14:textId="8deb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ноября 2015 года № 942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по чрезвычайным ситуациям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Республиканское государственное предприятие на правах хозяйственного ведения «Республиканский центр правовой информации Министерства юстиции Республики Казахстан» для размещения в Эталоном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внутренних дел Республики Казахстан сведения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2015 года № 942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по чрезвычайным ситуациям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 июня 2012 года № 242 «Некоторые вопросы прохождения службы в органах государственной противопожарной службы Республики Казахстан» (зарегистрированный в Реестре государственной регистрации нормативных правовых актов за № 7751; Собрании актов центральных исполнительных и иных центральных государственных органов Республики Казахстан № 12, 2012 года (дата выхода тиража 03.09.2012).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28 августа 2013 года № 390 «О внесении изменений и дополнений в приказ Министра по чрезвычайным ситуациям Республики Казахстан от 1 июня 2012 года № 242 «Некоторые вопросы прохождения службы в органах государственной противопожарной службы Республики Казахстан» (зарегистрированный в Реестре государственной регистрации нормативных правовых актов за № 8752, опубликованный в газете «Казахстанская правда» от 26 декабря 2013 года № 344 (27618).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31 января 2014 года № 35 «О внесении изменения в приказ Министра по чрезвычайным ситуациям Республики Казахстан от 1 июня 2012 года № 242 «Некоторые вопросы прохождения службы в органах государственной противопожарной службы Республики Казахстан» (зарегистрированный в Реестре государственной регистрации нормативных правовых актов за № 9196, опубликованный информационно-правовой системе «Әділет» от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июня 2014 года № 327 «Об установлении образцов служебного удостоверения, нагрудного знака, номерного штампа и пломбира государственного инспектора» (опубликованный в газете «Казахстанская правда» от 5 февраля 2015 года № 23 (27899)).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