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9c88" w14:textId="7f89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Актюбинской области от 24 июня 2011 года № 199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2011-2012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декабря 2015 года № 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июня 2011 года № 199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2011-2012 учебный год" (зарегистрированное в Реестре государственной регистрации нормативных правовых актов 12 июля 2011 года № 3373, опубликованное 19 июля 2011 года в газетах "Ақтөбе" и "Актюбинский вестник").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