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6e58" w14:textId="6066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нормативного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Благодарного сельского округа города Актобе Актюбинской области от 25 декабря 2015 года №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Актюбинской городской территориальной инспекции Комитета ветеринарного контроля и надзора Министерства сельского хозяйства Республики Казахстан от 24 декабря 2015 года № 5-2/462 аким Благодарного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Благодарного сельского округа города Актобе от 10 июня 2014 года № 1 "Об установлении ограничительных мероприятий на территории села Ульке Благодарного сельского округа" (зарегистрированное в реестре государственной регистрации нормативных правовых актов за № 3947, официально опубликованое 17 июня 2014 года в областной газете "Актюбинский вестник" и ИПС "Адилет" 19 июня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Благодарного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