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f712" w14:textId="809f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23 декабря 2015 года №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 xml:space="preserve"> 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нижеследующих решений Алгинского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9358"/>
        <w:gridCol w:w="2504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бюджете Алгинского района на 2015-2017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19.01.2015г.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решение районного маслихата от 24 декабря 2014 года №176 "О бюджете Алгинского района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27.03.2015г.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решение районного маслихата от 24 декабря 2014 года №176 "О бюджете Алгинского района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09.04.2015г.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решение районного маслихата от 24 декабря 2014 года №176 "О бюджете Алгинского района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24.06.2015г.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решение районного маслихата от 24 декабря 2014 года №176 "О бюджете Алгинского района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20.08.2015г.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решение районного маслихата от 24 декабря 2014 года №176 "О бюджете Алгинского района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26.11.2015г.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Алгинского района в 2015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15.04.2015г.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решение районного маслихата от 3 апреля 2015 года №199 "Об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Алгинского района в 2015 году"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26.06.2015г.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решение от 3 апреля 2015 года №199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Алгинского района в 2015 году"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02.10.2015г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 Настоящее решение вступает в силу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