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39b2" w14:textId="2d9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Кызылжарского сельского округа от 11 июня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4 ноября 2015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10 июля 2002 года "О ветеринарии" и на основании представления главного, государственного ветеринарного-санитарного инспектора Иргизского района от 2 ноября 2015 года № 17-02/326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"Об установлении ограничительных мероприятий" от 30 июня 2015 года № 9 (зарегистрировано в реестре государственной регистрации нормативных правовых актов от 30 июня № 4404 опубликовано в районных газетах "Ырғыз" от 8 июля 2015 года №35).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