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2bb8" w14:textId="6e72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Иргизского сельского округа от 23 сентября 2015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25 декабря 2015 года № 167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"О ветеринарии" и на основании представления временно исполняющего обязанности руководителя государственного учреждения "Иргизская районная территориальная инспекция комитета ветеринарного контроля и надзора министерства Сельского хозяйства Республики Казахстан" от 25 декабря 2015 года № 17-02/376,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Иргизского сельского округа "Об установлении ограничительных мероприятий" от 23 сентября 2015 года № 105 (зарегистрировано в реестре государственной регистрации нормативных правовых актов от 9 октября 2015 года № 4535, опубликовано в районных газетах "Ырғыз" от 27 октября 2015 года № 58-59).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