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84c6" w14:textId="5a98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Жанаталапского сельского округа от 12 мая 2014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Жанаталапского сельского округа Хобдинского района Актюбинской области от 3 ноября 2015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29 октября 2015 года № 231 "О снятии ограничительных мероприятий", аким Жанаталапского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Жанаталапского сельского округа от 12 мая 2014 года № 2 "Об установлении ограничительных мероприятий" (зарегистрированное в Реестре государственной регистрациии нормативных правовых актов за № 3915, опубликованное 5 июня 2014 года в районной газете "Қобда").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Жанаталапского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