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bdb2" w14:textId="03eb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Мугалжарского района об утверждении схемы и порядка перевозки в общеобразовательные школы детей, проживающих в отдаленных населенных пунктах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13 октября 2015 года №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Мугалжарского района от 02 марта 2015 года № 81 "Об утверждении схемы и порядка перевозки в общеобразовательные школы детей, проживающих в отдаленных населенных пунктах Мугалжарского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