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1bf0" w14:textId="3b61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Мугалжарского района от 25 февраля 2014 года № 63 "О внесении изменений в постановление акимата 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09 ноября 2015 года № 422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Мугалжарского района от 25 февраля 2014 года № 63 "О внесении изменений в постановление акимата 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Шангутов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