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c94" w14:textId="9004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установленных ограничительных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15 мая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№ 339 "О ветеринарии" и на основании представления главного государственного учреждения "Уилская районная территориальная инспекция Комитета ветеринарного контроля и надзора Министерства сельского хозяйства Республики Казахстан" от 15 мая 2015 года № 3-6/148 аким Караойского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полным завершением оздоровительных работ с болезнью бруцеллез среди сельскохозяйственных животных в населенном пункте Кубасай Караойского сельского округа, Уилского района, Актюбинской области ликвидировать ограничения с 15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округа, Уилского района, Актюбинской области от 21 июля 2014 года № 9, зарегестрированный в департаменте Юстиции Актюбинской области от 28 июля 2014 года № 3975 считать утерявшим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Караойского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