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165f" w14:textId="cd71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Кудуксайского сельского округа Хромтауского района № 1 от 19 августа 2013 года "Об установлении ветеринарного режима с введением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Кудуксайского сельского округа Хромтауского района Актюбинской области от 13 ноября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за № 15-4/203 от 12 ноября 2015 года аким Кудуксайского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Кудуксайского сельского округа Хромтауского района от 19 августа 2013 года № 1 "Об установлении ветеринарного режима с введением ограничительных мероприятий" (зарегистрированное в Реестре государственной регистрации нормативных правовых актов № 3647, опубликованное в районной газете "Хромтау" за № 55 от 19 сентября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главного специалиста аппарата акима округа Баймешова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Кудуксайского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Изтлеуов Н.С.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