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6aff" w14:textId="0596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декабря 2015 года № 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приказы Министра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подзаконных актов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Департамент регистрации нормативных правовых актов и в Республиканское государственное предприятие на праве хозяйственного ведения «Республиканской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662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юстиции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апреля 2013 года № 120 «Об утверждении Методики оценки эффективности правового обеспечения государственных органов» (зарегистрированный в Реестре государственной регистрации нормативных правовых актов 9 апреля 2013 года № 8406);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2014 года № 80 «О внесении изменения в приказ Министра юстиции Республики Казахстан от 9 апреля 2013 года № 120 «Об утверждении Методики оценки эффективности правового обеспечения государственных органов» (зарегистрированный в Реестре государственной регистрации нормативных правовых актов 28 февраля 2014 года № 9180, опубликованный «Казахстанская правда» от 21 января 2015 года № 12 (27888); «Егемен Қазақстан» 21 января 2015 года № 12 (28490));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ноября 2014 года № 325 «О внесении изменения в приказ Министра юстиции Республики Казахстан от 9 апреля 2013 года № 120 «Об утверждении Методики оценки эффективности правового обеспечения государственных органов» (зарегистрированный в Реестре государственной регистрации нормативных правовых актов 28 ноября 2014 года № 9913, опубликованный в информационно-правовой системе «Әділет» 15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августа 2015 года № 468 «О внесении изменений и дополнения в приказ Министра юстиции Республики Казахстан от 9 апреля 2013 года № 120 «Об утверждении Методики оценки эффективности правового обеспечения государственных органов» (зарегистрированный в Реестре государственной регистрации нормативных правовых актов 28 августа 2015 года № 11968, опубликованный в информационно-правовой системе «Әділет» 10 сентября 2015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