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de3b" w14:textId="cdad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решения акима города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20 мая 2015 года № 05-13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города Капшагай от 06 января 2015 года № 01-02 "Об образовании избирательных участков для проведения голосования и подсчета голосов в городе Капшагай" (Зарегистрированного в Реестре государственной регистрации нормативных правовых актов от 30 января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3012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"Нұрлы өлке" от 03 февраля 2015 года №06 (311).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города Капшагай от 20 марта 2015 года № 03-06 "О внесений изменений и дополнений в решение акима города Капшагай от 06 января 2015 года №01-02 "Об образовании избирательных участков для проведения голосования и подсчета голосов в городе Капшагай" (Зарегистрированного в Реестре государственной регистрации нормативных правовых актов от 14 апреля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"Нұрлы өлке" от 22 апреля 2015 года № 17 (322).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исполняющую обязанности руководителя аппарата акима города Аркарбаеву Нагиму Алиевну.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