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2d7" w14:textId="0d01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21 сентября 2015 года № 721 "Об утверждении Положения государственного учреждения "Аппарат акима Коныроленкого сельского округа" государственного учреждения аппарат акима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09 декабря 2015 года № 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21 сентября 2015 года № 721 "Об утверждении Положения государственного учреждения "Аппарат акима Коныроленкого сельского округа"государственного учреждения "Аппрат акима Панфиловского района" (зарегистрировано в Реестре государственной регистрации нормативных правовых актов от 27 октября 2015 года за № 3503, опубликованого в районной газете "Жаркент онири" № 46 от 5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