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b787" w14:textId="d76b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Талгарского района от 30 января 2015 года № 01-04 "Об образовании избирательных участков для проведения голосования и подсчета голосов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Талгарского района Алматинской области от 29 апреля 2015 года № 04-12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Талгарского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Талгарского района от 30 января 2015 года № 01-04 "Об образовании избирательных участков для проведения голосования и подсчета голосов Талгарского района" (зарегистрированного в реестре государственной регистрации нормативных правовых актов 16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3055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"Талгар" от 27 февраля 2015 года № 09 (4147).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