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dc23c" w14:textId="15dc2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финансов Республики Казахстан от 29 мая 2002 года № 244 "Об утверждении Инструкции по производству дел об административных правонарушениях органами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7 октября 2015 года № 506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"О нормативных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мая 2002 года № 244 "Об утверждении Инструкции по производству дел об административных правонарушениях органами Министерства финансов Республики Казахстан" (зарегистрированный Реестре государственной регистрации нормативных правовых актов Республики Казахстан за № 1890, опубликован в Бюллетене нормативных правовых актов центральных исполнительных и иных государственных органов Республики Казахстан, 2002 г., № 30, ст. 649.).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финансового контроля Министерства финансов Республики Казахстан (Джумадильдаеву А.С.) направить копию настоящего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Султанов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