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00d6" w14:textId="2000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декабря 2015 года №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2014 года № 581 «Об утверждении Методики ежегодной оценки деятельности административных государственных служащих корпуса «Б» Министерства финансов Республики Казахстан» (зарегистрирован в Реестре государственной регистрации нормативных правовых актов за № 10177);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июня 2015 года № 358 «О внесении изменений в приказ Министра финансов Республики Казахстан от 24 декабря 2014 года № 581 «Об утверждении Методики ежегодной оценки деятельности административных государственных служащих корпуса «Б» Министерства финансов Республики Казахстан» (зарегистрирован в Реестре государственной регистрации нормативных правовых актов за № 11717, опубликован в информационно-правовой системе «Әділет» 4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финансов Республики Казахстан (Омарова Г.А.)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