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687c" w14:textId="93c6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29 августа 2012 года № 4-1/441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августа 2015 года № 4-1/753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августа 2012 года № 4-1/441 «Об утверждении формы отчета о целевом и эффективном использовании полученных субсидий на закладку и выращивание многолетних насаждений плодово-ягодных культур и винограда» (зарегистрированный в Реестре государственной регистрации нормативных правовых актов Республики Казахстан за № 7919, опубликованный в газете «Казахстанская правда» от 24 октября 2012 года № 366-367 (27185-27186)).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