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9e2" w14:textId="7db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периодических печатных изданиях и в информационно-правовой системе "Әдiлет";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2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4-6/1112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сельского хозяйства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2010 года № 32 "Об утверждении формы подтверждения о соблюдении экспортером зерна обязательств по поставке зерна в государственные ресурсы зерна" (зарегистрированный в Реестре государственной регистрации нормативных правовых актов № 6052, опубликованный 13 марта 2010 года в газете "Казахстанская правда" № 58-60 (26119-26121));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марта 2010 года № 152 "Об утверждении типовой формы договора поставки зерна в государственные ресурсы зерна между агентом и отечественным производителем зерна, агентом и экспортером зерна" (зарегистрированный в Реестре государственной регистрации нормативных правовых актов № 6128, опубликованный 20 марта 2010 года в газете "Казахстанская правда" № 66-68 (26127-26129));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2010 года № 197 "Об утверждении типовой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зерноперерабатываюіцей организацией" (зарегистрированный в Реестре государственной регистрации нормативных правовых актов № 6191, опубликованный 12 июня 2010 года в газете "Казахстанская правда" № 147 (26208));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2010 года № 198 "Об утверждении типовой формы договора реализации муки, произведенной из зерна государственных реализационных и государственных стабилизационных ресурсов зерна, между зерноперерабатывающей и хлебопекарной организациями" (зарегистрированный в Реестре государственной регистрации нормативных правовых актов № 6187, опубликованный 12 июня 2010 года в газете "Казахстанская правда" № 147 (26208));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апреля 2015 года № 4-1/302 "Об утверждении объемов и структуры государственных ресурсов зерна" (зарегистрированный в Реестре государственной регистрации нормативных правовых актов № 11572, опубликованный 15 июля 2015 года в информационно-правовой системе "Әділет");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4-1/399 "Об утверждении Правил бухгалтерского учета по раздельному учету операций с государственными ресурсами зерна и собственной финансово-хозяйственной деятельностью агента" (зарегистрированный в Реестре государственной регистрации нормативных правовых актов № 11433, опубликованный 17 июля 2015 года в информационно-правовой системе "Әділет");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июня 2015 года № 4-1/549 "Об утверждении Правил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рынка" (зарегистрированный в Реестре государственной регистрации нормативных правовых актов № 12015, опубликованный 14 сентября 2015 года в информационно-правовой системе "Әділет").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