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fa9c" w14:textId="a99fa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 ноября 2015 года № 265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утратившими силу некоторые постановления акимата Жамбылской области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"Управление земельных отношений акимата Жамбылской области" в установленном законодательством порядке и сроки обеспечить сообщение в органы юстиции и источники официального опубликования о признании утратившими силу некоторых постановлений акимата области, указанных в пункте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области А. Нуралиева.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"2" ноября 2015 года №265 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Жамбылской области,</w:t>
      </w:r>
      <w:r>
        <w:br/>
      </w:r>
      <w:r>
        <w:rPr>
          <w:rFonts w:ascii="Times New Roman"/>
          <w:b/>
          <w:i w:val="false"/>
          <w:color w:val="000000"/>
        </w:rPr>
        <w:t xml:space="preserve"> признанных утратившими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акимата Жамбылской области от 2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публичного сервитута для ведения строительства линии "С" магистрального трубопровода "Казахстан-Китай"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1835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5 ноября 2012 года, опубликовано 6 ноября 2012 году в областном газете "Знамя труда").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акимата Жамбылской области от 19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Жамбылской области от 2 октября 2012 года № 297 "Об установлении публичного сервитута для ведения строительства линии "С" магистрального трубопровода "Казахстан-Китай"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2104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20 января 2014 года, опубликовано 1 февраля 2014 году в областном газете "Знамя труда").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