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88e7" w14:textId="b028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ноября 2013 года № 377 "Об установлении карантинной зоны с введением карантинного режима на территориях Сарысуского, Байзакского районов"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 апреля 2015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Жамбылского областного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от 28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территориях Сарысуского, Байзакского районов" (зарегистрировано в Реестре государственной регистрации нормативных правовых актов за № 2082, опубликовано 16 января 2014 года областной газете "Ақ жол" № 5 (17878).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сельского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