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2d31" w14:textId="f852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Мойынкумского района Жамбылской области от 19 ноября 2015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Законом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некоторых решений акима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"Аппарат акима Мойынкумского района"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пункте 1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аппарата Мойынкумского района Оразымбетова Сабита Маденовича.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 2015 года № 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акима Мойынкумского района Жамбылской области от 28 декабря 2009 года "Об организации приписки в 2010 году к призывному участку граждан мужского пола 1993 года рождения, проживающие на территории Мойынкумского района" </w:t>
      </w:r>
      <w:r>
        <w:rPr>
          <w:rFonts w:ascii="Times New Roman"/>
          <w:b w:val="false"/>
          <w:i w:val="false"/>
          <w:color w:val="000000"/>
          <w:sz w:val="28"/>
        </w:rPr>
        <w:t>№34</w:t>
      </w:r>
      <w:r>
        <w:rPr>
          <w:rFonts w:ascii="Times New Roman"/>
          <w:b w:val="false"/>
          <w:i w:val="false"/>
          <w:color w:val="000000"/>
          <w:sz w:val="28"/>
        </w:rPr>
        <w:t>. (Зарегистрировано Мойынкумским Управлением юстиции 08 февраля 2010 года за №51)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акима Мойынкумского района Жамбылской области от 23 января 2012 года "Об организации приписки в 2012 году к призывному участку граждан мужского пола 1995 года рождения, проживающие на территории Мойынкумского района"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>. (Зарегистрировано Мойынкумским Управлением юстиции 24 февраля 2012 года за № 6-7-77)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