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433dd" w14:textId="0a433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акима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Шуского района Жамбылской области от 10 сентября 2015 года № 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пунктом 8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Республики Казахстан от 23 января 2001 года "О местном государственном управлении и самоуправлении в Республике Казахстан" аким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признать утратившими силу некоторых решений акима района.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Коммунальному государственному учреждению "Аппарат акима Шуского района" в установленном законодательством порядке и сроки обеспечить сообщение в органы юстиции и источники официального опубликования о признании утратившим силу нормативного правового акта указанного в пункте 1 настоящего решения.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настоящего решения возложить на руководителя аппарата акима Шуского района Аймамбетова Ербола Еркиновича.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Даулет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района от "10"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 № 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Решение Шуского районного акимата Жамбылской области от 30 декабря 2011 года "Об организации приписки в 2012 году к призывному участку граждан мужского пола 1995 года рождения, проживающие на территории Шуского района"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11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Шуским управлением юстиции 2 февраля 2012 года за</w:t>
      </w:r>
      <w:r>
        <w:rPr>
          <w:rFonts w:ascii="Times New Roman"/>
          <w:b w:val="false"/>
          <w:i w:val="false"/>
          <w:color w:val="000000"/>
          <w:sz w:val="28"/>
        </w:rPr>
        <w:t xml:space="preserve"> № 6-11-118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Решение Шуского районного акима Жамбылской области от 14 декабря 2009 года "Об организации приписки в 2010 году к призывному участку граждан мужского пола 1993 года рождения, проживающие на территории Шуского района"</w:t>
      </w:r>
      <w:r>
        <w:rPr>
          <w:rFonts w:ascii="Times New Roman"/>
          <w:b w:val="false"/>
          <w:i w:val="false"/>
          <w:color w:val="000000"/>
          <w:sz w:val="28"/>
        </w:rPr>
        <w:t xml:space="preserve"> № 9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Шуским управлением юстиции Жамбылской области 22 января 2010 года</w:t>
      </w:r>
      <w:r>
        <w:rPr>
          <w:rFonts w:ascii="Times New Roman"/>
          <w:b w:val="false"/>
          <w:i w:val="false"/>
          <w:color w:val="000000"/>
          <w:sz w:val="28"/>
        </w:rPr>
        <w:t xml:space="preserve"> № 85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Решение Шуского районного акима Жамбылской области от 15 декабря 2008 года "Об организации приписки в 2009 году к призывному участку граждан проживающие на территории Шуского района"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10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Шуским управлением юстиции Жамбылской области 26 января 2009 года за</w:t>
      </w:r>
      <w:r>
        <w:rPr>
          <w:rFonts w:ascii="Times New Roman"/>
          <w:b w:val="false"/>
          <w:i w:val="false"/>
          <w:color w:val="000000"/>
          <w:sz w:val="28"/>
        </w:rPr>
        <w:t xml:space="preserve"> № 69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