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f97b" w14:textId="74e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2 декабря 2005 года № 745 "О некоторых мерах по реализации постановления Правительства Республики Казахстан от 26 мая 2005 года № 511"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2015 года № 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декабря 2005 года № 745 «О некоторых мерах по реализации постановления Правительства Республики Казахстан от 26 мая 2005 года № 511» (зарегистрирован в Реестре государственной регистрации нормативных правовых актов Республики Казахстан от 28 декабря 2005 года под № 4001, опубликован: «Юридическая газета» от 8 сентября 2006 г. № 162 (1142);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июня 2006 года № 358 «О внесении дополнений и изменений в приказ Министра образования и науки Республики Казахстан от 2 декабря 2005 года № 745 «О некоторых мерах по реализации постановления Правительства Республики Казахстан от 26 мая 2005 года № 511» (зарегистрирован в Реестре государственной регистрации нормативных правовых актов Республики Казахстан 28 июля 2006 года под № 4319, опубликован: «Юридическая газета» от 1 сентября 2006 г. № 158 (1 138);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мая 2007 года № 266 «О внесении изменений и дополнений в приказ Министра образования и науки Республики Казахстан «О некоторых мерах по реализации постановления Правительства Республики Казахстан от 26 мая 2005 года № 511» от 2 декабря 2005 года № 745» (зарегистрирован в Реестре государственной регистрации нормативных правовых актов Республики Казахстан 20 июня 2007 года под № 4751, опубликован: «Юридическая газета» от 6 июля 2007 г. № 102 (1305).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образования, международного сотрудничества Министерства образования и науки Республики Казахстан (Исмагулова С.С.)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Т.О. Балыкбаева.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