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9a3" w14:textId="433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17 октября 2013 года № 421 "Об утверждении критериев оценки степени риска и форм проверочных листов в области защиты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августа 2015 года №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октября 2013 года № 421 «Об утверждении критериев оценки степени риска и форм проверочных листов в области защиты прав ребенка» (зарегистрированный в Реестре государственной регистрации нормативных правовых актов Республики Казахстан 18 ноября 2013 года № 8908, опубликованный в газете «Казахстанская правда» от 11 декабря 2013 г. № 334 (27608)).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(З. Оразалиева) в установленном законодательством порядке направить копию настоящего приказа в Министерство юстиции Республики Казахстан и разместить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Е. 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