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371" w14:textId="dc00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Счетного комитета по контролю за исполнением республиканского бюджета от 15 декабря 2014 года № 6-НҚ "Об утверждении квалификационных требований к категориям административных государственных должностей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23 февраля 2015 года № 2-НҚ. Утратило силу постановлением Председателя Счетного комитета по контролю за исполнением Республиканского бюджета от 22 июня 2015 года № 4-н/қ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Председателя Счетного комитета по контролю за исполнением Республиканского бюджета от 22.06.2015 </w:t>
      </w:r>
      <w:r>
        <w:rPr>
          <w:rFonts w:ascii="Times New Roman"/>
          <w:b w:val="false"/>
          <w:i w:val="false"/>
          <w:color w:val="ff0000"/>
          <w:sz w:val="28"/>
        </w:rPr>
        <w:t>№ 4-н/қ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30.06.2015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службе», Типовыми квалификационными требованиями к категориям административных государственных должностей корпуса «Б»,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 от 9 января 2008 года № 02-01-02/5 (зарегистрированными в Реестре государственной регистрации нормативных правовых актов за № 5084, опубликованными в Собрании актов центральных исполнительных и иных органов Республики Казахстан от 28 мая 2008 года № 5), Счетный комитет по контролю за исполнением республиканского бюджета (далее -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15 декабря 2014 года № 6-НҚ «Об утверждении квалификационных требований к категориям административных государственных должностей корпуса «Б» Счетного комитета по контролю за исполнением республиканского бюджета» (опубликовано в ИПС «Әділет» 26 декабря 2014 года)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Счетного комитета,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«Сектор управления персоналом» раздела «Отдел кадрово и административной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«Главный консультант - 2 единицы, категория В-3 (8/1-4 8/1-5)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«Главный консультант - 1 единица, категория В-3 (8/1-4)»;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«Эксперт - 1 единица, категория В-5 (8/1-5)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7"/>
        <w:gridCol w:w="10053"/>
      </w:tblGrid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бизнес, образование (казахский язык и литература и/или русский язык и литература и /или иностранный язык), право (международное право, юриспруденция)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Положения о Счетном комитете, Регламента Счетного комитета.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Трудового кодекса Республики Казахстан, Закона Республики Казахстан «О государственной службе».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Знание государственного языка. 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Умение работать на компьютере с программами Microsoft Word, Excel, Internet, IBM Lotus Notes и т.д. 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деятельности комиссий по кадровым вопросам; соблюдение процедур проведения аттестации и конкурсного отбора; оформление документов, связанных с прохождением государственными служащими государственной службы, организация стажировки, оценки деятельности, обучения, переподготовки (переквалификации) и повышения квалификации государственных служащих; осуществление учета персональных данных государственных служащих, в том числе в информационных системах, сведений о результатах оценки, аттестации и прохождения обучения; разработка проектов нормативных документов по вопросам совершенствования форм и методов управления персоналом; контроль за соблюдением трудовой дисциплины в Счетном комитете.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нормативного постановления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ча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