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34e2" w14:textId="2543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июня 2015 года № 33/09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 следующие постановления акимата Карагандинской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02 сентября 2008 года № 24/14 "Об определении основных условий бюджетного кредитования субъектов малого и среднего предпринимательства" (зарегистрировано в Реестре государственной регистрации нормативных правовых актов № 1851, опубликовано в газетах "Индустриальная Караганда" № 124 (20670) от 4 октября 2008 года, "Орталық Қазақстан" № 153-154 (20537) от 4 октября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ноября 2008 года № 31/08 "О внесении изменения в постановление акимата Карагандинской области № 24/14 от 2 сентября 2008 года "Об определении основных условий бюджетного кредитования субъектов малого и среднего предпринимательства" (зарегистрировано в Реестре государственной регистрации нормативных правовых актов за № 1858, опубликовано в газетах "Индустриальная Караганда" № 146 (20692) от 25 ноября 2008 года, "Орталық Қазақстан" № 182 (20565) от 25 ноября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8 мая 2009 года № 13/01 "Об определении основных условий бюджетного кредитования малого и среднего бизнеса и микрокредитования сельского населения" (зарегистрировано в Реестре государственной регистрации нормативных правовых актов за № 1866, опубликовано в газетах "Индустриальная Караганда" № 58 (20765) от 23 мая 2009 года, "Орталық Қазақстан" № 75-76 (20660) от 23 мая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предпринимательства Карагандинской области"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