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754c" w14:textId="a947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села Актобе Актобинского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27 ноября 2015 года № 46/02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от 23 ноября 2015 года № 06 – 3 – 02 – 33/802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связи с проведением комплекса ветеринарно-санитарных мероприятий по ликвидации заболевания эпизоотического лимфангита среди лошадей на территории села Актобе Актобинского сельского округа снять карантин, установленный на территории села Актобе Актобинского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14 марта 2014 года № 09/01 "Об установлении карантина на территории села Актобе Актобинского сельского округа" (зарегистрировано в Реестре государственной регистрации нормативных правовых актов за № 2562, опубликовано в районной газете "Бұқар жырау жаршысы" от 22 марта 2014 года № 11 (1045), в информационно – правовой системе "Әділет" 25 апреля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6 августа 2015 года № 32/03 "О внесении изменений в постановление акимата района от 14 марта 2014 года № 09/01 "Об установлении карантина на территории села Актобе Актобинского сельского округа" (зарегистрировано в Реестре государственной регистрации нормативных правовых актов за № 3396, опубликовано в районной газете "Бұқар жырау жаршысы" от 19 сентября 2015 года № 37 (1123), в информационно-правовой системе "Әділет" 14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