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85b4" w14:textId="0828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24 декабря 2015 года № 33/01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мероприятия, установленные постановлением акимата Нуринского района от 3 июня 2015 года № 13/01 "Об установлении ограничительных мероприятий на территории Балыктыкольского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 июня 2015 года № 13/01 "Об установлении ограничительных мероприятий на территории Балыктыкольского сельского округа" (зарегистрированное в Реестре государственной регистрации нормативных правовых актов за № 3299, опубликованное в районной газете "Нұра" от 4 июля 2015 года № 27, в информационно-правовой системе "Әділет"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исполняющего обязанности заместителя акима района Калиева Нуралы Нурмаковича.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