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05e2" w14:textId="5b60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Шетского сельского округа № 01 от 23 октября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сельского округа Шетского района Карагандинской области № 02 от 19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аким Шетского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сельского округа от 23 октября 2014 года № 01 "Об установлении ограничительных мероприятий на территории населенного пункта Кармыс" (зарегистрированно в Реестре государственной регистрации нормативных правовых актов за № 2809, опубликовано в районной газете "Шет шұғыласы" от 20 ноября 2014 года № 46 (10 510)).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