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f702" w14:textId="730f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Аральского района Кызылординской области от 22 января 2015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акимата Аральского района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по Аральскому району" (зарегистрировано в реестре государственной регистрации нормативных правовых актов за № 4634 от 15 апреля 2014 года, опубликовано от 26 апреля 2014 года за № 31 в газете "Толкын").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руководителя государственного учреждения "Аппарат акима Аральского района" Алишевой Жумагул Нахтаевне.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