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11d0" w14:textId="2191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Бесарык от 14 июля 2015 года № 26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Бесарык Жанакорганского района Кызылординской области от 16 сентября 2015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на основании представления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Республики Казахстан" от 14 сентября 2015 года № 165 аким сельского округа Бесарык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сельского округа Бесарык от 14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номером 5062 от 17 июля 2015 года, опубликовано в газете "Жанақорған тынысы" от 25 июля 2015 года в номере №57 (7875).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Бесарык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