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7aa2" w14:textId="c477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ноября 2015 года №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15 апреля 2014 года № 144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под № 4742, опубликовано 12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15 апреля 2014 года № 145 "Об утверждении регламентов государственных услуг" (зарегистрировано в Реестре государственной регистрации нормативных правовых актов под № 4712, опубликовано 2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апреля 2014 года № 166 "Об утверждении регламентов государственных услуг" (зарегистрировано в Реестре государственной регистрации нормативных правовых актов под № 4732, опубликовано 5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183 "Об утверждении регламентов государственных услуг" (зарегистрировано в Реестре государственной регистрации нормативных правовых актов под № 4784, опубликовано 21 июня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под № 4794, опубликовано 24 июня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186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под № 4810, опубликовано 25 и 27 июня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апреля 2014 года № 187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под № 4793, опубликовано 12 июня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мая 2014 года № 230 "Об утверждении регламентов государственных услуг" (зарегистрировано в Реестре государственной регистрации нормативных правовых актов под № 4904, опубликовано 29 и 30 июля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июня 2014 года № 244 "Об утверждении регламентов государственных услуг" (зарегистрировано в Реестре государственной регистрации нормативных правовых актов под № 4920, опубликовано 31 июля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июня 2014 года № 252 "Об утверждении регламента государственной услуги" (зарегистрировано в Реестре государственной регистрации нормативных правовых актов под № 4926, опубликовано 2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июня 2014 года № 253 "Об утверждении регламентов государственных услуг" (зарегистрировано в Реестре государственной регистрации нормативных правовых актов под № 4921, опубликовано 31 июля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июня 2014 года № 259 "Об утверждении регламентов государственных услуг" (зарегистрировано в Реестре государственной регистрации нормативных правовых актов под № 4924, опубликовано 31 июля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июня 2014 года № 265 "Об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(зарегистрировано в Реестре государственной регистрации нормативных правовых актов под № 4932, опубликовано 31 июля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июня 2014 года № 268 "Об утверждении регламентов государственных услуг" (зарегистрировано в Реестре государственной регистрации нормативных правовых актов под № 4939, опубликовано 16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июня 2014 года № 284 "Об утверждении регламента государственной услуги" (зарегистрировано в Реестре государственной регистрации нормативных правовых актов под № 4938, опубликовано 2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июня 2014 года № 285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под № 4959, опубликовано 23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июня 2014 года № 288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под № 4962, опубликовано 23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июня 2014 года № 307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(зарегистрировано в Реестре государственной регистрации нормативных правовых актов под № 4973, опубликовано 23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8 июля 2014 года № 322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под № 4969, опубликовано 29 августа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июля 2014 года № 333 "Об утверждении регламента государственной услуги "Выдача лицензии, переоформление, выдача дубликатов лицензии на медицинскую деятельность" (зарегистрировано в Реестре государственной регистрации нормативных правовых актов под № 5019, опубликовано 27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июля 2014 года № 335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под № 5006, опубликовано 3, 5 и 9 сентября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июля 2014 года № 336 "О внесении изменения и дополнений в постановление акимата от 30 апреля 2014 года № 183 "Об утверждении регламентов государственных услуг" (зарегистрировано в Реестре государственной регистрации нормативных правовых актов под № 4998, опубликовано 23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июля 2014 года № 337 "О внесении изменения и дополнений в постановление акимата Костанайской области от 30 апреля 2014 года № 187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под № 4999, опубликовано 23 августа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22 июля 2014 года № 355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под № 5036, опубликовано 9, 10 и 12 сентября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22 июля 2014 года № 356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(зарегистрировано в Реестре государственной регистрации нормативных правовых актов под № 5040, опубликовано 3, 5 и 9 сентября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31 июля 2014 года № 368 "Об утверждении регламентов государственных услуг" (зарегистрировано в Реестре государственной регистрации нормативных правовых актов под № 5060, опубликовано 16 и 17 сентября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августа 2014 года № 376 "Об утверждении регламентов государственных услуг" (зарегистрировано в Реестре государственной регистрации нормативных правовых актов под № 5063, опубликовано 18 сентября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18 августа 2014 года № 402 "Об утверждении регламентов государственных услуг" (зарегистрировано в Реестре государственной регистрации нормативных правовых актов под № 5073, опубликовано 26 сентября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18 августа 2014 года № 406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(зарегистрировано в Реестре государственной регистрации нормативных правовых актов под № 5098, опубликовано 11 октября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18 августа 2014 года № 407 "Об утверждении регламента государственной услуги "Выдача лесорубочного и лесного билета" (зарегистрировано в Реестре государственной регистрации нормативных правовых актов под № 5066, опубликовано 18 сентября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18 августа 2014 года № 408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(зарегистрировано в Реестре государственной регистрации нормативных правовых актов под № 5096, опубликовано 26 сентября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21 августа 2014 года № 413 "Об утверждении регламента государственной услуги "Выдача заключений государственной экологической экспертизы для объектов II, III и IV категорий" (зарегистрировано в Реестре государственной регистрации нормативных правовых актов под № 5097, опубликовано 29 сентября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августа 2014 года № 426 "Об утверждении регламента государственной услуги "Выдача разрешений на эмиссии в окружающую среду для объектов II, III и IV категорий" (зарегистрировано в Реестре государственной регистрации нормативных правовых актов под № 5100, опубликовано 21 и 22 октября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августа 2014 года № 429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под № 5102, опубликовано 16 октября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25 августа 2014 года № 431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под № 5107, опубликовано 25 октября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сентября 2014 года № 434 "О внесении изменений и дополнений в постановление акимата от 30 апреля 2014 года № 186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под № 5109, опубликовано 16 октября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сентября 2014 года № 440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(зарегистрировано в Реестре государственной регистрации нормативных правовых актов под № 5105, опубликовано 16 октября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октября 2014 года № 517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под № 5150, опубликовано 21 ноября 2014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29 октября 2014 года № 535 "Об утверждении регламентов государственных услуг в сфере семеноводства" (зарегистрировано в Реестре государственной регистрации нормативных правовых актов под № 5191, опубликовано 20 декабря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29 октября 2014 года № 536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5193, опубликовано 20 декабря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29 октября 2014 года № 537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под № 5192, опубликовано 23 и 24 декабря 2014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декабря 2014 года № 605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под № 5265, опубликовано 14 и 20 января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26 декабря 2014 года № 640 "Об утверждении регламента государственной услуги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под № 5264, опубликовано 14 января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февраля 2015 года № 60 "О внесении изменения в постановление акимата от 5 августа 2014 года № 376 "Об утверждении регламентов государственных услуг" (зарегистрировано в Реестре государственной регистрации нормативных правовых актов под № 5468, опубликовано 3 апреля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марта 2015 года № 75 "О внесении изменения в постановление акимата от 18 августа 2014 года № 406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(зарегистрировано в Реестре государственной регистрации нормативных правовых актов под № 5508, опубликовано 14 апреля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27 марта 2015 года № 115 "О внесении изменений в постановление акимата от 25 июня 2014 года № 288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под № 5575, опубликовано 13 мая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апреля 2015 года № 120 "О внесении изменений в постановление акимата от 22 июля 2014 года № 355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под № 5549, опубликовано 13 мая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апреля 2015 года № 126 "О внесении изменения в постановление акимата от 2 декабря 2014 года № 605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под № 5576, опубликовано 15 мая 2015 года в газете "Қостанай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апреля 2015 года № 130 "О внесении изменения в постановление акимата от 25 июня 2014 года № 285 "Об утверждении регламентов государственных услуг в сфере сельского хозяйства" (зарегистрировано в Реестре государственной регистрации нормативных правовых актов под № 5580, опубликовано 13 мая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